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bdf8" w14:textId="b1bb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министрлiгінiң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тамыздағы N 785 қаулысы.</w:t>
      </w:r>
    </w:p>
    <w:p>
      <w:pPr>
        <w:spacing w:after="0"/>
        <w:ind w:left="0"/>
        <w:jc w:val="both"/>
      </w:pPr>
      <w:bookmarkStart w:name="z3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 Қарулы Күштерiнiң құрылымын одан әрi жетiлдiру жөнiндегi шаралар туралы" 2003 жылғы 7 мамырдағы N 1085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және Қазақстан Республикасының қорғаныс қабiлетiн нығайту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Қорғаныс министрлiгi Штаб бастықтарының комитетi;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Қарулы Күштерiнiң Әскери-теңiз күштері құрылсын.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министрлiгiнiң мынадай: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Қарулы Күштерiнiң Әскери-теңiз күштерi бас қолбасшысының басқармасы;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Қарулы Күштерiнiң Ракета әскерлерi мен артиллерия қолбасшысының басқармасы;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Қарулы Күштерiнiң Тыл бастығы басқармасы мемлекеттiк мекемелерi құрылсын.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берiлiп отырған: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 (Алынып тасталды - ҚР Үкіметінің 2007.12.19.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1241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30 күнтізбелік күн өткен соң қолданысқа енгізіледі)   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(құпия).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Қосымшаға сәйкес Қазақстан Республикасы Қорғаныс министрлiгiнiң мемлекеттiк мекемелерi қайта аталсын.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Қорғаныс министрлiгi заңнамада белгiленген тәртiппен: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бiр ай мерзiмде 2004-2005 жылдар кезеңiне арналған Қазақстан Республикасы Қарулы Күштерiнiң штат санының лимитi бойынша ұсыныстар, сондай-ақ Қорғаныс министрлiгiнiң, Штаб бастықтары комитетiнiң және ведомстволық бағыныстағы мемлекеттiк мекемелердiң штат санының лимиттерiн бекiту туралы Қазақстан Республикасының Үкiметi шешiмiнiң жобасын енгiзсiн;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Қорғаныс министрлiгi штат санының лимитi шегiнде Штаб бастықтары комитетiнiң құрылымын әзiрлесiн және бекiтсiн;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2-тармағында көрсетiлген мемлекеттiк мекемелердiң жарғыларын бекiтсiн;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құрылған мемлекеттiк мекемелердiң мемлекеттiк тiркелуiн және қайтадан аталған мемлекеттік мекемелердiң мемлекеттiк қайта тiркелуiн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қаулыдан туындайтын өзге де шараларды қабылдасын.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күшіне енеді.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785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Қорғаныс министрлігі</w:t>
      </w:r>
      <w:r>
        <w:br/>
      </w:r>
      <w:r>
        <w:rPr>
          <w:rFonts w:ascii="Times New Roman"/>
          <w:b/>
          <w:i w:val="false"/>
          <w:color w:val="000000"/>
        </w:rPr>
        <w:t>Штаб бастықтарының комитетi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Алынып тасталды - ҚР Үкіметінің 2007.12.19.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1241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30 күнтізбелік күн өткен соң қолданысқа енгізіледі)  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министрлiгiнiң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аталатын мекемелерiнiң тiзбесi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 (Алып тасталды - ҚР Үкіметінің 2004.11.12.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1189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"21140 әскери бөлiмi" мемлекеттiк мекемесi "Қазақстан Республикасы Қарулы Күштерiнiң Әуе қорғанысы күштерi бас қолбасшысының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Қарулы Күштерiнiң Ұтқыр күштерi қолбасшысының басқармасы" мемлекеттiк мекемесi "Қазақстан Республикасы Қарулы Күштерiнiң Аэроұтқыр әскерлерi қолбасшысының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"Оңтүстiк әскери округi қолбасшысының басқармасы" мемлекеттiк мекемесi "Оңтүстiк" өңiрлiк қолбасшылығы әскерлерi қолбасшысының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"Шығыс әскери округi қолбасшысының басқармасы" мемлекеттiк мекемесi "Шығыс" өңiрлiк қолбасшылығы әскерлерi қолбасшысының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"Батыс әскери округi қолбасшысының басқармасы" мемлекеттiк мекемесi "Батыс" өңiрлiк қолбасшылығы әскерлерi қолбасшысының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"Орталық әскери округі қолбасшысының басқармасы" мемлекеттiк мекемесi "Астана" өңiрлiк қолбасшылығы әскерлерi қолбасшысының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"Астана қаласының әскери комиссариаты" мемлекеттiк мекемесi "Астана қаласының қорғаныс iстерi жөнiндегi департаментi" мемлекеттік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"Астана қаласының Алматы аудандық әскери комиссариаты" мемлекеттік мекемесi "Астана қаласы Алматы ауданының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"Астана қаласының Сарыарқа аудандық әскери комиссариаты" мемлекеттiк мекемесi "Астана қаласы Сарыарқа ауданының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"Ақмола облыстық әскери комиссариаты" мемлекеттiк мекемесi "Ақмола облысының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"Көкшетау қалалық әскери комиссариаты" мемлекеттiк мекемесi "Көкшетау қаласының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"Ақмола облысының Ақкөл аудандық әскери комиссариаты" мемлекеттiк мекемесi "Ақмола облысы Ақкөл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"Ақмола облысының Аршалы аудандық әскери комиссариаты" мемлекеттiк мекемесi "Ақмола облысы Аршалы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"Ақмола облысының Астрахан аудандық бiрiккен әскери комиссариаты" мемлекеттiк мекемесi "Ақмола облысы Астрахан ауданының қорғаныс iстерi жөнiндегi бiрiктiрілген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"Ақмола облысының Атбасар қалалық бiрiккен әскери комиссариаты" мемлекеттiк мекемесi "Ақмола облысы Атбасар қаласының қорғаныс iстерi жөнiндегi бiрiктiрілген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"Ақмола облысының Бұланды аудандық әскери комиссариаты" мемлекеттiк мекемесi "Ақмола облысы Бұланды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"Ақмола облысының Еңбекшiлдер аудандық әскери комиссариаты" мемлекеттiк мекемесi "Ақмола облысы Еңбекшілдер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"Ақмола облысының Ерейментау аудандық әскери комиссариаты" мемлекеттiк мекемесi "Ақмола облысы Ерейментау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"Ақмола облысының Есiл аудандық әскери комиссариаты" мемлекеттiк мекемесi "Ақмола облысы Есiл ауданының қорғаныс iстерi жөнiндегi бөлiмi" мемлекеттік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"Ақмола облысының Жақсы аудандық әскери комиссариаты" мемлекеттiк мекемесi "Ақмола облысы Жақсы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"Ақмола облысының Жарқайың аудандық бiрiккен әскери комиссариаты" мемлекеттiк мекемесi "Ақмола облысы Жарқайың ауданының қорғаныс iстерi жөнiндегi бiрiктiрiлген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"Ақмола облысының Зерендi аудандық әскери комиссариаты" мемлекеттiк мекемесi "Ақмола облысы Зерендi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"Ақмола облысының Қорғалжын аудандық әскери комиссариаты" мемлекеттiк мекемесi "Ақмола облысы Қорғалжын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"Ақмола облысының Сандықтау аудандық әскери комиссариаты" мемлекеттiк мекемесi "Ақмола облысы Сандықтау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"Ақмола облысының Степногорск қалалық әскери комиссариаты" мемлекеттiк мекемесi "Ақмола облысы Степногорск қаласының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"Ақмола облысының Целиноград аудандық әскери комиссариаты" мемлекеттiк мекемесi "Ақмола облысы Целиноград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"Ақмола облысының Шортанды аудандық әскери комиссариаты" мемлекеттiк мекемесi "Ақмола облысы Шортанды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"Ақмола облысының Щучинск қалалық бiрiккен әскери комиссариаты" мемлекеттiк мекемесi "Ақмола облысы Щучинск қаласының қорғаныс iстерi жөнiндегi бiрiктiрілген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"Ақтөбе облыстық әскери комиссариаты" мемлекеттiк мекемесi "Ақтөбе облысының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"Ақтөбе қаласының әскери комиссариаты" мемлекеттік мекемесi "Ақтөбе қаласының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"Ақтөбе облысының Әйтеке би аудандық әскери комиссариаты" мемлекеттiк мекемесi "Ақтөбе облысы Әйтеке би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"Ақтөбе облысының Алға аудандық әскери комиссариаты" мемлекеттiк мекемесi "Ақтөбе облысы Алға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"Ақтөбе облысының Байғанин аудандық әскери комиссариаты" мемлекеттiк мекемесi "Ақтөбе облысы Байғанин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"Ақтөбе облысының Ырғыз аудандық әскери комиссариаты" мемлекеттiк мекемесi "Ақтөбе облысы Ырғыз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"Ақтөбе облысының Қарғалы аудандық әскери комиссариаты" мемлекеттiк мекемесi "Ақтөбе облысы Қарғалы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"Ақтөбе облысының Мартөк аудандық әскери комиссариаты" мемлекеттiк мекемесi "Ақтөбе облысы Мартөк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"Ақтөбе облысының Мұғалжар аудандық әскери комиссариаты" мемлекеттiк мекемесi "Ақтөбе облысы Мұғалжар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"Ақтөбе облысының Темiр аудандық әскери комиссариаты" мемлекеттiк мекемесi "Ақтөбе облысы Темiр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"Ақтөбе облысының Ойыл аудандық әскери комиссариаты" мемлекеттiк мекемесi "Ақтөбе облысы Ойыл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"Ақтөбе облысының Қобда аудандық әскери комиссариаты" мемлекеттiк мекемесi "Ақтөбе облысы Қобда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"Ақтөбе облысының Хромтау аудандық әскери комиссариаты" мемлекеттiк мекемесi "Ақтөбе облысы Хромтау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"Ақтөбе облысының Шалқар аудандық әскери комиссариаты" мемлекеттiк мекемесi "Ақтөбе облысы Шалқар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"Алматы қаласының әскери комиссариаты" мемлекеттiк мекемесi "Алматы қаласының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"Алматы қаласының Алмалы аудандық әскери комиссариаты" мемлекеттiк мекемесi "Алматы қаласы Алмалы ауданының қорғаныс істері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"Алматы қаласының Әуезов аудандық әскери комиссариаты" мемлекеттiк мекемесi "Алматы қаласы Әуезов ауданының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"Алматы қаласының Бостандық аудандық әскери комиссариаты" мемлекеттiк мекемесi "Алматы қаласы Бостандық ауданының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"Алматы қаласының Жетiсу аудандық әскери комиссариаты" мемлекеттiк мекемесi "Алматы қаласы Жетiсу ауданының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"Алматы қаласының Медеу аудандық әскери комиссариаты" мемлекеттiк мекемесi "Алматы қаласы Медеу ауданының қорғаныс iстерi жөнiндегi басқармасы" мемлекеттік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"Алматы қаласының Түрксiб аудандық әскери комиссариаты" мемлекеттiк мекемесi "Алматы қаласы Түрксiб ауданының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"Алматы облыстық әскери комиссариаты" мемлекеттiк мекемесi "Алматы облысының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"Алматы облысының Ақсу аудандық әскери комиссариаты" мемлекеттiк мекемесi "Алматы облысы Ақсу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"Алматы облысының Алакөл аудандық әскери комиссариаты" мемлекеттiк мекемесi "Алматы облысы Алакөл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"Алматы облысының Балқаш аудандық әскери комиссариаты" мемлекеттiк мекемесi "Алматы облысы Балқаш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"Алматы облысының Еңбекшiқазақ аудандық әскери комиссариаты" мемлекеттiк мекемесi "Алматы облысы Еңбекшiқазақ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"Алматы облысының Жамбыл аудандық әскери комиссариаты" мемлекеттiк мекемесi "Алматы облысы Жамбыл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"Алматы облысының Іле аудандық әскери комиссариаты" мемлекеттiк мекемесi "Алматы облысы Iле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"Алматы облысының Қапшағай қалалық әскери комиссариаты" мемлекеттік мекемесi "Алматы облысы Қапшағай қаласының қорғаныс iстерi жөнiндегi бөлiмi" мемлекеттiк мекемесіне;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"Алматы облысының Қарасай аудандық әскери комиссариаты" мемлекеттiк мекемесi "Алматы облысы Қарасай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"Алматы облысының Қаратал аудандық әскери комиссариаты" мемлекеттiк мекемесi "Алматы облысы Қаратал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"Алматы облысының Кербұлақ аудандық әскери комиссариаты" мемлекеттiк мекемесi "Алматы облысы Кербұлақ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"Алматы облысының Панфилов аудандық әскери комиссариаты" мемлекеттiк мекемесi "Алматы облысы Панфилов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"Алматы облысының Райымбек аудандық әскери комиссариаты" мемлекеттiк мекемесi "Алматы облысы Райымбек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"Алматы облысының Сарқанд аудандық әскери комиссариаты" мемлекеттiк мекемесi "Алматы облысы Сарқанд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"Алматы облысының Талғар қалалық бiрiккен әскери комиссариаты" мемлекеттiк мекемесi "Алматы облысы Талғар қаласының қорғаныс iстерi жөнiндегi бiрiктiрiлген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"Алматы облысының Талдықорған қалалық әскери комиссариаты" мемлекеттiк мекемесi "Алматы облысы Талдықорған қаласының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"Алматы облысының Ескелдi аудандық әскери комиссариаты" мемлекеттiк мекемесi "Алматы облысы Ескелдi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"Алматы облысының Ұйғыр аудандық әскери комиссариаты" мемлекеттiк мекемесi "Алматы облысы Ұйғыр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"Атырау облыстық әскери комиссариаты" мемлекеттiк мекемесi "Атырау облысының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"Атырау облысының Атырау қалалық бiрiккен әскери комиссариаты" мемлекеттiк мекемесi "Атырау қаласының қорғаныс iстерi жөнiндегi бiрiктiрілген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"Атырау облысының Жылыой аудандық әскери комиссариаты" мемлекеттiк мекемесi "Атырау облысы Жылыой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"Атырау облысының Исатай аудандық әскери комиссариаты" мемлекеттiк мекемесi "Атырау облысы Исатай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"Атырау облысының Қызылқоға аудандық әскери комиссариаты" мемлекеттiк мекемесi "Атырау облысы Қызылқоға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"Атырау облысының Құрманғазы аудандық әскери комиссариаты" мемлекеттiк мекемесi "Атырау облысы Құрманғазы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"Атырау облысының Махамбет аудандық әскери комиссариаты" мемлекеттiк мекемесi "Атырау облысы Махамбет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"Атырау облысының Мақат аудандық әскери комиссариаты" мемлекеттiк мекемесi "Атырау облысы Мақат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"Атырау облысының Индер аудандық әскери комиссариаты" мемлекеттiк мекемесi "Атырау облысы Индер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"Шығыс Қазақстан облыстық әскери комиссариаты" мемлекеттiк мекемесi "Шығыс Қазақстан облысының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"Шығыс Қазақстан облысының Өскемен қалалық әскери комиссариаты" мемлекеттiк мекемесi "Шығыс Қазақстан облысы Өскемен қаласының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"Шығыс Қазақстан облысының Абай бiрiккен әскери комиссариаты" мемлекеттiк мекемесi "Шығыс Қазақстан облысы Абай ауданының қорғаныс iстерi жөнiндегi бiрiктiрiлген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"Шығыс Қазақстан облысының Аягөз қалалық бiрiккен әскери комиссариаты" мемлекеттiк мекемесi "Шығыс Қазақстан облысы Аягөз қаласының қорғаныс iстерi жөнiндегi бiрiктiрілген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"Шығыс Қазақстан облысының Бесқарағай аудандық әскери комиссариаты" мемлекеттiк мекемесi "Шығыс Қазақстан облысы Бесқарағай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"Шығыс Қазақстан облысының Бородулиха аудандық әскери комиссариаты" мемлекеттiк мекемесi "Шығыс Қазақстан облысы Бородулиха ауданының қорғаныс iстерi жөніндегi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"Шығыс Қазақстан облысының Глубокое аудандық әскери комиссариаты" мемлекеттiк мекемесi "Шығыс Қазақстан облысы Глубокое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"Шығыс Қазақстан облысының Жарма аудандық әскери комиссариаты" мемлекеттiк мекемесi "Шығыс Қазақстан облысы Жарма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"Шығыс Қазақстан облысының Зайсан аудандық әскери комиссариаты" мемлекеттiк мекемесi "Шығыс Қазақстан облысы Зайсан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"Шығыс Қазақстан облысының Зырянов аудандық әскери комиссариаты" мемлекеттiк мекемесi "Шығыс Қазақстан облысы Зырянов ауданының қорғаныс iстерi жөнiндегi біріктірілген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"Шығыс Қазақстан облысының Қатон-Қарағай аудандық әскери комиссариаты" мемлекеттiк мекемесi "Шығыс Қазақстан облысы Қатон-Қарағай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"Шығыс Қазақстан облысының Көкпектi аудандық әскери комиссариаты" мемлекеттiк мекемесi "Шығыс Қазақстан облысы Көкпектi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"Шығыс Қазақстан облысының Курчатов қалалық әскери комиссариаты" мемлекеттiк мекемесi "Шығыс Қазақстан облысы Курчатов қаласының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"Шығыс Қазақстан облысының Күршiм аудандық әскери комиссариаты" мемлекеттiк мекемесi "Шығыс Қазақстан облысы Күршiм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"Шығыс Қазақстан облысының Лениногорск қалалық әскери комиссариаты" мемлекеттiк мекемесi "Шығыс Қазақстан облысы Риддер қаласының қорғаныс iстерi жөнiндегi бөлiмi" мемлекеттік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"Шығыс Қазақстан облысының Семей қалалық әскери комиссариаты" мемлекеттiк мекемесi "Шығыс Қазақстан облысы Семей қаласының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"Шығыс Қазақстан облысының Тарбағатай аудандық әскери комиссариаты" мемлекеттiк мекемесi "Шығыс Қазақстан облысы Тарбағатай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"Шығыс Қазақстан облысының Ұлан аудандық әскери комиссариаты" мемлекеттiк мекемесi "Шығыс Қазақстан облысы Ұлан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"Шығыс Қазақстан облысының Үржар аудандық әскери комиссариаты" мемлекеттiк мекемесi "Шығыс Қазақстан облысы Үржар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"Шығыс Қазақстан облысының Шемонаиха аудандық әскери комиссариаты" мемлекеттiк мекемесi "Шығыс Қазақстан облысы Шемонаиха ауданының қорғаныс iстерi жөнiндегi бөлiмi" мемлекеттік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"Жамбыл облыстық әскери комиссариаты" мемлекеттiк мекемесi "Жамбыл облысының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"Жамбыл облысының Тараз қалалық әскери комиссариаты" мемлекеттiк мекемесi "Жамбыл облысы Тараз қаласының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"Жамбыл облысының Байзақ аудандық әскери комиссариаты" мемлекеттiк мекемесi "Жамбыл облысы Байзақ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"Жамбыл облысының Жамбыл аудандық әскери комиссариаты" мемлекеттiк мекемесi "Жамбыл облысы Жамбыл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"Жамбыл облысының Жаңатас қалалық бiрiккен әскери комиссариаты" мемлекеттiк мекемесi "Жамбыл облысы Жаңатас қаласының қорғаныс iстерi жөнiндегi бiрiктiрілген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"Жамбыл облысының Жуалы аудандық әскери комиссариаты" мемлекеттiк мекемесi "Жамбыл облысы Жуалы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"Жамбыл облысының Қаратау қалалық бiрiккен әскери комиссариаты" мемлекеттiк мекемесi "Жамбыл облысы Қаратау қаласының қорғаныс iстерi жөнiндегi бiрiктiрілген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"Жамбыл облысының Қордай аудандық әскери комиссариаты" мемлекеттiк мекемесi "Жамбыл облысы Қордай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"Жамбыл облысының Мерке аудандық әскери комиссариаты" мемлекеттiк мекемесi "Жамбыл облысы Мерке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"Жамбыл облысының Мойынқұм аудандық әскери комиссариаты" мемлекеттiк мекемесi "Жамбыл облысы Мойынқұм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"Жамбыл облысының Тұрар Рысқұлов аудандық әскери комиссариаты" мемлекеттiк мекемесi "Жамбыл облысы Тұрар Рысқұлов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109) "Жамбыл облысының Шу аудандық әскери комиссариаты" мемлекеттiк мекемесi "Жамбыл облысы Шу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"Батыс Қазақстан облыстық әскери комиссариаты" мемлекеттiк мекемесi "Батыс Қазақстан облысының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"Батыс Қазақстан облысының Ақжайық аудандық әскери комиссариаты" мемлекеттiк мекемесi "Батыс Қазақстан облысы Ақжайық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"Батыс Қазақстан облысының Бөрлi аудандық әскери комиссариаты" мемлекеттiк мекемесi "Батыс Қазақстан облысы Бөрлi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113) "Батыс Қазақстан облысының Жаңақала аудандық әскери комиссариаты" мемлекеттiк мекемесi "Батыс Қазақстан облысы Жаңақала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114) "Батыс Қазақстан облысының Жәнiбек аудандық әскери комиссариаты" мемлекеттiк мекемесi "Батыс Қазақстан облысы Жәнiбек ауданының қорғаныс iстерi жөнiндегi бөлiмi" мемлекеттік мекемесiне";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115) "Батыс Қазақстан облысының Зеленов аудандық әскери комиссариаты" мемлекеттiк мекемесi "Батыс Қазақстан облысы Зеленов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116) "Батыс Қазақстан облысының Казталовка аудандық әскери комиссариаты" мемлекеттiк мекемесi "Батыс Қазақстан облысы Казталовка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117) "Батыс Қазақстан облысының Қаратөбе аудандық әскери комиссариаты" мемлекеттiк мекемесi "Батыс Қазақстан облысы Қаратөбе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118) "Батыс Қазақстан облысының Сырым аудандық әскери комиссариаты" мемлекеттiк мекемесi "Батыс Қазақстан облысы Сырым ауданының қорғаныс iстерi жөніндегi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119) "Батыс Қазақстан облысының Тасқала аудандық әскери комиссариаты" мемлекеттiк мекемесi "Батыс Қазақстан облысы Тасқала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120) "Батыс Қазақстан облысының Теректi аудандық әскери комиссариаты" мемлекеттiк мекемесi "Батыс Қазақстан облысы Теректi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"Батыс Қазақстан облысының Орал қалалық әскери комиссариаты" мемлекеттiк мекемесi "Батыс Қазақстан облысы Орал қаласының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122) "Батыс Қазақстан облысының Бөкейорда аудандық әскери комиссариаты" мемлекеттiк мекемесi "Батыс Қазақстан облысы Бөкейорда ауданының қорғаныс iстерi жөнiндегi бөлiмi" мемлекеттiк мекемесiне",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123) "Батыс Қазақстан облысының Шыңғырлау аудандық әскери комиссариаты" мемлекеттiк мекемесi "Батыс Қазақстан облысы Шыңғырлау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124) "Қарағанды облыстық әскери комиссариаты" мемлекеттiк мекемесi "Қарағанды облысының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125) "Қарағанды облысының Абай аудандық әскери комиссариаты" мемлекеттiк мекемесi "Қарағанды облысы Абай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126) "Қарағанды облысының Балқаш қалалық бiрiккен әскери комиссариаты" мемлекеттiк мекемесi "Қарағанды облысы Балқаш қаласының қорғаныс iстерi жөнiндегi бiрiктiрiлген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127) "Қарағанды облысының Бұқар жырау аудандық әскери комиссариаты" мемлекеттiк мекемесi "Қарағанды облысы Бұқар жырау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128) "Қарағанды облысының Жаңаарқа аудандық әскери комиссариаты" мемлекеттiк мекемесi "Қарағанды облысы Жаңаарқа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129) "Қарағанды облысының Жезқазған қалалық әскери комиссариаты" мемлекеттiк мекемесi "Қарағанды облысы Жезқазған қаласының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130) "Қарағанды облысының Қаражал қалалық әскери комиссариаты" мемлекеттiк мекемесi "Қарағанды облысы Қаражал қаласының қорғаныс iстерi жөнiндегi бөлiмi" мемлекеттік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131) "Қарағанды облысының Қарқаралы аудандық әскери комиссариаты" мемлекеттiк мекемесi "Қарағанды облысы Қарқаралы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132) "Қарағанды облысының Нұра аудандық әскери комиссариаты" мемлекеттiк мекемесi "Қарағанды облысы Нұра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133) Қарағанды облысының Октябрь аудандық әскери комиссариаты" мемлекеттiк мекемесi "Қарағанды облысы Октябрь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134) "Қарағанды облысының Осакаров аудандық әскери комиссариаты" мемлекеттiк мекемесi "Қарағанды облысы Осакаров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135) "Қарағанды облысының Саран қалалық әскери комиссариаты" мемлекеттiк мекемесi "Қарағанды облысы Саран қаласының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136) "Қарағанды облысының Сәтпаев қалалық әскери комиссариаты" мемлекеттiк мекемесi "Қарағанды облысы Сәтпаев қаласының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137) "Қарағанды облысының Совет аудандық әскери комиссариаты" мемлекеттiк мекемесi "Қарағанды облысы Совет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138) "Қарағанды облысының Темiртау қалалық әскери комиссариаты" мемлекеттiк мекемесi "Қарағанды облысы Темiртау қаласының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139) "Қарағанды облысының Шахтинск қалалық әскери комиссариаты" мемлекеттiк мекемесi "Қарағанды облысы Шахтинск қаласының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140) "Қарағанды облысының Шет аудандық бiрiккен әскери комиссариаты" мемлекеттiк мекемесi "Қарағанды облысы Шет ауданының қорғаныс iстерi жөнiндегi бiрiктiрілген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141) "Қарағанды облысының Ұлытау аудандық әскери комиссариаты" мемлекеттiк мекемесi "Қарағанды облысы Ұлытау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142) "Қызылорда облыстық әскери комиссариаты" мемлекеттiк мекемесi "Қызылорда облысының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143) "Қызылорда қалалық әскери комиссариаты" мемлекеттiк мекемесi "Қызылорда қаласының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144) "Қызылорда облысының Арал аудандық әскери комиссариаты" мемлекеттiк мекемесi "Қызылорда облысы Арал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145) "Қызылорда облысының Байқоңыр қалалық әскери комиссариаты" мемлекеттiк мекемесi "Қызылорда облысы Байқоңыр қаласының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146) "Қызылорда облысының Жалағаш аудандық бiрiккен әскери комиссариаты" мемлекеттiк мекемесi "Қызылорда облысы Жалағаш ауданының қорғаныс iстерi жөнiндегi бiрiктiрiлген бөлiмi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147) "Қызылорда облысының Жаңақорған аудандық әскери комиссариаты" мемлекеттiк мекемесi "Қызылорда облысы Жаңақорған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148) "Қызылорда облысының Қазалы аудандық әскери комиссариаты" мемлекеттiк мекемесi "Қызылорда облысы Қазалы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149) "Қызылорда облысының Қармақшы аудандық әскери комиссариаты" мемлекеттiк мекемесi "Қызылорда облысы Қармақшы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150) "Қызылорда облысының Шиелi аудандық әскери комиссариаты" мемлекеттiк мекемесi "Қызылорда облысы Шиелi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151) "Қостанай облыстық әскери комиссариаты" мемлекеттiк мекемесi "Қостанай облысының қорғаныс iстерi жөнiндегi департаменті"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152) "Қостанай облысының Амангелдi аудандық әскери комиссариаты" мемлекеттiк мекемесi "Қостанай облысы Амангелдi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153) "Қостанай облысының Әулиекөл аудандық әскери комиссариаты" мемлекеттiк мекемесi "Қостанай облысы Әулиекөл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154) "Қостанай облысының Денисов аудандық әскери комиссариаты" мемлекеттiк мекемесi "Қостанай облысы Денисов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155) "Қостанай облысының Жангелдин аудандық әскери комиссариаты" мемлекеттiк мекемесi "Қостанай облысы Жангелдин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156) "Қостанай облысының Жiтiқара аудандық әскери комиссариаты" мемлекеттiк мекемесi "Қостанай облысы Жiтiқара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157) "Қостанай облысының Қамысты аудандық әскери комиссариаты" мемлекеттiк мекемесi "Қостанай облысы Қамысты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158) "Қостанай облысының Қарабалық аудандық әскери комиссариаты" мемлекеттiк мекемесi "Қостанай облысы Қарабалық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159) "Қостанай облысының Қарасу аудандық әскери комиссариаты" мемлекеттiк мекемесi "Қостанай облысы Қарасу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160) "Қостанай облысының Қостанай аудандық бiрiккен әскери комиссариаты" мемлекеттiк мекемесi "Қостанай облысы Қостанай ауданының қорғаныс iстерi жөнiндегi бiрiктiрiлген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161) "Қостанай облысының Меңдiқара аудандық әскери комиссариаты" мемлекеттiк мекемесi "Қостанай облысы Меңдіқара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162) "Қостанай облысының Наурызым аудандық әскери комиссариаты" мемлекеттiк мекемесi "Қостанай облысы Наурызым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163) "Қостанай облысының Сарыкөл аудандық әскери комиссариаты" мемлекеттiк мекемесi "Қостанай облысы Сарыкөл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164) "Қостанай облысының Таран аудандық әскери комиссариаты" мемлекеттiк мекемесi "Қостанай облысы Таран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165) "Қостанай облысының Ұзынкөл аудандық әскери комиссариаты" мемлекеттiк мекемесi "Қостанай облысы Ұзынкөл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166) "Қостанай облысының Федоров аудандық әскери комиссариаты" мемлекеттiк мекемесi "Қостанай облысы Федоров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167) "Қостанай облысының Арқалық қалалық әскери комиссариаты" мемлекеттiк мекемесi "Қостанай облысы Арқалық қаласының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168) "Қостанай облысының Лисаковск қалалық әскери комиссариаты" мемлекеттiк мекемесi "Қостанай облысы Лисаковск қаласының қорғаныс iстерi жөнiндегi бөлiмi" мемлекеттік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169) "Қостанай облысының Рудный қалалық әскери комиссариаты" мемлекеттiк мекемесi "Қостанай облысы Рудный қаласының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170) "Қостанай облысының Қостанай қалалық әскери комиссариаты" мемлекеттiк мекемесi "Қостанай қаласының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171) "Маңғыстау облыстық әскери комиссариаты" мемлекеттiк мекемесi "Маңғыстау облысының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172) "Маңғыстау облысының Ақтау қалалық әскери комиссариаты" мемлекеттiк мекемесi "Ақтау қаласының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"Маңғыстау облысының Бейнеу аудандық әскери комиссариаты" мемлекеттiк мекемесi "Маңғыстау облысы Бейнеу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174) "Маңғыстау облысының Жаңаөзен қалалық әскери комиссариаты" мемлекеттiк мекемесi "Маңғыстау облысы Жаңаөзен қаласының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175) "Маңғыстау облысының Маңғыстау аудандық әскери комиссариаты" мемлекеттiк мекемесi "Маңғыстау облысы Маңғыстау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176) "Маңғыстау облысының Түпқараған қалалық әскери комиссариаты" мемлекеттiк мекемесi "Маңғыстау облысы Түпқараған қаласының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177) "Павлодар облыстық әскери комиссариаты" мемлекеттік мекемесi "Павлодар облысының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178) "Павлодар облысының Ақсу қалалық бiрiккен әскери комиссариаты" мемлекеттiк мекемесi "Павлодар облысы Ақсу қаласының қорғаныс iстерi жөнiндегi бiрiктiрiлген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179) "Павлодар облысының Ақтоғай аудандық әскери комиссариаты" мемлекеттiк мекемесi "Павлодар облысы Ақтоғай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180) "Павлодар облысының Баянауыл аудандық әскери комиссариаты" мемлекеттiк мекемесi "Павлодар облысы Баянауыл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181) "Павлодар облысының Железинка аудандық әскери комиссариаты" мемлекеттiк мекемесi "Павлодар облысы Железинка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182) "Павлодар облысының Ертiс аудандық әскери комиссариаты" мемлекеттiк мекемесi "Павлодар облысы Ертiс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183) "Павлодар облысының Качиры аудандық әскери комиссариаты" мемлекеттiк мекемесi "Павлодар облысы Качиры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184) "Павлодар облысының Лебяжi аудандық әскери комиссариаты" мемлекеттiк мекемесi "Павлодар облысы Лебяжi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185) "Павлодар облысының Май аудандық әскери комиссариаты" мемлекеттiк мекемесi "Павлодар облысы Май ауданының қорғаныс істері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186) "Павлодар облысының Павлодар аудандық әскери комиссариаты" мемлекеттiк мекемесi "Павлодар облысы Павлодар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187) "Павлодар облысының Павлодар қалалық әскери комиссариаты" мемлекеттік мекемесi "Павлодар қаласының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188) "Павлодар облысының Успен аудандық әскери комиссариаты" мемлекеттiк мекемесi "Павлодар облысы Успен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189) "Павлодар облысының Шарбақты аудандық әскери комиссариаты" мемлекеттiк мекемесi "Павлодар облысы Шарбақты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"Павлодар облысының Екібастұз қалалық бiрiккен әскери комиссариаты" мемлекеттiк мекемесi "Павлодар облысы Екiбастұз қаласының қорғаныс iстерi жөнiндегi бiрiктiрілген бөлiмi" мемлекеттік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191) "Солтүстiк Қазақстан облыстық әскери комиссариаты" мемлекеттiк мекемесi "Солтүстiк Қазақстан облысының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192) "Солтүстiк Қазақстан облысының Ақжар аудандық әскери комиссариаты" мемлекеттiк мекемесi "Солтүстiк Қазақстан облысы Ақжар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193) "Солтүстiк Қазақстан облысының Айыртау аудандық әскери комиссариаты" мемлекеттiк мекемесi "Солтүстiк Қазақстан облысы Айыртау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194) "Солтүстік Қазақстан облысының Аққайың аудандық әскери комиссариаты" мемлекеттiк мекемесi "Солтүстiк Қазақстан облысы Аққайың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195) "Солтүстiк Қазақстан облысының Мағжан Жұмабаев аудандық әскери комиссариаты" мемлекеттiк мекемесi "Солтүстiк Қазақстан облысы Мағжан Жұмабаев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196) "Солтүстiк Қазақстан облысының Есiл аудандық әскери комиссариаты" мемлекеттiк мекемесi "Солтүстiк Қазақстан облысы Есiл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197) "Солтүстiк Қазақстан облысының Жамбыл аудандық әскери комиссариаты" мемлекеттiк мекемесi "Солтүстiк Қазақстан облысы Жамбыл ауданының қорғаныс істері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198) "Солтүстiк Қазақстан облысының Қызылжар аудандық әскери комиссариаты" мемлекеттiк мекемесі "Солтүстiк Қазақстан облысы Қызылжар ауданының қорғаныс істерi жөнiндегi бөлiмі"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199) "Солтүстiк Қазақстан облысының Мамлют аудандық әскери комиссариаты" мемлекеттік мекемесi "Солтүстiк Қазақстан облысы Мамлют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200) "Солтүстiк Қазақстан облысының Петропавл қалалық әскери комиссариаты" мемлекеттiк мекемесi "Солтүстiк Қазақстан облысы Петропавл қаласының қорғаныс iстерi жөнiндегi басқармасы"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201) "Солтүстiк Қазақстан облысының Шал ақын аудандық әскери комиссариаты" мемлекеттiк мекемесі "Солтүстiк Қазақстан облысы Шал ақын ауданының қорғаныс iстерi жөнiндегi біріктірілген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202) "Солтүстiк Қазақстан облысының Тайынша аудандық әскери комиссариаты" мемлекеттiк мекемесi "Солтүстiк Қазақстан облысы Тайынша ауданының қорғаныс істерi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203) "Солтүстiк Қазақстан облысының Тимирязев аудандық әскери комиссариаты" мемлекеттiк мекемесі "Солтүстiк Қазақстан облысы Тимирязев ауданының қорғаныс істері жөнiндегi бөлімі"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204) "Солтүстiк Қазақстан облысының Уәлиханов аудандық әскери комиссариаты" мемлекеттiк мекемесі "Солтүстiк Қазақстан облысы Уәлиханов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205) "Солтүстiк Қазақстан облысының Целинный аудандық әскери комиссариаты" мемлекеттiк мекемесi "Солтүстiк Қазақстан облысы Ғабит Мүсiрепов атындағы ауданының қорғаныс істері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206) "Оңтүстiк Қазақстан облыстық әскери комиссариаты" мемлекеттiк мекемесi "Оңтүстiк Қазақстан облысының қорғаныс iстерi жөнiндегi департаментi"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207) "Оңтүстiк Қазақстан облысының Арыс қалалық бiрiккен әскери комиссариаты" мемлекеттiк мекемесi "Оңтүстiк Қазақстан облысы Арыс қаласының қорғаныс iстерi жөнiндегi бiрiктiрiлген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208) "Оңтүстiк Қазақстан облысының Бәйдiбек аудандық әскери комиссариаты" мемлекеттiк мекемесi "Оңтүстiк Қазақстан облысы Бәйдiбек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209) "Оңтүстiк Қазақстан облысының Кентау қалалық әскери комиссариаты" мемлекеттiк мекемесi "Оңтүстiк Қазақстан облысы Кентау қаласының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210) "Оңтүстiк Қазақстан облысының Қазығұрт аудандық әскери комиссариаты" мемлекеттiк мекемесi "Оңтүстiк Қазақстан облысы Қазығұрт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211) "Оңтүстiк Қазақстан облысының Мақтаарал аудандық әскери комиссариаты" мемлекеттiк мекемесi "Оңтүстiк Қазақстан облысы Мақтаарал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212) "Оңтүстiк Қазақстан облысының Ордабасы аудандық әскери комиссариаты" мемлекеттiк мекемесi "Оңтүстiк Қазақстан облысы Ордабасы ауданының қорғаныс iстерi жөнiндегi бөлiмi 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213) "Оңтүстiк Қазақстан облысының Отырар аудандық әскери комиссариаты" мемлекеттiк мекемесi "Оңтүстiк Қазақстан облысы Отырар ауданының қорғаныс iстерi жөнiндегi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214) "Оңтүстiк Қазақстан облысының Сайрам аудандық әскери комиссариаты" мемлекеттiк мекемесi "Оңтүстік Қазақстан облысы Сайрам ауданының қорғаныс iстерi жөнiндегi бөлiмi" мемлекеттік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215) "Оңтүстiк Қазақстан облысының Сарыағаш қалалық бiрiккен әскери комиссариаты" мемлекеттiк мекемесi "Оңтүстiк Қазақстан облысы Сарыағаш қаласының қорғаныс iстерi жөнiндегi бiрiктiрiлген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216) "Оңтүстiк Қазақстан облысының Созақ аудандық әскери комиссариаты" мемлекеттiк мекемесi "Оңтүстiк Қазақстан облысы Созақ ауданының қорғаныс iстерi жөнiндегi бөлiмi" мемлекеттiк мекемесiне";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217) "Оңтүстiк Қазақстан облысының Төле би қалалық бiрiккен әскери комиссариаты" мемлекеттiк мекемесi "Оңтүстiк Қазақстан облысы Төле би ауданының қорғаныс iстерi жөнiндегi бiрiккен бөлiмi" мемлекеттiк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218) "Оңтүстiк Қазақстан облысының Түркiстан қалалық бiрiккен әскери комиссариаты" мемлекеттiк мекемесi "Оңтүстiк Қазақстан облысы Түркiстан қаласының қорғаныс iстерi жөнiндегi бiрiктiрілген бөлiмi" мемлекеттік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219) "Оңтүстiк Қазақстан облысының Түлкiбас аудандық әскери комиссариаты" мемлекеттiк мекемесi "Оңтүстiк Қазақстан облысы Түлкiбас ауданының қорғаныс iстерi жөнiндегi бөлiмi" мемлекеттік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220) "Оңтүстiк Қазақстан облысының Шардара аудандық әскери комиссариаты" мемлекеттiк мекемесi "Оңтүстiк Қазақстан облысы Шардара ауданының қорғаныс iстерi жөнiндегi бөлiмi" мемлекеттік мекемесiне;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221) "Шымкент қалалық әскери комиссариаты" мемлекеттiк мекемесi "Оңтүстiк Қазақстан облысы Шымкент қаласының қорғаныс iстерi жөнiндегi басқармасы" мемлекеттiк мекемесiне.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