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7b7" w14:textId="3bae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7 қазандағы N 1096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4 тамыздағы N 780 қаулысы. Күші жойылды - ҚР Үкіметінің 2005.04.06. N 310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"Тұқым шаруашылығы туралы" Қазақстан Республикасының 2003 жылғы 8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кейбiр мәселелерi" туралы Қазақстан Республикасы Үкiметiнiң 2002 жылғы 7 қазандағы N 1096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33, 357-құжат) мынадай өзгерiс пен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Ауыл шаруашылығы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1) тармақшасындағы "таңдаулы"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мынандай мазмұндағы 70-1), 70-2), 70-3), 70-4), 70-5), 70-6), 70-7), 70-8), 70-9), 70-10), 70-11), 70-12), 70-13), 70-14), 70-15), 70-16), 70-17), 70-18), 70-19), 70-20), 70-21), 70-22), 70-23)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"70-1) селекция, сорттық сынақ және тұқым шаруашылығы жөнiндегi ғылыми-техникалық бағдарламаларды әзiрлейдi және iске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70-2) тұқым шаруашылығы саласындағы мемлекеттiк бақылауды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70-3) мемлекеттiк тұқым ресурстарын қалыптастыру мен басқаруды және олардың сандық-сапалық жағдайын бақылауды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70-4) Қазақстан Республикасында пайдалануға рұқсат етiлген ауыл шаруашылығы өсiмдiктерi сорттарының тұқымдарын өндiру және сату көлемiн болжайды;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70-5) бірегей және элиталық тұқым, бiрiншi, екiншi және үшiншi көбейтiлген тұқымдар өндiрушiлердi, байқаудан өткiзушiлердi және тұқым сарапшыларын аттестаттау жөнiндегi нормативтiк құқықтық кесiмдердi, сорттардың оригинаторларын тiркеу, зертханалық сорттық сынақтар жүргiзу ережелерiн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70-6) тиiстi куәлiк беру арқылы тұқым шаруашылығы субъектiлерiн аттестаттауды жүргізеді;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70-7) Қазақстан Республикасының заңнамалық кесiмдерiне сәйкес тұқым шаруашылығы саласындағы әкiмшiлiк құқық бұзушылық туралы iстердi қарайды;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70-8) сорттық және тұқымдық бақылауды жүзеге асыру, сорттық егiстердi байқаудан өткiзу, жерге егiп бағалау, зертханалық сорттық сынақтан өткiзу тәртiбiн бекiтедi және олардың орындалуын бақылауды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70-9) тұқым шаруашылығын мемлекеттiк қолдаудың тиiстi бюджеттiк бағдарламаларын әзiрлейдi және оған әкiмшiлiк етедi;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70-10) сортты сынақтан өткiзу мен тұқым шаруашылығы мәселелерi бойынша нормативтiк құқықтық кесiмдердi және тұқымға арналған құжаттаманың нысандарын әзiрлейдi және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70-11) стандарттау, метрология және сертификаттау жөнiндегi уәкiлеттi мемлекеттiк органға тұқым шаруашылығы саласында бар мемлекеттiк стандарттарды, техникалық талаптар мен басқа да нормативтiк құжаттарды жетiлдiру жөнiнде ұсыныстар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70-12) стандарттау, метрология және сертификаттау жөнiндегi уәкiлеттi мемлекеттiк органмен келiсiм бойынша ерекше жағдайларда тұқым сапасының мемлекеттiк стандарттарда белгiленген көрсеткiштерiн бiр жылдан аспайтын мерзiмге төмендетуге рұқсат бередi;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70-13) бастапқы, элиталық және өнеркәсiптiк (жаппай) тұқым шаруашылығын жүргiзудiң схемалары мен әдiстерiн әзiрлейдi және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70-14) отандық және шетелдiк селекция сорттарына мемлекеттiк сынақ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70-15) сорттардың оригинаторларын тiркейдi;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70-16) аттестатталған тұқым өндiрушiлер үшiн белгiленген квоталар шегiнде субсидиялануға тиiстi тұқымдарға шектi сату бағасын белгiлейдi;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70-17) республиканың тұқым ресурстарының мониторингiн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70-18) өз құзыретi шегiнде селекция және тұқым шаруашылығы жөнiнде халықаралық ынтымақтастықты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70-19) субсидиялануға тиiстi тұқымдардың әрбiр түрi бойынша тұқым шаруашылығы саласында аттестатталған субъектiлер үшiн көрсетiлген мақсаттарға республикалық бюджетте көзделген қаражат шегiнде жыл сайынғы квоталарды белгiлейдi;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70-20) Қазақстан Республикасында пайдалануға рұқсат етiлген Селекциялық жетiстiктердiң мемлекеттiк тiзiлiмiн және ауыл шаруашылығы өсiмдiктерiнiң перспективалы сорттарының тiзбесiн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70-21) бiрегей тұқымдардың және отандық ауыл шаруашылығы тауарын өндiрушiлерге арзандатылып сатылған тұқымдардың мақсатты пайдаланылуын бақылайды;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70-22) тұқым шаруашылығы саласында ғылыми кадрларды даярлау және қайта даярлау бағдарламаларын әзiрлейдi және iске асырады, байқаудан өткiзушiлер мен тұқым сарапшылары кадрларын даярлауды және олардың бiлiктiлiгiн арттыруды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70-23) ауыл шаруашылығы өсiмдiктерi тұқымдарының сорттық және егу сапасына сараптама жүргiзу жөнiндегi нормативтiк құқықтық кесiмдердiң сақталуын бақылауды жүзеге асырады.".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