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7ee0" w14:textId="e017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ортаның сапасын тұрақтандыру мәселелерi жөнiнде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 тамыздағы N 776 қаулысы.
Күші жойылды - ҚР Үкіметінің 2007 жылғы 23 қазандағы N 987 Қаулысымен</w:t>
      </w: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23 қазандағы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Тақырыпта және мәтiн бойына "ведомствоаралық" деген сөз алынып тасталды - ҚР Үкіметінің 2005.03.01. N 177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Министрлiктердің, агенттiктер мен ведомстволардың қоршаған ортаны қорғау саласындағы қызметiн үйлестiрудi күшейту жөнiндегi ұсыныстарды әзiрлеу мақсатында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Қоршаған ортаның сапасын тұрақтандыру мәселелерi жөнінде комиссия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берiліп отырған Қоршаған ортаның сапасын тұрақтандыру мәселелерi жөнiнде комиссия туралы ереже бекiтiлсiн.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Қоршаған ортаның сапасын тұрақтандыру мәселелерi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Ысқақов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Әбдiлдәұлы         ортаны қорғау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Бiрәлиев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Әлжан Хамидулаұлы         ортаны қорғау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Ыдырысова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Светлана Кирилқызы        ортаны қорғау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Табиғатты қорғауды бақылау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Әбдiмомынов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 Құрманбекұлы       және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Бектұров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Азат Ғаббасұлы            және коммуникация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Палымбетов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Әбiлқасымұлы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Петров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Валерий Викторович        жағдайлар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Райымбеков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Каналбек Өтжанұлы         ресурстарын басқару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Белоног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Александрович    сақтау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қадағалау комитетiнiң төрағасы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мемлекеттiк санитарлық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Сүлейменов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Нәсiполла Зейнуллұлы      ортаны қорғау министрлiгi Табиғатты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қорғауды бақылау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Сүлейменов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Қанат Бостанұлы           шаруашылығы министрлiгi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шаруашылығы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Бертiсбаев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Несiпқұл Бертiсбайұлы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ресурстары министрлiгi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энергетикасы және қатты отын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жаңа редакцияда - ҚР Үкіметінің 2006.05.25.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451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776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ортаның сапасын тұрақтандыру мәселелерi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жөнiндегі ведомствоаралық 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Қоршаған ортаны қорғау сапасын тұрақтандыру мәселелерi жөнiндегi ведомствоаралық комиссия (бұдан әрi - Комиссия) Қазақстан Республикасы Үкiметiнiң жанындағы консультативтiк-кеңесшi орган болып табылады.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қызметiнде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заңдарын, Қазақстан Республикасы Президентiнiң және Үкiметiнiң кесiмдерiн, өзге де нормативтiк құқықтық кесiмдерiн, сондай-ақ осы Ереженi басшылыққа алады.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Комиссияның негiзгi мiндеттерi мен функциялары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Комиссияның негiзгi мiндетi министрлiктер, агенттiктер мен ведомстволардың Қазақстан Республикасының қоршаған ортаның сапасын тұрақтандыру мәселелерi бойынша қызметiн үйлестiрудi қамтамасыз ету жөнiнде ұсыныстар әзiрлеу болып табылады.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Комиссияның функциялары: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қызметтiң экологиялық қауiптi түрлерiн бағалау мен болжауды жүргiзу және оның қоршаған ортаға әсерiн азайту жөнiндегi ұсыныстарды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заңнамасын экологияландыру бойынша ұсыныстарды қарау және дайындау;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ортаны қорғауды және табиғатты пайдалануды басқару жүйелерiн оңтайландыру бойынша ұсынымдар дайындау;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табиғат қорғау қызметiнде қоршаған ортаны қорғауды көтермелеудiң экономикалық құралдарын енгiзу бойынша ұсыныстар дайындау; 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Комиссияның құқықтары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табиғатты пайдалану процестерін реттеу және қолданыстағы табиғат қорғау заңнамасын жалпы қабылданған халықаралық талаптарға сәйкес келтiру бойынша ұсыныстарды Қазақстан Республикасының Үкiметiне белгiленген тәртiппен енгiзуге;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құзыретiне енетiн мәселелер бойынша экологиялық қауiптi қызмет түрлерiмен айналысатын шаруашылық жүргiзушi субъектiлер өкілдерiн және мемлекеттiк органдардың өкiлдерiн Комиссияның отырысына шақыруға және оларды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мiндеттерiн iске асыру үшiн қажеттi материалдарды Қазақстан Республикасының мемлекеттiк органдарынан заңнамада белгiленген тәртiппен сұратуға және алуға. 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Комиссияның қызметiн ұйымдастыру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Комиссияны Төраға басқарады.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жұмысын ұйымдастыруды, тиiстi материалдарды, ұсыныстарды дайындауды комиссияның хатшысы жүзеге асырады.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Комиссияның төрағасы комиссияға басшылық жасауды жүзеге асырады; комиссия отырысының күн тәртiбiн белгiлейдi.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төрағасының орынбасары ол болмаған кезеңде төрағаны ауыстырады.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Комиссияның хатшысы комиссия отырысының күн тәртiбi бойынша ұсыныстарды, қажеттi құжаттарды, материалдарды дайындайды және ол өткеннен кейiн хаттаманы ресiмдейдi.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Комиссияның отырысы қажеттiлiгiне қарай, бiрақ кемiнде жарты жылда бiр рет өткiзiледi.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Отырыстың күн тәртiбiн, сондай-ақ отырыстың өткiзiлетiн уақыты мен орнын комиссияның төрағасы белгiлейдi.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Комиссияның шешiмi ашық дауыспен қабылданады және егер оған комиссия мүшелерi жалпы санының көпшiлiгi дауыс берсе, қабылданған болып саналады, хаттамамен ресiмделедi және ұсынымдық сипатқа ие.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Шешiм қабылдау кезiнде Комиссия мүшелерi тең дауысқа ие. Дауыстар тең болған жағдайда төраға дауыс берген шешiм қабылданды деп саналады.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Комиссияның шешiмi Қазақстан Республикасының мүдделi мемлекеттiк органдары мен ұйымдарына комиссия отырысының хаттамасы түрiнде жеткiзiледi.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Қазақстан Республикасының Қоршаған ортаны қорғау министрлiгi комиссияның жұмыс органы болып табылады. 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Комиссияның қызметiн тоқтату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Комиссияға бұған дейiн жүктелген мiндеттердi жүзеге асыратын мемлекеттiк орган немесе өзге де комиссия құрылған;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мiндетiн орындай алмайтындай не оның орындалуын орынсыз ететiн өзге де жағдайларда комиссия өз қызметiн тоқтатады.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Комиссияның қызметiн тоқтатуға әкеп соғатын жағдайлар туындаған кезде, комиссияның төрағасы Қазақстан Республикасы Yкiметiнiң Регламентiмен белгiленген тәртiппен Үкiмет шешiмiнiң тиiстi жобасын Үкiметке енгiзедi.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