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cc53" w14:textId="276c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"Қазақстанның 2030 жылдарға дейінгі Даму стратегиясын iске асыру жөніндегі одан арғы шаралар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шілдедегі N 764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"Қазақстанның 2030 жылға дейiнгi Даму стратегиясын iске асыру жөнiндегi одан арғы шаралар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Қазақстанның 2030 жылға дейiнгi Даму стратегиясын </w:t>
      </w:r>
      <w:r>
        <w:br/>
      </w:r>
      <w:r>
        <w:rPr>
          <w:rFonts w:ascii="Times New Roman"/>
          <w:b/>
          <w:i w:val="false"/>
          <w:color w:val="000000"/>
        </w:rPr>
        <w:t xml:space="preserve">
iске асыру жөнiндегi одан арғы шаралар туралы </w:t>
      </w:r>
    </w:p>
    <w:p>
      <w:pPr>
        <w:spacing w:after="0"/>
        <w:ind w:left="0"/>
        <w:jc w:val="both"/>
      </w:pPr>
      <w:r>
        <w:rPr>
          <w:rFonts w:ascii="Times New Roman"/>
          <w:b w:val="false"/>
          <w:i w:val="false"/>
          <w:color w:val="000000"/>
          <w:sz w:val="28"/>
        </w:rPr>
        <w:t xml:space="preserve">      Қазақстанның 2030 жылға дейiнгi Даму стратегиясын iске асыру мақсатында қаулы етемін: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Yкiметiнiң 2003-2006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бiр айлық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2) тоқсан сайын Мемлекет басшысына Бағдарламаның орындалу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Президентiне тiкелей бағынатын және есеп беретiн мемлекеттiк органдар Бағдарламаны iске асыру жөнiндегi шараларды қабылдасын. </w:t>
      </w:r>
    </w:p>
    <w:bookmarkEnd w:id="3"/>
    <w:bookmarkStart w:name="z5" w:id="4"/>
    <w:p>
      <w:pPr>
        <w:spacing w:after="0"/>
        <w:ind w:left="0"/>
        <w:jc w:val="both"/>
      </w:pPr>
      <w:r>
        <w:rPr>
          <w:rFonts w:ascii="Times New Roman"/>
          <w:b w:val="false"/>
          <w:i w:val="false"/>
          <w:color w:val="000000"/>
          <w:sz w:val="28"/>
        </w:rPr>
        <w:t>
      4. Қазақстан Республикасы Президентiнiң "Қазақстанның 2030 жылға дейiнгi Даму стратегиясын iске асыру жөнiндегi одан арғы шаралар туралы" 2002 жылғы 28 наурыздағы N 827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ПҮКЖ-ы, 2002 ж., N 9, 65-құжат) күшi жойылды деп танылсын. </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Президентiнiң Әкiмшiлiгiне жүктелсiн.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Үкіметінің </w:t>
      </w:r>
      <w:r>
        <w:br/>
      </w:r>
      <w:r>
        <w:rPr>
          <w:rFonts w:ascii="Times New Roman"/>
          <w:b/>
          <w:i w:val="false"/>
          <w:color w:val="000000"/>
        </w:rPr>
        <w:t xml:space="preserve">
2003-2006 жылдарға арналған </w:t>
      </w:r>
      <w:r>
        <w:br/>
      </w:r>
      <w:r>
        <w:rPr>
          <w:rFonts w:ascii="Times New Roman"/>
          <w:b/>
          <w:i w:val="false"/>
          <w:color w:val="000000"/>
        </w:rPr>
        <w:t xml:space="preserve">
Бағдарламасы  Бағдарлама паспорты </w:t>
      </w:r>
    </w:p>
    <w:p>
      <w:pPr>
        <w:spacing w:after="0"/>
        <w:ind w:left="0"/>
        <w:jc w:val="both"/>
      </w:pPr>
      <w:r>
        <w:rPr>
          <w:rFonts w:ascii="Times New Roman"/>
          <w:b w:val="false"/>
          <w:i w:val="false"/>
          <w:color w:val="000000"/>
          <w:sz w:val="28"/>
        </w:rPr>
        <w:t xml:space="preserve">Атауы                 Қазақстан Республикасы Үкiметiнің 2003-2006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Әзiрлеу үшін          Қазақстанның 2030 жылға дейiнгi Даму </w:t>
      </w:r>
      <w:r>
        <w:br/>
      </w:r>
      <w:r>
        <w:rPr>
          <w:rFonts w:ascii="Times New Roman"/>
          <w:b w:val="false"/>
          <w:i w:val="false"/>
          <w:color w:val="000000"/>
          <w:sz w:val="28"/>
        </w:rPr>
        <w:t xml:space="preserve">
негiздеме             стратегиясын iске асыру мақсатында </w:t>
      </w:r>
    </w:p>
    <w:p>
      <w:pPr>
        <w:spacing w:after="0"/>
        <w:ind w:left="0"/>
        <w:jc w:val="both"/>
      </w:pPr>
      <w:r>
        <w:rPr>
          <w:rFonts w:ascii="Times New Roman"/>
          <w:b w:val="false"/>
          <w:i w:val="false"/>
          <w:color w:val="000000"/>
          <w:sz w:val="28"/>
        </w:rPr>
        <w:t xml:space="preserve">Негiзгi әзiрлеуші     Қазақстан Республикасының Үкiметi </w:t>
      </w:r>
    </w:p>
    <w:p>
      <w:pPr>
        <w:spacing w:after="0"/>
        <w:ind w:left="0"/>
        <w:jc w:val="both"/>
      </w:pPr>
      <w:r>
        <w:rPr>
          <w:rFonts w:ascii="Times New Roman"/>
          <w:b w:val="false"/>
          <w:i w:val="false"/>
          <w:color w:val="000000"/>
          <w:sz w:val="28"/>
        </w:rPr>
        <w:t xml:space="preserve">Мақсаты               Қоғамдық-саяси тұрақтылық, орнықты </w:t>
      </w:r>
      <w:r>
        <w:br/>
      </w:r>
      <w:r>
        <w:rPr>
          <w:rFonts w:ascii="Times New Roman"/>
          <w:b w:val="false"/>
          <w:i w:val="false"/>
          <w:color w:val="000000"/>
          <w:sz w:val="28"/>
        </w:rPr>
        <w:t xml:space="preserve">
                      әлеуметтiк-экономикалық даму, экономикалық </w:t>
      </w:r>
      <w:r>
        <w:br/>
      </w:r>
      <w:r>
        <w:rPr>
          <w:rFonts w:ascii="Times New Roman"/>
          <w:b w:val="false"/>
          <w:i w:val="false"/>
          <w:color w:val="000000"/>
          <w:sz w:val="28"/>
        </w:rPr>
        <w:t xml:space="preserve">
                      және экологиялық қауiпсiздiктi нығайту, </w:t>
      </w:r>
      <w:r>
        <w:br/>
      </w:r>
      <w:r>
        <w:rPr>
          <w:rFonts w:ascii="Times New Roman"/>
          <w:b w:val="false"/>
          <w:i w:val="false"/>
          <w:color w:val="000000"/>
          <w:sz w:val="28"/>
        </w:rPr>
        <w:t xml:space="preserve">
                      жүйелiк қатерлердi азайту, халықаралық </w:t>
      </w:r>
      <w:r>
        <w:br/>
      </w:r>
      <w:r>
        <w:rPr>
          <w:rFonts w:ascii="Times New Roman"/>
          <w:b w:val="false"/>
          <w:i w:val="false"/>
          <w:color w:val="000000"/>
          <w:sz w:val="28"/>
        </w:rPr>
        <w:t xml:space="preserve">
                      ынтымақтастықты дамыту негiзінде барлық </w:t>
      </w:r>
      <w:r>
        <w:br/>
      </w:r>
      <w:r>
        <w:rPr>
          <w:rFonts w:ascii="Times New Roman"/>
          <w:b w:val="false"/>
          <w:i w:val="false"/>
          <w:color w:val="000000"/>
          <w:sz w:val="28"/>
        </w:rPr>
        <w:t xml:space="preserve">
                      өңiрде халықтың тұрмыс деңгейiн көтеру </w:t>
      </w:r>
    </w:p>
    <w:p>
      <w:pPr>
        <w:spacing w:after="0"/>
        <w:ind w:left="0"/>
        <w:jc w:val="both"/>
      </w:pPr>
      <w:r>
        <w:rPr>
          <w:rFonts w:ascii="Times New Roman"/>
          <w:b w:val="false"/>
          <w:i w:val="false"/>
          <w:color w:val="000000"/>
          <w:sz w:val="28"/>
        </w:rPr>
        <w:t xml:space="preserve">Yкiмет іс-қимылының   Әлеуметтік-экономикалық дамудың </w:t>
      </w:r>
      <w:r>
        <w:br/>
      </w:r>
      <w:r>
        <w:rPr>
          <w:rFonts w:ascii="Times New Roman"/>
          <w:b w:val="false"/>
          <w:i w:val="false"/>
          <w:color w:val="000000"/>
          <w:sz w:val="28"/>
        </w:rPr>
        <w:t xml:space="preserve">
басым бағыттары       2003-2006 жылдарға арналған басым бағыттары: </w:t>
      </w:r>
      <w:r>
        <w:br/>
      </w:r>
      <w:r>
        <w:rPr>
          <w:rFonts w:ascii="Times New Roman"/>
          <w:b w:val="false"/>
          <w:i w:val="false"/>
          <w:color w:val="000000"/>
          <w:sz w:val="28"/>
        </w:rPr>
        <w:t xml:space="preserve">
                       ел өңiрлерiнің әлеуметтiк-экономикалық даму </w:t>
      </w:r>
      <w:r>
        <w:br/>
      </w:r>
      <w:r>
        <w:rPr>
          <w:rFonts w:ascii="Times New Roman"/>
          <w:b w:val="false"/>
          <w:i w:val="false"/>
          <w:color w:val="000000"/>
          <w:sz w:val="28"/>
        </w:rPr>
        <w:t xml:space="preserve">
                      деңгейдегi айырмашылықты азайту; </w:t>
      </w:r>
      <w:r>
        <w:br/>
      </w:r>
      <w:r>
        <w:rPr>
          <w:rFonts w:ascii="Times New Roman"/>
          <w:b w:val="false"/>
          <w:i w:val="false"/>
          <w:color w:val="000000"/>
          <w:sz w:val="28"/>
        </w:rPr>
        <w:t xml:space="preserve">
                       Мемлекеттiк аграрлық азық-түлiк </w:t>
      </w:r>
      <w:r>
        <w:br/>
      </w:r>
      <w:r>
        <w:rPr>
          <w:rFonts w:ascii="Times New Roman"/>
          <w:b w:val="false"/>
          <w:i w:val="false"/>
          <w:color w:val="000000"/>
          <w:sz w:val="28"/>
        </w:rPr>
        <w:t xml:space="preserve">
                      бағдарламасын қамтамасыз ету және ауылдағы </w:t>
      </w:r>
      <w:r>
        <w:br/>
      </w:r>
      <w:r>
        <w:rPr>
          <w:rFonts w:ascii="Times New Roman"/>
          <w:b w:val="false"/>
          <w:i w:val="false"/>
          <w:color w:val="000000"/>
          <w:sz w:val="28"/>
        </w:rPr>
        <w:t xml:space="preserve">
                      (селодағы) тұрмыс жағдайын сапалы түрде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Елдің индустриялық-инновациялық даму </w:t>
      </w:r>
      <w:r>
        <w:br/>
      </w:r>
      <w:r>
        <w:rPr>
          <w:rFonts w:ascii="Times New Roman"/>
          <w:b w:val="false"/>
          <w:i w:val="false"/>
          <w:color w:val="000000"/>
          <w:sz w:val="28"/>
        </w:rPr>
        <w:t xml:space="preserve">
                      стратегиясын iске асыру; </w:t>
      </w:r>
      <w:r>
        <w:br/>
      </w:r>
      <w:r>
        <w:rPr>
          <w:rFonts w:ascii="Times New Roman"/>
          <w:b w:val="false"/>
          <w:i w:val="false"/>
          <w:color w:val="000000"/>
          <w:sz w:val="28"/>
        </w:rPr>
        <w:t xml:space="preserve">
                       қоршаған орта сапасын тұрақтандыру; </w:t>
      </w:r>
      <w:r>
        <w:br/>
      </w:r>
      <w:r>
        <w:rPr>
          <w:rFonts w:ascii="Times New Roman"/>
          <w:b w:val="false"/>
          <w:i w:val="false"/>
          <w:color w:val="000000"/>
          <w:sz w:val="28"/>
        </w:rPr>
        <w:t xml:space="preserve">
                       ғылымды, білiм берудi мәдениет пен халықтың </w:t>
      </w:r>
      <w:r>
        <w:br/>
      </w:r>
      <w:r>
        <w:rPr>
          <w:rFonts w:ascii="Times New Roman"/>
          <w:b w:val="false"/>
          <w:i w:val="false"/>
          <w:color w:val="000000"/>
          <w:sz w:val="28"/>
        </w:rPr>
        <w:t xml:space="preserve">
                      кәсiби біліктілiгiн арттыруды дамытудың </w:t>
      </w:r>
      <w:r>
        <w:br/>
      </w:r>
      <w:r>
        <w:rPr>
          <w:rFonts w:ascii="Times New Roman"/>
          <w:b w:val="false"/>
          <w:i w:val="false"/>
          <w:color w:val="000000"/>
          <w:sz w:val="28"/>
        </w:rPr>
        <w:t xml:space="preserve">
                      қазiргi заманғы әрi тиiмдi жүйесiн құру; </w:t>
      </w:r>
      <w:r>
        <w:br/>
      </w:r>
      <w:r>
        <w:rPr>
          <w:rFonts w:ascii="Times New Roman"/>
          <w:b w:val="false"/>
          <w:i w:val="false"/>
          <w:color w:val="000000"/>
          <w:sz w:val="28"/>
        </w:rPr>
        <w:t xml:space="preserve">
                       шағын және орта кәсіпкерлiктi дамыту; </w:t>
      </w:r>
      <w:r>
        <w:br/>
      </w:r>
      <w:r>
        <w:rPr>
          <w:rFonts w:ascii="Times New Roman"/>
          <w:b w:val="false"/>
          <w:i w:val="false"/>
          <w:color w:val="000000"/>
          <w:sz w:val="28"/>
        </w:rPr>
        <w:t xml:space="preserve">
                       өндiрiстiк және әлеуметтiк инфрақұрылымды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халықты зейнетақымен және әлеуметтiк </w:t>
      </w:r>
      <w:r>
        <w:br/>
      </w:r>
      <w:r>
        <w:rPr>
          <w:rFonts w:ascii="Times New Roman"/>
          <w:b w:val="false"/>
          <w:i w:val="false"/>
          <w:color w:val="000000"/>
          <w:sz w:val="28"/>
        </w:rPr>
        <w:t xml:space="preserve">
                      қамсыздандыруды одан әрi жетілдiру; </w:t>
      </w:r>
      <w:r>
        <w:br/>
      </w:r>
      <w:r>
        <w:rPr>
          <w:rFonts w:ascii="Times New Roman"/>
          <w:b w:val="false"/>
          <w:i w:val="false"/>
          <w:color w:val="000000"/>
          <w:sz w:val="28"/>
        </w:rPr>
        <w:t xml:space="preserve">
                       мемлекеттiк қызметшiлер мен бюджеттiк </w:t>
      </w:r>
      <w:r>
        <w:br/>
      </w:r>
      <w:r>
        <w:rPr>
          <w:rFonts w:ascii="Times New Roman"/>
          <w:b w:val="false"/>
          <w:i w:val="false"/>
          <w:color w:val="000000"/>
          <w:sz w:val="28"/>
        </w:rPr>
        <w:t xml:space="preserve">
                      ұйымдар қызметкерлерінің жалақысын арттыру; </w:t>
      </w:r>
      <w:r>
        <w:br/>
      </w:r>
      <w:r>
        <w:rPr>
          <w:rFonts w:ascii="Times New Roman"/>
          <w:b w:val="false"/>
          <w:i w:val="false"/>
          <w:color w:val="000000"/>
          <w:sz w:val="28"/>
        </w:rPr>
        <w:t xml:space="preserve">
                       астананы одан әрi дамыту болып белгіленді. </w:t>
      </w:r>
    </w:p>
    <w:p>
      <w:pPr>
        <w:spacing w:after="0"/>
        <w:ind w:left="0"/>
        <w:jc w:val="both"/>
      </w:pPr>
      <w:r>
        <w:rPr>
          <w:rFonts w:ascii="Times New Roman"/>
          <w:b w:val="false"/>
          <w:i w:val="false"/>
          <w:color w:val="000000"/>
          <w:sz w:val="28"/>
        </w:rPr>
        <w:t xml:space="preserve">Міндеттер             Мақсаттар мен орта мерзiмдi басымдықтарға </w:t>
      </w:r>
      <w:r>
        <w:br/>
      </w:r>
      <w:r>
        <w:rPr>
          <w:rFonts w:ascii="Times New Roman"/>
          <w:b w:val="false"/>
          <w:i w:val="false"/>
          <w:color w:val="000000"/>
          <w:sz w:val="28"/>
        </w:rPr>
        <w:t xml:space="preserve">
                      қол жеткiзу мыналарға: </w:t>
      </w:r>
      <w:r>
        <w:br/>
      </w:r>
      <w:r>
        <w:rPr>
          <w:rFonts w:ascii="Times New Roman"/>
          <w:b w:val="false"/>
          <w:i w:val="false"/>
          <w:color w:val="000000"/>
          <w:sz w:val="28"/>
        </w:rPr>
        <w:t xml:space="preserve">
                       макроэкономикалық теңдестiру мен елдің </w:t>
      </w:r>
      <w:r>
        <w:br/>
      </w:r>
      <w:r>
        <w:rPr>
          <w:rFonts w:ascii="Times New Roman"/>
          <w:b w:val="false"/>
          <w:i w:val="false"/>
          <w:color w:val="000000"/>
          <w:sz w:val="28"/>
        </w:rPr>
        <w:t xml:space="preserve">
                      қаржы және бюджет жүйелерінің тұрақтылығына; </w:t>
      </w:r>
      <w:r>
        <w:br/>
      </w:r>
      <w:r>
        <w:rPr>
          <w:rFonts w:ascii="Times New Roman"/>
          <w:b w:val="false"/>
          <w:i w:val="false"/>
          <w:color w:val="000000"/>
          <w:sz w:val="28"/>
        </w:rPr>
        <w:t xml:space="preserve">
                       валюта және сауда режимдерін ырықтандыруға; </w:t>
      </w:r>
      <w:r>
        <w:br/>
      </w:r>
      <w:r>
        <w:rPr>
          <w:rFonts w:ascii="Times New Roman"/>
          <w:b w:val="false"/>
          <w:i w:val="false"/>
          <w:color w:val="000000"/>
          <w:sz w:val="28"/>
        </w:rPr>
        <w:t xml:space="preserve">
                       халықтың тұрмыс деңгейiн көтеру, кедейлiкпен </w:t>
      </w:r>
      <w:r>
        <w:br/>
      </w:r>
      <w:r>
        <w:rPr>
          <w:rFonts w:ascii="Times New Roman"/>
          <w:b w:val="false"/>
          <w:i w:val="false"/>
          <w:color w:val="000000"/>
          <w:sz w:val="28"/>
        </w:rPr>
        <w:t xml:space="preserve">
                      және жұмыссыздықпен күрес есебiнен iшкi </w:t>
      </w:r>
      <w:r>
        <w:br/>
      </w:r>
      <w:r>
        <w:rPr>
          <w:rFonts w:ascii="Times New Roman"/>
          <w:b w:val="false"/>
          <w:i w:val="false"/>
          <w:color w:val="000000"/>
          <w:sz w:val="28"/>
        </w:rPr>
        <w:t xml:space="preserve">
                      сұранысты арттыруға; </w:t>
      </w:r>
      <w:r>
        <w:br/>
      </w:r>
      <w:r>
        <w:rPr>
          <w:rFonts w:ascii="Times New Roman"/>
          <w:b w:val="false"/>
          <w:i w:val="false"/>
          <w:color w:val="000000"/>
          <w:sz w:val="28"/>
        </w:rPr>
        <w:t xml:space="preserve">
                       инвестициялық ахуалды жетілдiруге; </w:t>
      </w:r>
      <w:r>
        <w:br/>
      </w:r>
      <w:r>
        <w:rPr>
          <w:rFonts w:ascii="Times New Roman"/>
          <w:b w:val="false"/>
          <w:i w:val="false"/>
          <w:color w:val="000000"/>
          <w:sz w:val="28"/>
        </w:rPr>
        <w:t xml:space="preserve">
                       тұтас алғанда өңдеушi өнеркәсiптегi, </w:t>
      </w:r>
      <w:r>
        <w:br/>
      </w:r>
      <w:r>
        <w:rPr>
          <w:rFonts w:ascii="Times New Roman"/>
          <w:b w:val="false"/>
          <w:i w:val="false"/>
          <w:color w:val="000000"/>
          <w:sz w:val="28"/>
        </w:rPr>
        <w:t xml:space="preserve">
                      сондай-ақ ғылыми жетiстiктер мен инновациялық </w:t>
      </w:r>
      <w:r>
        <w:br/>
      </w:r>
      <w:r>
        <w:rPr>
          <w:rFonts w:ascii="Times New Roman"/>
          <w:b w:val="false"/>
          <w:i w:val="false"/>
          <w:color w:val="000000"/>
          <w:sz w:val="28"/>
        </w:rPr>
        <w:t xml:space="preserve">
                      әзiрлемелердi енгiзу есебiнен өнiмдiлiктi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шаруашылық қызметтің қоршаған ортаға әсерiн </w:t>
      </w:r>
      <w:r>
        <w:br/>
      </w:r>
      <w:r>
        <w:rPr>
          <w:rFonts w:ascii="Times New Roman"/>
          <w:b w:val="false"/>
          <w:i w:val="false"/>
          <w:color w:val="000000"/>
          <w:sz w:val="28"/>
        </w:rPr>
        <w:t xml:space="preserve">
                      азайтуға және оны қорғауды оңтайландыруға; </w:t>
      </w:r>
      <w:r>
        <w:br/>
      </w:r>
      <w:r>
        <w:rPr>
          <w:rFonts w:ascii="Times New Roman"/>
          <w:b w:val="false"/>
          <w:i w:val="false"/>
          <w:color w:val="000000"/>
          <w:sz w:val="28"/>
        </w:rPr>
        <w:t xml:space="preserve">
                       ауыл шаруашылығының өнімдiлiгiн арттыруға </w:t>
      </w:r>
      <w:r>
        <w:br/>
      </w:r>
      <w:r>
        <w:rPr>
          <w:rFonts w:ascii="Times New Roman"/>
          <w:b w:val="false"/>
          <w:i w:val="false"/>
          <w:color w:val="000000"/>
          <w:sz w:val="28"/>
        </w:rPr>
        <w:t xml:space="preserve">
                      және ауыл шаруашылығы өнiмдерiн қайта өңдеу </w:t>
      </w:r>
      <w:r>
        <w:br/>
      </w:r>
      <w:r>
        <w:rPr>
          <w:rFonts w:ascii="Times New Roman"/>
          <w:b w:val="false"/>
          <w:i w:val="false"/>
          <w:color w:val="000000"/>
          <w:sz w:val="28"/>
        </w:rPr>
        <w:t xml:space="preserve">
                      жөнiндегi бәсекеге қабілеттi өндiрiстердi </w:t>
      </w:r>
      <w:r>
        <w:br/>
      </w:r>
      <w:r>
        <w:rPr>
          <w:rFonts w:ascii="Times New Roman"/>
          <w:b w:val="false"/>
          <w:i w:val="false"/>
          <w:color w:val="000000"/>
          <w:sz w:val="28"/>
        </w:rPr>
        <w:t xml:space="preserve">
                      дамытуға; </w:t>
      </w:r>
      <w:r>
        <w:br/>
      </w:r>
      <w:r>
        <w:rPr>
          <w:rFonts w:ascii="Times New Roman"/>
          <w:b w:val="false"/>
          <w:i w:val="false"/>
          <w:color w:val="000000"/>
          <w:sz w:val="28"/>
        </w:rPr>
        <w:t xml:space="preserve">
                       қазiргi заманғы құрылыс кешенi мен құрылыс </w:t>
      </w:r>
      <w:r>
        <w:br/>
      </w:r>
      <w:r>
        <w:rPr>
          <w:rFonts w:ascii="Times New Roman"/>
          <w:b w:val="false"/>
          <w:i w:val="false"/>
          <w:color w:val="000000"/>
          <w:sz w:val="28"/>
        </w:rPr>
        <w:t xml:space="preserve">
                      материалдары өнеркәсiбiн құру есебiнен тұрғын </w:t>
      </w:r>
      <w:r>
        <w:br/>
      </w:r>
      <w:r>
        <w:rPr>
          <w:rFonts w:ascii="Times New Roman"/>
          <w:b w:val="false"/>
          <w:i w:val="false"/>
          <w:color w:val="000000"/>
          <w:sz w:val="28"/>
        </w:rPr>
        <w:t xml:space="preserve">
                      үй және өндiрiстiк құрылыс салуды жандандыру </w:t>
      </w:r>
      <w:r>
        <w:br/>
      </w:r>
      <w:r>
        <w:rPr>
          <w:rFonts w:ascii="Times New Roman"/>
          <w:b w:val="false"/>
          <w:i w:val="false"/>
          <w:color w:val="000000"/>
          <w:sz w:val="28"/>
        </w:rPr>
        <w:t xml:space="preserve">
                      үшiн ынталандыру жасауға; </w:t>
      </w:r>
      <w:r>
        <w:br/>
      </w:r>
      <w:r>
        <w:rPr>
          <w:rFonts w:ascii="Times New Roman"/>
          <w:b w:val="false"/>
          <w:i w:val="false"/>
          <w:color w:val="000000"/>
          <w:sz w:val="28"/>
        </w:rPr>
        <w:t xml:space="preserve">
                       салық салынатын базаны кеңейту есебiнен </w:t>
      </w:r>
      <w:r>
        <w:br/>
      </w:r>
      <w:r>
        <w:rPr>
          <w:rFonts w:ascii="Times New Roman"/>
          <w:b w:val="false"/>
          <w:i w:val="false"/>
          <w:color w:val="000000"/>
          <w:sz w:val="28"/>
        </w:rPr>
        <w:t xml:space="preserve">
                      салық жүктемесi азаюы кезiнде мемлекеттiк </w:t>
      </w:r>
      <w:r>
        <w:br/>
      </w:r>
      <w:r>
        <w:rPr>
          <w:rFonts w:ascii="Times New Roman"/>
          <w:b w:val="false"/>
          <w:i w:val="false"/>
          <w:color w:val="000000"/>
          <w:sz w:val="28"/>
        </w:rPr>
        <w:t xml:space="preserve">
                      кірiстердi ұлғайтуға; </w:t>
      </w:r>
      <w:r>
        <w:br/>
      </w:r>
      <w:r>
        <w:rPr>
          <w:rFonts w:ascii="Times New Roman"/>
          <w:b w:val="false"/>
          <w:i w:val="false"/>
          <w:color w:val="000000"/>
          <w:sz w:val="28"/>
        </w:rPr>
        <w:t xml:space="preserve">
                       бiлiм берудi, ғылымды және инновациялық </w:t>
      </w:r>
      <w:r>
        <w:br/>
      </w:r>
      <w:r>
        <w:rPr>
          <w:rFonts w:ascii="Times New Roman"/>
          <w:b w:val="false"/>
          <w:i w:val="false"/>
          <w:color w:val="000000"/>
          <w:sz w:val="28"/>
        </w:rPr>
        <w:t xml:space="preserve">
                      қызметтi басым дамытуға; </w:t>
      </w:r>
      <w:r>
        <w:br/>
      </w:r>
      <w:r>
        <w:rPr>
          <w:rFonts w:ascii="Times New Roman"/>
          <w:b w:val="false"/>
          <w:i w:val="false"/>
          <w:color w:val="000000"/>
          <w:sz w:val="28"/>
        </w:rPr>
        <w:t xml:space="preserve">
                       экономиканың барлық деңгейi үшiн жаңа </w:t>
      </w:r>
      <w:r>
        <w:br/>
      </w:r>
      <w:r>
        <w:rPr>
          <w:rFonts w:ascii="Times New Roman"/>
          <w:b w:val="false"/>
          <w:i w:val="false"/>
          <w:color w:val="000000"/>
          <w:sz w:val="28"/>
        </w:rPr>
        <w:t xml:space="preserve">
                      ғылыми, басқару, инженерлiк-техникалық және </w:t>
      </w:r>
      <w:r>
        <w:br/>
      </w:r>
      <w:r>
        <w:rPr>
          <w:rFonts w:ascii="Times New Roman"/>
          <w:b w:val="false"/>
          <w:i w:val="false"/>
          <w:color w:val="000000"/>
          <w:sz w:val="28"/>
        </w:rPr>
        <w:t xml:space="preserve">
                      жұмысшы кадрларын сапалы даярлауға; </w:t>
      </w:r>
      <w:r>
        <w:br/>
      </w:r>
      <w:r>
        <w:rPr>
          <w:rFonts w:ascii="Times New Roman"/>
          <w:b w:val="false"/>
          <w:i w:val="false"/>
          <w:color w:val="000000"/>
          <w:sz w:val="28"/>
        </w:rPr>
        <w:t xml:space="preserve">
                       экономикаға тiкелей инвестициялар ағынын </w:t>
      </w:r>
      <w:r>
        <w:br/>
      </w:r>
      <w:r>
        <w:rPr>
          <w:rFonts w:ascii="Times New Roman"/>
          <w:b w:val="false"/>
          <w:i w:val="false"/>
          <w:color w:val="000000"/>
          <w:sz w:val="28"/>
        </w:rPr>
        <w:t xml:space="preserve">
                      ынталандыруға; </w:t>
      </w:r>
      <w:r>
        <w:br/>
      </w:r>
      <w:r>
        <w:rPr>
          <w:rFonts w:ascii="Times New Roman"/>
          <w:b w:val="false"/>
          <w:i w:val="false"/>
          <w:color w:val="000000"/>
          <w:sz w:val="28"/>
        </w:rPr>
        <w:t xml:space="preserve">
                       экономиканың инфрақұрылымын дамытуға және </w:t>
      </w:r>
      <w:r>
        <w:br/>
      </w:r>
      <w:r>
        <w:rPr>
          <w:rFonts w:ascii="Times New Roman"/>
          <w:b w:val="false"/>
          <w:i w:val="false"/>
          <w:color w:val="000000"/>
          <w:sz w:val="28"/>
        </w:rPr>
        <w:t xml:space="preserve">
                      оның өндiрiстiк құрылымын жетілдiруге </w:t>
      </w:r>
      <w:r>
        <w:br/>
      </w:r>
      <w:r>
        <w:rPr>
          <w:rFonts w:ascii="Times New Roman"/>
          <w:b w:val="false"/>
          <w:i w:val="false"/>
          <w:color w:val="000000"/>
          <w:sz w:val="28"/>
        </w:rPr>
        <w:t xml:space="preserve">
                      бағытталатын мемлекеттiк ресурстарды тиiмдi </w:t>
      </w:r>
      <w:r>
        <w:br/>
      </w:r>
      <w:r>
        <w:rPr>
          <w:rFonts w:ascii="Times New Roman"/>
          <w:b w:val="false"/>
          <w:i w:val="false"/>
          <w:color w:val="000000"/>
          <w:sz w:val="28"/>
        </w:rPr>
        <w:t xml:space="preserve">
                      пайдалануға; </w:t>
      </w:r>
      <w:r>
        <w:br/>
      </w:r>
      <w:r>
        <w:rPr>
          <w:rFonts w:ascii="Times New Roman"/>
          <w:b w:val="false"/>
          <w:i w:val="false"/>
          <w:color w:val="000000"/>
          <w:sz w:val="28"/>
        </w:rPr>
        <w:t xml:space="preserve">
                       өндiрiстiк күштердi ұтымды орналастыруға </w:t>
      </w:r>
      <w:r>
        <w:br/>
      </w:r>
      <w:r>
        <w:rPr>
          <w:rFonts w:ascii="Times New Roman"/>
          <w:b w:val="false"/>
          <w:i w:val="false"/>
          <w:color w:val="000000"/>
          <w:sz w:val="28"/>
        </w:rPr>
        <w:t xml:space="preserve">
                      жағдай жасауға; </w:t>
      </w:r>
      <w:r>
        <w:br/>
      </w:r>
      <w:r>
        <w:rPr>
          <w:rFonts w:ascii="Times New Roman"/>
          <w:b w:val="false"/>
          <w:i w:val="false"/>
          <w:color w:val="000000"/>
          <w:sz w:val="28"/>
        </w:rPr>
        <w:t xml:space="preserve">
                       ТМД, ЕурАзЭҚ, ОАЫ, ШЫҰ шеңберiнде </w:t>
      </w:r>
      <w:r>
        <w:br/>
      </w:r>
      <w:r>
        <w:rPr>
          <w:rFonts w:ascii="Times New Roman"/>
          <w:b w:val="false"/>
          <w:i w:val="false"/>
          <w:color w:val="000000"/>
          <w:sz w:val="28"/>
        </w:rPr>
        <w:t xml:space="preserve">
                      экономикалық ықпалдастықты тереңдетуге </w:t>
      </w:r>
      <w:r>
        <w:br/>
      </w:r>
      <w:r>
        <w:rPr>
          <w:rFonts w:ascii="Times New Roman"/>
          <w:b w:val="false"/>
          <w:i w:val="false"/>
          <w:color w:val="000000"/>
          <w:sz w:val="28"/>
        </w:rPr>
        <w:t xml:space="preserve">
                      әрi кеңейтуге және Өңiрлiк ықпалдастық </w:t>
      </w:r>
      <w:r>
        <w:br/>
      </w:r>
      <w:r>
        <w:rPr>
          <w:rFonts w:ascii="Times New Roman"/>
          <w:b w:val="false"/>
          <w:i w:val="false"/>
          <w:color w:val="000000"/>
          <w:sz w:val="28"/>
        </w:rPr>
        <w:t xml:space="preserve">
                      ұйымының мақсаттарын практикада iске </w:t>
      </w:r>
      <w:r>
        <w:br/>
      </w:r>
      <w:r>
        <w:rPr>
          <w:rFonts w:ascii="Times New Roman"/>
          <w:b w:val="false"/>
          <w:i w:val="false"/>
          <w:color w:val="000000"/>
          <w:sz w:val="28"/>
        </w:rPr>
        <w:t xml:space="preserve">
                      асыруға бағытталған мiндеттердi шешудi </w:t>
      </w:r>
      <w:r>
        <w:br/>
      </w:r>
      <w:r>
        <w:rPr>
          <w:rFonts w:ascii="Times New Roman"/>
          <w:b w:val="false"/>
          <w:i w:val="false"/>
          <w:color w:val="000000"/>
          <w:sz w:val="28"/>
        </w:rPr>
        <w:t xml:space="preserve">
                      талап етедi. </w:t>
      </w:r>
    </w:p>
    <w:p>
      <w:pPr>
        <w:spacing w:after="0"/>
        <w:ind w:left="0"/>
        <w:jc w:val="both"/>
      </w:pPr>
      <w:r>
        <w:rPr>
          <w:rFonts w:ascii="Times New Roman"/>
          <w:b w:val="false"/>
          <w:i w:val="false"/>
          <w:color w:val="000000"/>
          <w:sz w:val="28"/>
        </w:rPr>
        <w:t xml:space="preserve">Iске асыру мерзiмi    2003-2006 жылдар </w:t>
      </w:r>
    </w:p>
    <w:p>
      <w:pPr>
        <w:spacing w:after="0"/>
        <w:ind w:left="0"/>
        <w:jc w:val="both"/>
      </w:pPr>
      <w:r>
        <w:rPr>
          <w:rFonts w:ascii="Times New Roman"/>
          <w:b w:val="false"/>
          <w:i w:val="false"/>
          <w:color w:val="000000"/>
          <w:sz w:val="28"/>
        </w:rPr>
        <w:t xml:space="preserve">Қаржыландыру          Мемлекеттiк бюджеттің қаражаты, қарызға </w:t>
      </w:r>
      <w:r>
        <w:br/>
      </w:r>
      <w:r>
        <w:rPr>
          <w:rFonts w:ascii="Times New Roman"/>
          <w:b w:val="false"/>
          <w:i w:val="false"/>
          <w:color w:val="000000"/>
          <w:sz w:val="28"/>
        </w:rPr>
        <w:t xml:space="preserve">
көздерi мен қажеттi   алынатын қаражат, тiкелей инвестициялар, </w:t>
      </w:r>
      <w:r>
        <w:br/>
      </w:r>
      <w:r>
        <w:rPr>
          <w:rFonts w:ascii="Times New Roman"/>
          <w:b w:val="false"/>
          <w:i w:val="false"/>
          <w:color w:val="000000"/>
          <w:sz w:val="28"/>
        </w:rPr>
        <w:t xml:space="preserve">
ресурстар             қорлар мен басқа да қаржы институттарының </w:t>
      </w:r>
      <w:r>
        <w:br/>
      </w:r>
      <w:r>
        <w:rPr>
          <w:rFonts w:ascii="Times New Roman"/>
          <w:b w:val="false"/>
          <w:i w:val="false"/>
          <w:color w:val="000000"/>
          <w:sz w:val="28"/>
        </w:rPr>
        <w:t xml:space="preserve">
                      гранттары, қаражаты </w:t>
      </w:r>
    </w:p>
    <w:p>
      <w:pPr>
        <w:spacing w:after="0"/>
        <w:ind w:left="0"/>
        <w:jc w:val="both"/>
      </w:pPr>
      <w:r>
        <w:rPr>
          <w:rFonts w:ascii="Times New Roman"/>
          <w:b w:val="false"/>
          <w:i w:val="false"/>
          <w:color w:val="000000"/>
          <w:sz w:val="28"/>
        </w:rPr>
        <w:t xml:space="preserve">Күтiлетiн нәтижелер   Бағдарламаны iске асыру: </w:t>
      </w:r>
      <w:r>
        <w:br/>
      </w:r>
      <w:r>
        <w:rPr>
          <w:rFonts w:ascii="Times New Roman"/>
          <w:b w:val="false"/>
          <w:i w:val="false"/>
          <w:color w:val="000000"/>
          <w:sz w:val="28"/>
        </w:rPr>
        <w:t xml:space="preserve">
                       жалпы iшкi өнімнің орташа жылдық нақты </w:t>
      </w:r>
      <w:r>
        <w:br/>
      </w:r>
      <w:r>
        <w:rPr>
          <w:rFonts w:ascii="Times New Roman"/>
          <w:b w:val="false"/>
          <w:i w:val="false"/>
          <w:color w:val="000000"/>
          <w:sz w:val="28"/>
        </w:rPr>
        <w:t xml:space="preserve">
                      өсуiн 7-7,5% мөлшерiне жеткiзуге; </w:t>
      </w:r>
      <w:r>
        <w:br/>
      </w:r>
      <w:r>
        <w:rPr>
          <w:rFonts w:ascii="Times New Roman"/>
          <w:b w:val="false"/>
          <w:i w:val="false"/>
          <w:color w:val="000000"/>
          <w:sz w:val="28"/>
        </w:rPr>
        <w:t xml:space="preserve">
                       деңгейiн жан басына шаққанда жалпы ішкі </w:t>
      </w:r>
      <w:r>
        <w:br/>
      </w:r>
      <w:r>
        <w:rPr>
          <w:rFonts w:ascii="Times New Roman"/>
          <w:b w:val="false"/>
          <w:i w:val="false"/>
          <w:color w:val="000000"/>
          <w:sz w:val="28"/>
        </w:rPr>
        <w:t xml:space="preserve">
                      өнiмнің 2006 жылы 2600 АҚШ долларына баламалы </w:t>
      </w:r>
      <w:r>
        <w:br/>
      </w:r>
      <w:r>
        <w:rPr>
          <w:rFonts w:ascii="Times New Roman"/>
          <w:b w:val="false"/>
          <w:i w:val="false"/>
          <w:color w:val="000000"/>
          <w:sz w:val="28"/>
        </w:rPr>
        <w:t xml:space="preserve">
                      сомаға дейін жеткізуге; </w:t>
      </w:r>
      <w:r>
        <w:br/>
      </w:r>
      <w:r>
        <w:rPr>
          <w:rFonts w:ascii="Times New Roman"/>
          <w:b w:val="false"/>
          <w:i w:val="false"/>
          <w:color w:val="000000"/>
          <w:sz w:val="28"/>
        </w:rPr>
        <w:t xml:space="preserve">
                       орташа жылдық инфляция деңгейiн </w:t>
      </w:r>
      <w:r>
        <w:br/>
      </w:r>
      <w:r>
        <w:rPr>
          <w:rFonts w:ascii="Times New Roman"/>
          <w:b w:val="false"/>
          <w:i w:val="false"/>
          <w:color w:val="000000"/>
          <w:sz w:val="28"/>
        </w:rPr>
        <w:t xml:space="preserve">
                      4,5 - 5,5%-дан асырмауға; </w:t>
      </w:r>
      <w:r>
        <w:br/>
      </w:r>
      <w:r>
        <w:rPr>
          <w:rFonts w:ascii="Times New Roman"/>
          <w:b w:val="false"/>
          <w:i w:val="false"/>
          <w:color w:val="000000"/>
          <w:sz w:val="28"/>
        </w:rPr>
        <w:t xml:space="preserve">
                       өнеркәсiп өнiмiнің орташа жылдық өсуiн </w:t>
      </w:r>
      <w:r>
        <w:br/>
      </w:r>
      <w:r>
        <w:rPr>
          <w:rFonts w:ascii="Times New Roman"/>
          <w:b w:val="false"/>
          <w:i w:val="false"/>
          <w:color w:val="000000"/>
          <w:sz w:val="28"/>
        </w:rPr>
        <w:t xml:space="preserve">
                      9 - 9,5% деңгейiнде ұстап тұруды; </w:t>
      </w:r>
      <w:r>
        <w:br/>
      </w:r>
      <w:r>
        <w:rPr>
          <w:rFonts w:ascii="Times New Roman"/>
          <w:b w:val="false"/>
          <w:i w:val="false"/>
          <w:color w:val="000000"/>
          <w:sz w:val="28"/>
        </w:rPr>
        <w:t xml:space="preserve">
                       ең төменгi күнкөрiс деңгейінен табысы аз </w:t>
      </w:r>
      <w:r>
        <w:br/>
      </w:r>
      <w:r>
        <w:rPr>
          <w:rFonts w:ascii="Times New Roman"/>
          <w:b w:val="false"/>
          <w:i w:val="false"/>
          <w:color w:val="000000"/>
          <w:sz w:val="28"/>
        </w:rPr>
        <w:t xml:space="preserve">
                      халықтың үлесiн 20%-ға дейiн азайтуды </w:t>
      </w:r>
      <w:r>
        <w:br/>
      </w:r>
      <w:r>
        <w:rPr>
          <w:rFonts w:ascii="Times New Roman"/>
          <w:b w:val="false"/>
          <w:i w:val="false"/>
          <w:color w:val="000000"/>
          <w:sz w:val="28"/>
        </w:rPr>
        <w:t xml:space="preserve">
                      қамтамасыз етуге мүмкiндiк береді.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Қазақстан Республикасы Үкiметiнiң 2003-2006 жылдарға арналған бағдарламасы Қазақстан Республикасын дамытудың 2010 жылға дейінгі кезеңге арналған стратегиялық жоспарының негiзiнде әзiрлендi және Қазақстанның 2030 жылға дейінгі Даму стратегиясын одан әрi iске асыруға бағытталған. </w:t>
      </w:r>
      <w:r>
        <w:br/>
      </w:r>
      <w:r>
        <w:rPr>
          <w:rFonts w:ascii="Times New Roman"/>
          <w:b w:val="false"/>
          <w:i w:val="false"/>
          <w:color w:val="000000"/>
          <w:sz w:val="28"/>
        </w:rPr>
        <w:t xml:space="preserve">
      Таяу кезеңге арналған бiрiншi кезектегi міндеттер мен басымдықтар Президенттің Қазақстан халқына "Iшкi және сыртқы саясаттың 2004 жылға арналған негiзгi бағыттары" Жолдауында Yкіметке Мемлекет басшысы берген тапсырмалардан туындайды. </w:t>
      </w:r>
      <w:r>
        <w:br/>
      </w:r>
      <w:r>
        <w:rPr>
          <w:rFonts w:ascii="Times New Roman"/>
          <w:b w:val="false"/>
          <w:i w:val="false"/>
          <w:color w:val="000000"/>
          <w:sz w:val="28"/>
        </w:rPr>
        <w:t xml:space="preserve">
      Экономикалық өсу қарқыны, макроэкономикалық көрсеткiштердiң теңдестiрілуi, қаржы ресурстарының берік қоры болуы, мемлекеттiк бюджеттің атқарылуы бөлiгiндегi экономиканың жай-күйi Үкiметке ағымдағы кезеңдегi проблемаларды шешудi ескере отырып, мақсаттар мен мiндеттер қоюды ғана емес, сонымен бiрге ұзақ мерзiмдi міндеттердi шешу ескерілетiн жұмысты жүргiзуге мүмкiндiк бередi. </w:t>
      </w:r>
      <w:r>
        <w:br/>
      </w:r>
      <w:r>
        <w:rPr>
          <w:rFonts w:ascii="Times New Roman"/>
          <w:b w:val="false"/>
          <w:i w:val="false"/>
          <w:color w:val="000000"/>
          <w:sz w:val="28"/>
        </w:rPr>
        <w:t xml:space="preserve">
      Бағдарлама шеңберiнде Yкімет таяудағы үш жылда Мемлекет басшысы қабылдаған стратегиялық бағдарламалық құжаттарды iске асыру жөніндегi жұмысты ұйымдастырады. Сонымен бiр мезгілде, олардан таяу уақытта экономикалық және әлеуметтiк нәтиже алынатын міндеттер шешiледi. </w:t>
      </w:r>
      <w:r>
        <w:br/>
      </w:r>
      <w:r>
        <w:rPr>
          <w:rFonts w:ascii="Times New Roman"/>
          <w:b w:val="false"/>
          <w:i w:val="false"/>
          <w:color w:val="000000"/>
          <w:sz w:val="28"/>
        </w:rPr>
        <w:t xml:space="preserve">
      Осыған байланысты Үкiмет өз алдына өз қызметiнің барлық бағытындағы жұмысты сапалы түрде жақсартуды қамтамасыз ету мiндетiн қояды. </w:t>
      </w:r>
      <w:r>
        <w:br/>
      </w:r>
      <w:r>
        <w:rPr>
          <w:rFonts w:ascii="Times New Roman"/>
          <w:b w:val="false"/>
          <w:i w:val="false"/>
          <w:color w:val="000000"/>
          <w:sz w:val="28"/>
        </w:rPr>
        <w:t xml:space="preserve">
      Орталық және жергілiктi басқару органдарының жұмысы қалай ұйымдастырылуына, Қазақстанның экономикалық әлеуетiне осы Үкімет құрамы қандай сапалық өзгерiстер енгiзетiнiне ел экономикасын дамыту серпінi мен орта мерзiмдi және ұзақ мерзiмдi перспективадағы халықтың әл-ауқатының деңгейi, көбiнесе байланысты болады. </w:t>
      </w:r>
      <w:r>
        <w:br/>
      </w:r>
      <w:r>
        <w:rPr>
          <w:rFonts w:ascii="Times New Roman"/>
          <w:b w:val="false"/>
          <w:i w:val="false"/>
          <w:color w:val="000000"/>
          <w:sz w:val="28"/>
        </w:rPr>
        <w:t xml:space="preserve">
      Дүниежүзiлiк қоғамдастықта Қазақстан экономикалық даму үшiн жақсы әлеуетi бар мемлекет ретінде орнықты. Осы әлеуеттi неғұрлым тиiмдi түрде iске қосып әрi экономикалық өсудiң жоғары қарқыны негiзінде халықтың неғұрлым кең жiктерiнiң әл-ауқатының артуын қамтамасыз ету міндеті алда тұр. </w:t>
      </w:r>
      <w:r>
        <w:br/>
      </w:r>
      <w:r>
        <w:rPr>
          <w:rFonts w:ascii="Times New Roman"/>
          <w:b w:val="false"/>
          <w:i w:val="false"/>
          <w:color w:val="000000"/>
          <w:sz w:val="28"/>
        </w:rPr>
        <w:t xml:space="preserve">
      Қазақстанның экономикасы көбiнесе бағасы едәуiр ауытқымалы шикiзат экспортына тәуелдi. Бұл жағдаят елдiң ұлттық және экономикалық қауiпсiздiгiн қамтамасыз етуге бағытталған бiрқатар мiндеттердi шешудi талап етедi. </w:t>
      </w:r>
      <w:r>
        <w:br/>
      </w:r>
      <w:r>
        <w:rPr>
          <w:rFonts w:ascii="Times New Roman"/>
          <w:b w:val="false"/>
          <w:i w:val="false"/>
          <w:color w:val="000000"/>
          <w:sz w:val="28"/>
        </w:rPr>
        <w:t xml:space="preserve">
      Осыған байланысты Үкiмет Бағдарламаны дайындау кезiнде экономикалық өсудi қамтамасыз ету үшiн сыртқы факторлардың өзгеруiне және ішкi өндiрiстiк әлеуеттi пайдалану деңгейiн арттыруға барабар ден қою шараларына ерекше назар аударды. </w:t>
      </w:r>
      <w:r>
        <w:br/>
      </w:r>
      <w:r>
        <w:rPr>
          <w:rFonts w:ascii="Times New Roman"/>
          <w:b w:val="false"/>
          <w:i w:val="false"/>
          <w:color w:val="000000"/>
          <w:sz w:val="28"/>
        </w:rPr>
        <w:t xml:space="preserve">
      Yкiмет елдің егемендігін, тәуелсiздігін, аумақтық тұтастығын және ұлттық қауіпсiздігін нығайту жөніндегi жұмысты жалғастырады. </w:t>
      </w:r>
      <w:r>
        <w:br/>
      </w:r>
      <w:r>
        <w:rPr>
          <w:rFonts w:ascii="Times New Roman"/>
          <w:b w:val="false"/>
          <w:i w:val="false"/>
          <w:color w:val="000000"/>
          <w:sz w:val="28"/>
        </w:rPr>
        <w:t xml:space="preserve">
      Бiздiң мемлекеттің ықпалдастық бастамалары экономикалық өсудiң жеделдеуiне ықпал етедi. </w:t>
      </w:r>
      <w:r>
        <w:br/>
      </w:r>
      <w:r>
        <w:rPr>
          <w:rFonts w:ascii="Times New Roman"/>
          <w:b w:val="false"/>
          <w:i w:val="false"/>
          <w:color w:val="000000"/>
          <w:sz w:val="28"/>
        </w:rPr>
        <w:t xml:space="preserve">
      Үкiмет Қазақстанның халықаралық беделiн нығайтуға, әлемдегi жетекшi елдермен, сондай-ақ халықаралық ұйымдармен өзара тиiмдi ынтымақтастықты тереңдетуге әрi кеңейтуге бағытталған жұмысты жүзеге асырады. Сыртқы саяси мақсаттарды одан әрi жылжытуға, республиканың геосаяси және экономикалық мүдделерiн қорғауға ерекше назар аударылады. </w:t>
      </w:r>
      <w:r>
        <w:br/>
      </w:r>
      <w:r>
        <w:rPr>
          <w:rFonts w:ascii="Times New Roman"/>
          <w:b w:val="false"/>
          <w:i w:val="false"/>
          <w:color w:val="000000"/>
          <w:sz w:val="28"/>
        </w:rPr>
        <w:t xml:space="preserve">
      Орталық Азияда терроризмнің, дiни экстремизмнің, есiрткi құралдары заңсыз айналымының, заңсыз көшi-қонның таралуына қарсы тұру мақсатында Үкiмет Ұжымдық қауiпсiздiк туралы шарт ұйымы, Шанхай ынтымақтастық ұйымы (ШЫҰ), "Орталық Азиядағы ынтымақтастық" ұйымы (ОАЫ) шеңберiндегi белсендi жұмысты жалғастырады. </w:t>
      </w:r>
      <w:r>
        <w:br/>
      </w:r>
      <w:r>
        <w:rPr>
          <w:rFonts w:ascii="Times New Roman"/>
          <w:b w:val="false"/>
          <w:i w:val="false"/>
          <w:color w:val="000000"/>
          <w:sz w:val="28"/>
        </w:rPr>
        <w:t xml:space="preserve">
      Үкiмет Азиядағы өзара іс-қимыл және сенiм білдiру шаралары жөніндегi кеңестің (АӨIСШК) процесiн одан әрi дамыту және оның институттарын қалыптастыру жөнiндегi белсендi жұмысты жалғастырады. </w:t>
      </w:r>
      <w:r>
        <w:br/>
      </w:r>
      <w:r>
        <w:rPr>
          <w:rFonts w:ascii="Times New Roman"/>
          <w:b w:val="false"/>
          <w:i w:val="false"/>
          <w:color w:val="000000"/>
          <w:sz w:val="28"/>
        </w:rPr>
        <w:t xml:space="preserve">
      ТМД-ның Терроризмге қарсы орталығының және штаб-пәтерi Бiшкек қаласында құрылатын ШЫҰ-ның Терроризмге қарсы құрылымының (РАТС) қызметiне ұдайы назар аударылады. </w:t>
      </w:r>
      <w:r>
        <w:br/>
      </w:r>
      <w:r>
        <w:rPr>
          <w:rFonts w:ascii="Times New Roman"/>
          <w:b w:val="false"/>
          <w:i w:val="false"/>
          <w:color w:val="000000"/>
          <w:sz w:val="28"/>
        </w:rPr>
        <w:t xml:space="preserve">
      Iшкi даму басымдықтарымен байланыстыру әрi ықпалдастық процестерiнің тиімділігін арттыру көзқарасы тұрғысынан аталған ұйымдардың қызметіне Қазақстанның қатысуы жандандырылады. </w:t>
      </w:r>
    </w:p>
    <w:p>
      <w:pPr>
        <w:spacing w:after="0"/>
        <w:ind w:left="0"/>
        <w:jc w:val="both"/>
      </w:pPr>
      <w:r>
        <w:rPr>
          <w:rFonts w:ascii="Times New Roman"/>
          <w:b/>
          <w:i w:val="false"/>
          <w:color w:val="000000"/>
          <w:sz w:val="28"/>
        </w:rPr>
        <w:t xml:space="preserve">      1. Қазақстан Республикасындағы әлеуметтік-экономикалық жағдайды талдау </w:t>
      </w:r>
      <w:r>
        <w:br/>
      </w:r>
      <w:r>
        <w:rPr>
          <w:rFonts w:ascii="Times New Roman"/>
          <w:b w:val="false"/>
          <w:i w:val="false"/>
          <w:color w:val="000000"/>
          <w:sz w:val="28"/>
        </w:rPr>
        <w:t xml:space="preserve">
      1999 жылдан бастап Қазақстанның экономикасы салыстырмалы түрде макроэкономикалық тұрақтандыруға және өсудің жоғары қарқынына қол жеткiзумен сипатталатын даму сатысында тұр. 1999-2002 жылдары республикада жалпы iшкi өнiмнің жиынтық өсуi - 40,1%, өнеркәсiп өндiрiсi - 48,2 %, ауыл шаруашылығы өкiмi - 47,7 %, құрылыс - 87,1% құрады. 1993-2002 жылдары республикадағы тiкелей шетелдiк инвестициялардың жалпы көлемi 21 млрд. АҚШ долларынан асты. </w:t>
      </w:r>
      <w:r>
        <w:br/>
      </w:r>
      <w:r>
        <w:rPr>
          <w:rFonts w:ascii="Times New Roman"/>
          <w:b w:val="false"/>
          <w:i w:val="false"/>
          <w:color w:val="000000"/>
          <w:sz w:val="28"/>
        </w:rPr>
        <w:t xml:space="preserve">
      Соңғы жылдары инфляция деңгейi: 1999 жылы 17,8 %-дан, 2002 жылы 6,6 %-ға дейiн едәуiр азайды. Қайта қаржыландыру ставкасы ТМД елдерi iшiндегi ең төменгiлердiң бiрi (7 %). </w:t>
      </w:r>
      <w:r>
        <w:br/>
      </w:r>
      <w:r>
        <w:rPr>
          <w:rFonts w:ascii="Times New Roman"/>
          <w:b w:val="false"/>
          <w:i w:val="false"/>
          <w:color w:val="000000"/>
          <w:sz w:val="28"/>
        </w:rPr>
        <w:t xml:space="preserve">
      Экономиканы монетарландыру деңгейi 1999 жылдың аяғындағы 13,6%-дан 2002 жылдың аяғында 20,4 %-ға дейiн ұлғайды. Бұл ретте 2000 жылдың басынан бастап халықтың депозиттерi (резидент еместердi ескере отырып) 286,9 млрд. теңгеге дейiн 5,2 есе ұлғайды, ал банктердің экономикаға кредиттерiнің көлемi 770,2 млрд. теңгеге дейiн 5 есе өсті. </w:t>
      </w:r>
      <w:r>
        <w:br/>
      </w:r>
      <w:r>
        <w:rPr>
          <w:rFonts w:ascii="Times New Roman"/>
          <w:b w:val="false"/>
          <w:i w:val="false"/>
          <w:color w:val="000000"/>
          <w:sz w:val="28"/>
        </w:rPr>
        <w:t xml:space="preserve">
      Ұлттық Банктің халықаралық резервтерi және елдің Ұлттық қорының қаражаты 7 млрд. АҚШ долларына дейiн өстi. </w:t>
      </w:r>
      <w:r>
        <w:br/>
      </w:r>
      <w:r>
        <w:rPr>
          <w:rFonts w:ascii="Times New Roman"/>
          <w:b w:val="false"/>
          <w:i w:val="false"/>
          <w:color w:val="000000"/>
          <w:sz w:val="28"/>
        </w:rPr>
        <w:t xml:space="preserve">
      Еуропалық Экономикалық Одақ пен АҚШ Конгресi Қазақстанды нарық экономикасы бар ел деп таныды. 2002 жылдың қыркүйегінде "Moody's Investors Service" жетекшi халықаралық рейтингтiк агенттiктердің бiрi Қазақстанға инвестициялық санатқа жататын Baa3 кредит рейтингiн белгiледі. 2003 жылғы мамырда "Standard &amp; Poor's Rating Services" агенттiгi Қазақстан Республикасының шетелдiк валютадағы мiндеттемелерi бойынша ұзақ мерзімдi кредиттiк рейтингiлерiн "ВВ"-дан "BB+"-ға дейiн көтердi және ұлттық валютадағы мiндеттемелер бойынша кредиттiк рейтингiлерiн "ВВ+/Оң/В"-дан "ВВВ-/Тұрақты/А-3"-ға дейiн көтердi, мұның өзi Қазақстан экономикасының әлеуеттiк мүмкіндiктерi орнықты түрде бекуде екенiн көрсетедi. </w:t>
      </w:r>
      <w:r>
        <w:br/>
      </w:r>
      <w:r>
        <w:rPr>
          <w:rFonts w:ascii="Times New Roman"/>
          <w:b w:val="false"/>
          <w:i w:val="false"/>
          <w:color w:val="000000"/>
          <w:sz w:val="28"/>
        </w:rPr>
        <w:t xml:space="preserve">
      Халықтың жан басына шаққандағы бастапқы орташа ақшалай табысы 2002 жылы 2001 жылмен салыстырғанда 13,7 %-ға артты және 100 мың теңгенi құрады. Осы кезең iшінде нақты ақшалай табыс 7,4 %-ға өстi. 2002 жылы нақты орташа айлық жалақы 2001 жылмен салыстырғанда 10,1%-ға өстi. Орташа айлық зейнетақының нақты өсуi - 11,4 %-ды, мемлекеттiк әлеуметтiк жәрдемақылардың өсуi - 6 %-ды құрады. </w:t>
      </w:r>
      <w:r>
        <w:br/>
      </w:r>
      <w:r>
        <w:rPr>
          <w:rFonts w:ascii="Times New Roman"/>
          <w:b w:val="false"/>
          <w:i w:val="false"/>
          <w:color w:val="000000"/>
          <w:sz w:val="28"/>
        </w:rPr>
        <w:t xml:space="preserve">
      1999-2002 жылдары экономикалық белсендiлiктiң артуына оң әсер еткен негiзгi факторлар: республикадағы саяси жағдайдың тұрақтылығы; жекелеген тауар рыноктарындағы қолайлы конъюнктура; кәсiпкерлiктің дамуы; халықтың тұрмыс деңгейiнiң жақсару нәтижесiнде iшкі сұраныстың артуы; қолайлы инвестициялық ахуал; сонымен бiр мезгілде экспортқа бағдарланған өндiрiстер қалыптастырылатын импорт алмастыру саясаты; ТМД елдерiндегi дамудың жоғары қарқыны. </w:t>
      </w:r>
      <w:r>
        <w:br/>
      </w:r>
      <w:r>
        <w:rPr>
          <w:rFonts w:ascii="Times New Roman"/>
          <w:b w:val="false"/>
          <w:i w:val="false"/>
          <w:color w:val="000000"/>
          <w:sz w:val="28"/>
        </w:rPr>
        <w:t xml:space="preserve">
      Қазiргi уақытта елдегi макроэкономикалық ахуал тұрақты. 2003 жылы жылғы бiрiншi жарты жылдықта жалпы iшкi өнiмнiң өндiрілуi өткен жылғы осындай кезеңмен салыстырғанда бағалау бойынша 10,4%-ға өседi. Өнеркәсiптегi өндiрiс көлемi ағымдағы жылғы қаңтар-маусымда 9,6 %-ға, ауыл шаруашылығы 5,2 %-ға, негiзгi капиталға инвестиция - 12,9 %-ға, көлiктің барлық түрiмен жүк тасымалдау - 9,6 %-ға, байланыс қызметiн көрсету - 23,6 %-ға ұлғаяды. </w:t>
      </w:r>
      <w:r>
        <w:br/>
      </w:r>
      <w:r>
        <w:rPr>
          <w:rFonts w:ascii="Times New Roman"/>
          <w:b w:val="false"/>
          <w:i w:val="false"/>
          <w:color w:val="000000"/>
          <w:sz w:val="28"/>
        </w:rPr>
        <w:t xml:space="preserve">
      2003 жылғы маусымда тұтыну бағаларының индексi 2002 жылғы желтоқсанмен салыстырғанда 102,3 % құрады. </w:t>
      </w:r>
      <w:r>
        <w:br/>
      </w:r>
      <w:r>
        <w:rPr>
          <w:rFonts w:ascii="Times New Roman"/>
          <w:b w:val="false"/>
          <w:i w:val="false"/>
          <w:color w:val="000000"/>
          <w:sz w:val="28"/>
        </w:rPr>
        <w:t xml:space="preserve">
      2003 жылғы қаңтар-мамырда Қазақстан Республикасының Статистика жөнiндегi агенттiгiнiң деректерi бойынша экспорт 4954,2 млн. АҚШ долларын (2002 жылғы осындай кезеңмен салыстырғанда 46 %-ға өсу), импорт - 3071,1 млн. АҚШ долларын (23 %-ға ұлғаю) құрады. </w:t>
      </w:r>
      <w:r>
        <w:br/>
      </w:r>
      <w:r>
        <w:rPr>
          <w:rFonts w:ascii="Times New Roman"/>
          <w:b w:val="false"/>
          <w:i w:val="false"/>
          <w:color w:val="000000"/>
          <w:sz w:val="28"/>
        </w:rPr>
        <w:t xml:space="preserve">
      2003 жылғы бiрiншi жарты жылдықта бастапқы жалақының өсуi 113,7 %-ды құрады, нақты жалақы 6,4%-ға ұлғайды. Жылдың басынан бастап халықтың нақты ақшалай табысы 5,4 %-ға өсті. </w:t>
      </w:r>
      <w:r>
        <w:br/>
      </w:r>
      <w:r>
        <w:rPr>
          <w:rFonts w:ascii="Times New Roman"/>
          <w:b w:val="false"/>
          <w:i w:val="false"/>
          <w:color w:val="000000"/>
          <w:sz w:val="28"/>
        </w:rPr>
        <w:t xml:space="preserve">
      Республика экономикасында ағымдағы жылғы маусымда 6,9 млн. адам жұмыспен қамтылған, жұмыссыздық деңгейi 8,5 %-ды құрады. </w:t>
      </w:r>
    </w:p>
    <w:p>
      <w:pPr>
        <w:spacing w:after="0"/>
        <w:ind w:left="0"/>
        <w:jc w:val="both"/>
      </w:pPr>
      <w:r>
        <w:rPr>
          <w:rFonts w:ascii="Times New Roman"/>
          <w:b/>
          <w:i w:val="false"/>
          <w:color w:val="000000"/>
          <w:sz w:val="28"/>
        </w:rPr>
        <w:t xml:space="preserve">      2. Үкiметтiң iс-қимылының мақсаты мен басым бағыттары </w:t>
      </w:r>
      <w:r>
        <w:br/>
      </w:r>
      <w:r>
        <w:rPr>
          <w:rFonts w:ascii="Times New Roman"/>
          <w:b w:val="false"/>
          <w:i w:val="false"/>
          <w:color w:val="000000"/>
          <w:sz w:val="28"/>
        </w:rPr>
        <w:t xml:space="preserve">
      2003-2006 жылдардағы сабақтастықты қуаттай отырып, Үкiмет басты мақсат ретiнде қоғамдық-саяси тұрақтылық, орнықты әлеуметтік-экономикалық даму, экономикалық және экологиялық қауiпсiздiктi нығайту, жүйелiк қатерлердi азайту, халықаралық ынтымақтастықты дамыту негiзінде барлық өңiрдегi халықтың тұрмыс деңгейiн арттыру деп айқындайды. </w:t>
      </w:r>
      <w:r>
        <w:br/>
      </w:r>
      <w:r>
        <w:rPr>
          <w:rFonts w:ascii="Times New Roman"/>
          <w:b w:val="false"/>
          <w:i w:val="false"/>
          <w:color w:val="000000"/>
          <w:sz w:val="28"/>
        </w:rPr>
        <w:t xml:space="preserve">
      Үкiмет қоғамды одан әрi демократияландыру, заңдылық пен құқықтық тәртiптi нығайту, азаматтардың конституциялық құқықтары мен бостандықтарын сақтау мәселелерiне зар назар аударатын болады. </w:t>
      </w:r>
      <w:r>
        <w:br/>
      </w:r>
      <w:r>
        <w:rPr>
          <w:rFonts w:ascii="Times New Roman"/>
          <w:b w:val="false"/>
          <w:i w:val="false"/>
          <w:color w:val="000000"/>
          <w:sz w:val="28"/>
        </w:rPr>
        <w:t xml:space="preserve">
      2003-2006 жылдарға арналған әлеуметтiк-экономикалық дамудың басым бағыттары: </w:t>
      </w:r>
      <w:r>
        <w:br/>
      </w:r>
      <w:r>
        <w:rPr>
          <w:rFonts w:ascii="Times New Roman"/>
          <w:b w:val="false"/>
          <w:i w:val="false"/>
          <w:color w:val="000000"/>
          <w:sz w:val="28"/>
        </w:rPr>
        <w:t xml:space="preserve">
      ел өңiрлердiң әлеуметтік-экономикалық дамуы деңгейiндегi әркелкілiктi азайту, кедейлiк пен жұмыссыздықты азайту; </w:t>
      </w:r>
      <w:r>
        <w:br/>
      </w:r>
      <w:r>
        <w:rPr>
          <w:rFonts w:ascii="Times New Roman"/>
          <w:b w:val="false"/>
          <w:i w:val="false"/>
          <w:color w:val="000000"/>
          <w:sz w:val="28"/>
        </w:rPr>
        <w:t xml:space="preserve">
      Мемлекеттік аграрлық азық-түлiк бағдарламасын қамтамасыз ету және ауылдағы (селодағы) тұрмыс жағдайларын сапалы түрде жақсарту; </w:t>
      </w:r>
      <w:r>
        <w:br/>
      </w:r>
      <w:r>
        <w:rPr>
          <w:rFonts w:ascii="Times New Roman"/>
          <w:b w:val="false"/>
          <w:i w:val="false"/>
          <w:color w:val="000000"/>
          <w:sz w:val="28"/>
        </w:rPr>
        <w:t xml:space="preserve">
      Елдің индустриялық-инновациялық дамуы стратегиясын iске асыру; </w:t>
      </w:r>
      <w:r>
        <w:br/>
      </w:r>
      <w:r>
        <w:rPr>
          <w:rFonts w:ascii="Times New Roman"/>
          <w:b w:val="false"/>
          <w:i w:val="false"/>
          <w:color w:val="000000"/>
          <w:sz w:val="28"/>
        </w:rPr>
        <w:t xml:space="preserve">
      қоршаған орта сапасын тұрақтандыру; </w:t>
      </w:r>
      <w:r>
        <w:br/>
      </w:r>
      <w:r>
        <w:rPr>
          <w:rFonts w:ascii="Times New Roman"/>
          <w:b w:val="false"/>
          <w:i w:val="false"/>
          <w:color w:val="000000"/>
          <w:sz w:val="28"/>
        </w:rPr>
        <w:t xml:space="preserve">
      ғылымды, білім беру мен халықтың кәсiби бiлiгiн арттырудың қазiргi заманғы әрi тиiмдi жүйесiн құру; </w:t>
      </w:r>
      <w:r>
        <w:br/>
      </w:r>
      <w:r>
        <w:rPr>
          <w:rFonts w:ascii="Times New Roman"/>
          <w:b w:val="false"/>
          <w:i w:val="false"/>
          <w:color w:val="000000"/>
          <w:sz w:val="28"/>
        </w:rPr>
        <w:t xml:space="preserve">
      шағын және орта кәсіпкерлiктi дамыту; </w:t>
      </w:r>
      <w:r>
        <w:br/>
      </w:r>
      <w:r>
        <w:rPr>
          <w:rFonts w:ascii="Times New Roman"/>
          <w:b w:val="false"/>
          <w:i w:val="false"/>
          <w:color w:val="000000"/>
          <w:sz w:val="28"/>
        </w:rPr>
        <w:t xml:space="preserve">
      өндiрiстiк және әлеуметтiк инфрақұрылымды дамыту; </w:t>
      </w:r>
      <w:r>
        <w:br/>
      </w:r>
      <w:r>
        <w:rPr>
          <w:rFonts w:ascii="Times New Roman"/>
          <w:b w:val="false"/>
          <w:i w:val="false"/>
          <w:color w:val="000000"/>
          <w:sz w:val="28"/>
        </w:rPr>
        <w:t xml:space="preserve">
      халықты зейнетақымен және әлеуметтiк қамтамасыз етудi одан әрi арттыру; </w:t>
      </w:r>
      <w:r>
        <w:br/>
      </w:r>
      <w:r>
        <w:rPr>
          <w:rFonts w:ascii="Times New Roman"/>
          <w:b w:val="false"/>
          <w:i w:val="false"/>
          <w:color w:val="000000"/>
          <w:sz w:val="28"/>
        </w:rPr>
        <w:t xml:space="preserve">
      мемлекеттік қызметшілер мен бюджеттік ұйымдар қызметкерлердiң жалақысын арттыру; </w:t>
      </w:r>
      <w:r>
        <w:br/>
      </w:r>
      <w:r>
        <w:rPr>
          <w:rFonts w:ascii="Times New Roman"/>
          <w:b w:val="false"/>
          <w:i w:val="false"/>
          <w:color w:val="000000"/>
          <w:sz w:val="28"/>
        </w:rPr>
        <w:t xml:space="preserve">
      астананы одан әрi дамыту. </w:t>
      </w:r>
      <w:r>
        <w:br/>
      </w:r>
      <w:r>
        <w:rPr>
          <w:rFonts w:ascii="Times New Roman"/>
          <w:b w:val="false"/>
          <w:i w:val="false"/>
          <w:color w:val="000000"/>
          <w:sz w:val="28"/>
        </w:rPr>
        <w:t xml:space="preserve">
      Мақсаттарға қол жеткiзу Үкiметтен мыналарды: </w:t>
      </w:r>
      <w:r>
        <w:br/>
      </w:r>
      <w:r>
        <w:rPr>
          <w:rFonts w:ascii="Times New Roman"/>
          <w:b w:val="false"/>
          <w:i w:val="false"/>
          <w:color w:val="000000"/>
          <w:sz w:val="28"/>
        </w:rPr>
        <w:t xml:space="preserve">
      макроэкономикалық теңдестiру мен елдің қаржы және бюджет жүйесiнiң тұрақтылығын; </w:t>
      </w:r>
      <w:r>
        <w:br/>
      </w:r>
      <w:r>
        <w:rPr>
          <w:rFonts w:ascii="Times New Roman"/>
          <w:b w:val="false"/>
          <w:i w:val="false"/>
          <w:color w:val="000000"/>
          <w:sz w:val="28"/>
        </w:rPr>
        <w:t xml:space="preserve">
      валюталық және сауда режимдерін ырықтандыруды; </w:t>
      </w:r>
      <w:r>
        <w:br/>
      </w:r>
      <w:r>
        <w:rPr>
          <w:rFonts w:ascii="Times New Roman"/>
          <w:b w:val="false"/>
          <w:i w:val="false"/>
          <w:color w:val="000000"/>
          <w:sz w:val="28"/>
        </w:rPr>
        <w:t xml:space="preserve">
      халықтың тұрмыс деңгейiн көтеру, кедейлiкпен және жұмыссыздықпен күрес есебiнен iшкi сұранысты арттыруды; </w:t>
      </w:r>
      <w:r>
        <w:br/>
      </w:r>
      <w:r>
        <w:rPr>
          <w:rFonts w:ascii="Times New Roman"/>
          <w:b w:val="false"/>
          <w:i w:val="false"/>
          <w:color w:val="000000"/>
          <w:sz w:val="28"/>
        </w:rPr>
        <w:t xml:space="preserve">
      инвестициялық ахуалды жетiлдiрудi; </w:t>
      </w:r>
      <w:r>
        <w:br/>
      </w:r>
      <w:r>
        <w:rPr>
          <w:rFonts w:ascii="Times New Roman"/>
          <w:b w:val="false"/>
          <w:i w:val="false"/>
          <w:color w:val="000000"/>
          <w:sz w:val="28"/>
        </w:rPr>
        <w:t xml:space="preserve">
      шаруашылық қызметтің қоршаған ортаға әсерiн азайту және оны қорғауды оңтайландыруды; </w:t>
      </w:r>
      <w:r>
        <w:br/>
      </w:r>
      <w:r>
        <w:rPr>
          <w:rFonts w:ascii="Times New Roman"/>
          <w:b w:val="false"/>
          <w:i w:val="false"/>
          <w:color w:val="000000"/>
          <w:sz w:val="28"/>
        </w:rPr>
        <w:t xml:space="preserve">
      тұтас алғанда, өңдеушi өнеркәсіпте, сондай-ақ ғылыми жетiстіктер мен инновациялық әзiрлемелердi енгiзу есебiнен өнiмділiктi арттыруды; </w:t>
      </w:r>
      <w:r>
        <w:br/>
      </w:r>
      <w:r>
        <w:rPr>
          <w:rFonts w:ascii="Times New Roman"/>
          <w:b w:val="false"/>
          <w:i w:val="false"/>
          <w:color w:val="000000"/>
          <w:sz w:val="28"/>
        </w:rPr>
        <w:t xml:space="preserve">
      ауыл шаруашылығы өнiмділігiн арттыруды және ауыл шаруашылығы өнiмiн қайта өңдеу жөніндегі бәсекеге қабiлеттi өндiрiстердi дамытуды; </w:t>
      </w:r>
      <w:r>
        <w:br/>
      </w:r>
      <w:r>
        <w:rPr>
          <w:rFonts w:ascii="Times New Roman"/>
          <w:b w:val="false"/>
          <w:i w:val="false"/>
          <w:color w:val="000000"/>
          <w:sz w:val="28"/>
        </w:rPr>
        <w:t xml:space="preserve">
      қазiргi заманғы құрылыс кешенi мен құрылыс материалдары өнеркәсiбiн құру есебiнен тұрғын үй салуды және өндiрiстiк құрылысты жандандыру үшiн ынталандыруды жасауды; </w:t>
      </w:r>
      <w:r>
        <w:br/>
      </w:r>
      <w:r>
        <w:rPr>
          <w:rFonts w:ascii="Times New Roman"/>
          <w:b w:val="false"/>
          <w:i w:val="false"/>
          <w:color w:val="000000"/>
          <w:sz w:val="28"/>
        </w:rPr>
        <w:t xml:space="preserve">
      салық жүктемесiнің азаюы кезінде салық салынатын базаны кеңейту есебiнен мемлекеттiк кiрiстердi ұлғайтуды; </w:t>
      </w:r>
      <w:r>
        <w:br/>
      </w:r>
      <w:r>
        <w:rPr>
          <w:rFonts w:ascii="Times New Roman"/>
          <w:b w:val="false"/>
          <w:i w:val="false"/>
          <w:color w:val="000000"/>
          <w:sz w:val="28"/>
        </w:rPr>
        <w:t xml:space="preserve">
      бiлiм берудi, ғылым мен инновациялық қызметтi басым дамытуды; </w:t>
      </w:r>
      <w:r>
        <w:br/>
      </w:r>
      <w:r>
        <w:rPr>
          <w:rFonts w:ascii="Times New Roman"/>
          <w:b w:val="false"/>
          <w:i w:val="false"/>
          <w:color w:val="000000"/>
          <w:sz w:val="28"/>
        </w:rPr>
        <w:t xml:space="preserve">
      экономиканың барлық деңгейi үшiн сапалы жаңа ғылыми, басқару, инженерлiк-техникалық және жұмысшы кадрларды даярлауды; </w:t>
      </w:r>
      <w:r>
        <w:br/>
      </w:r>
      <w:r>
        <w:rPr>
          <w:rFonts w:ascii="Times New Roman"/>
          <w:b w:val="false"/>
          <w:i w:val="false"/>
          <w:color w:val="000000"/>
          <w:sz w:val="28"/>
        </w:rPr>
        <w:t xml:space="preserve">
      экономикаға тiкелей инвестициялар ағынын көтермелеуді; </w:t>
      </w:r>
      <w:r>
        <w:br/>
      </w:r>
      <w:r>
        <w:rPr>
          <w:rFonts w:ascii="Times New Roman"/>
          <w:b w:val="false"/>
          <w:i w:val="false"/>
          <w:color w:val="000000"/>
          <w:sz w:val="28"/>
        </w:rPr>
        <w:t xml:space="preserve">
      экономиканың инфрақұрылымын дамытуға және оның өндiрiстiк құрылымын жетілдiруге жұмсалатын мемлекеттiк ресурстарды тиiмдi пайдалануды; </w:t>
      </w:r>
      <w:r>
        <w:br/>
      </w:r>
      <w:r>
        <w:rPr>
          <w:rFonts w:ascii="Times New Roman"/>
          <w:b w:val="false"/>
          <w:i w:val="false"/>
          <w:color w:val="000000"/>
          <w:sz w:val="28"/>
        </w:rPr>
        <w:t xml:space="preserve">
      өндiрiстiк күштердi ұтымды орналастыру үшiн жағдай жасауды; </w:t>
      </w:r>
      <w:r>
        <w:br/>
      </w:r>
      <w:r>
        <w:rPr>
          <w:rFonts w:ascii="Times New Roman"/>
          <w:b w:val="false"/>
          <w:i w:val="false"/>
          <w:color w:val="000000"/>
          <w:sz w:val="28"/>
        </w:rPr>
        <w:t xml:space="preserve">
      ТМД, ЕурАзЭҚ, OAЫ, ШЫҰ шеңберiнде экономикалық ықпалдастықты тереңдету әрi кеңейту және Өңiрлiк ықпалдастық ұйымының мақсаттарын практикалық iске асыру болып белгiлендi. </w:t>
      </w:r>
      <w:r>
        <w:br/>
      </w:r>
      <w:r>
        <w:rPr>
          <w:rFonts w:ascii="Times New Roman"/>
          <w:b w:val="false"/>
          <w:i w:val="false"/>
          <w:color w:val="000000"/>
          <w:sz w:val="28"/>
        </w:rPr>
        <w:t xml:space="preserve">
      Бағдарламаның негiзгi бағыттары Қазақстан Республикасы дамуының 2010 жылға дейiнгi кезеңге арналған стратегиялық жоспарының негiзiнде әзiрлендi және Қазақстанның 2030 жылға дейiнгi Даму стратегиясын одан әрi iске асыруға бағытталған. </w:t>
      </w:r>
      <w:r>
        <w:br/>
      </w:r>
      <w:r>
        <w:rPr>
          <w:rFonts w:ascii="Times New Roman"/>
          <w:b w:val="false"/>
          <w:i w:val="false"/>
          <w:color w:val="000000"/>
          <w:sz w:val="28"/>
        </w:rPr>
        <w:t xml:space="preserve">
      Таяу кезеңге арналған бiрiншi кезектегi мiндеттер мен басымдықтар Президенттің Қазақстан халқына "Iшкi және сыртқы саясаттың 2004 жылға арналған негiзгi бағыттары" Жолдауында Үкiметке Мемлекет басшысы берген тапсырмалардан туындайды. </w:t>
      </w:r>
      <w:r>
        <w:br/>
      </w:r>
      <w:r>
        <w:rPr>
          <w:rFonts w:ascii="Times New Roman"/>
          <w:b w:val="false"/>
          <w:i w:val="false"/>
          <w:color w:val="000000"/>
          <w:sz w:val="28"/>
        </w:rPr>
        <w:t xml:space="preserve">
      Үкiмет 2003-2006 жылдары мыналарды: </w:t>
      </w:r>
      <w:r>
        <w:br/>
      </w:r>
      <w:r>
        <w:rPr>
          <w:rFonts w:ascii="Times New Roman"/>
          <w:b w:val="false"/>
          <w:i w:val="false"/>
          <w:color w:val="000000"/>
          <w:sz w:val="28"/>
        </w:rPr>
        <w:t xml:space="preserve">
      7-7,5% мөлшерде жалпы iшкi өнiмнің нақты орташа жылдық өсуi; </w:t>
      </w:r>
      <w:r>
        <w:br/>
      </w:r>
      <w:r>
        <w:rPr>
          <w:rFonts w:ascii="Times New Roman"/>
          <w:b w:val="false"/>
          <w:i w:val="false"/>
          <w:color w:val="000000"/>
          <w:sz w:val="28"/>
        </w:rPr>
        <w:t xml:space="preserve">
      халықтың жан басына шаққанда жалпы iшкi өнiмнің деңгейiн 2600 АҚШ долларына баламалы сомаға дейiн көтерудi; </w:t>
      </w:r>
      <w:r>
        <w:br/>
      </w:r>
      <w:r>
        <w:rPr>
          <w:rFonts w:ascii="Times New Roman"/>
          <w:b w:val="false"/>
          <w:i w:val="false"/>
          <w:color w:val="000000"/>
          <w:sz w:val="28"/>
        </w:rPr>
        <w:t xml:space="preserve">
      4,5 - 5,5%-дан аспайтындай инфляцияның орташа жылдық деңгейін; </w:t>
      </w:r>
      <w:r>
        <w:br/>
      </w:r>
      <w:r>
        <w:rPr>
          <w:rFonts w:ascii="Times New Roman"/>
          <w:b w:val="false"/>
          <w:i w:val="false"/>
          <w:color w:val="000000"/>
          <w:sz w:val="28"/>
        </w:rPr>
        <w:t xml:space="preserve">
      9-9,5% деңгейiнде өнеркәсiптiк өндiрiстің орташа жылдық өсуін; </w:t>
      </w:r>
      <w:r>
        <w:br/>
      </w:r>
      <w:r>
        <w:rPr>
          <w:rFonts w:ascii="Times New Roman"/>
          <w:b w:val="false"/>
          <w:i w:val="false"/>
          <w:color w:val="000000"/>
          <w:sz w:val="28"/>
        </w:rPr>
        <w:t xml:space="preserve">
      табысы ең төменгi күнкөрiс деңгейiнен төмен халықтың үлесiн 20%-ға дейiн азайтуды қамтамасыз етудi жоспарлауда. </w:t>
      </w:r>
      <w:r>
        <w:br/>
      </w:r>
      <w:r>
        <w:rPr>
          <w:rFonts w:ascii="Times New Roman"/>
          <w:b w:val="false"/>
          <w:i w:val="false"/>
          <w:color w:val="000000"/>
          <w:sz w:val="28"/>
        </w:rPr>
        <w:t xml:space="preserve">
      Зейнетақының, мемлекеттiк жәрдемақылардың, бюджеттiк саладағы қызметкерлер жалақысының мөлшерiн нақты ұлғайту жөнiндегi жұмыс жалғастырылады. Мұның өзi елдегi iшкi тұтынушылық сұранысты ұлғайтуға әрi елдің шағын және орта кәсіпорындарындағы тұтынушылық тауарлар мен қызметтер көрсету өндiрiсiн дамытуды көтермелеуге мүмкiндiк бередi. </w:t>
      </w:r>
    </w:p>
    <w:p>
      <w:pPr>
        <w:spacing w:after="0"/>
        <w:ind w:left="0"/>
        <w:jc w:val="both"/>
      </w:pPr>
      <w:r>
        <w:rPr>
          <w:rFonts w:ascii="Times New Roman"/>
          <w:b/>
          <w:i w:val="false"/>
          <w:color w:val="000000"/>
          <w:sz w:val="28"/>
        </w:rPr>
        <w:t xml:space="preserve">      3. Өңiрлiк саясат </w:t>
      </w:r>
      <w:r>
        <w:br/>
      </w:r>
      <w:r>
        <w:rPr>
          <w:rFonts w:ascii="Times New Roman"/>
          <w:b w:val="false"/>
          <w:i w:val="false"/>
          <w:color w:val="000000"/>
          <w:sz w:val="28"/>
        </w:rPr>
        <w:t>
</w:t>
      </w:r>
      <w:r>
        <w:rPr>
          <w:rFonts w:ascii="Times New Roman"/>
          <w:b/>
          <w:i w:val="false"/>
          <w:color w:val="000000"/>
          <w:sz w:val="28"/>
        </w:rPr>
        <w:t xml:space="preserve">      3.1. Өңірлiк даму </w:t>
      </w:r>
      <w:r>
        <w:br/>
      </w:r>
      <w:r>
        <w:rPr>
          <w:rFonts w:ascii="Times New Roman"/>
          <w:b w:val="false"/>
          <w:i w:val="false"/>
          <w:color w:val="000000"/>
          <w:sz w:val="28"/>
        </w:rPr>
        <w:t xml:space="preserve">
      Қазақстан Республикасы өңiрлiк саясатының 2002-2006 жылдарға арналған тұжырымдамасы қабылданды. Өңiрлер экономикасының тиiмділiгiн арттыруға бағытталған iс-шаралар iске асырылуда. </w:t>
      </w:r>
      <w:r>
        <w:br/>
      </w:r>
      <w:r>
        <w:rPr>
          <w:rFonts w:ascii="Times New Roman"/>
          <w:b w:val="false"/>
          <w:i w:val="false"/>
          <w:color w:val="000000"/>
          <w:sz w:val="28"/>
        </w:rPr>
        <w:t xml:space="preserve">
      Сонымен бiрге, тұтас алғанда ел экономикасының өсуiне қарамастан, республикада өңiрлердің, соның iшiнде шағын қалалардың, ауылдық аумақтардың әлеуметтiк-экономикалық даму деңгейiнде едәуiр алшақтық байқалады. Жан басына шаққанда халықтың орташа ақшалай табыс деңгейi бойынша өңiрлер арасындағы алшақтық 3 еседен астамға жетедi. </w:t>
      </w:r>
      <w:r>
        <w:br/>
      </w:r>
      <w:r>
        <w:rPr>
          <w:rFonts w:ascii="Times New Roman"/>
          <w:b w:val="false"/>
          <w:i w:val="false"/>
          <w:color w:val="000000"/>
          <w:sz w:val="28"/>
        </w:rPr>
        <w:t xml:space="preserve">
      Өңірлер арасында ғана емес, сонымен қатар олардың iшiнде де ақшалай табыстардың едәуір айырмашылығы сақталуда. Көптеген шағын қалалардағы жан басына шаққанда халықтың орташа ақшалай табысы тиiстi облыстардың орташа деңгейiнен 30-80% қана құрайды. Ауыл тұрғындарының бастапқы ақшалай табысы қала тұрғындарымен салыстырғанда екi есе төмен.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Инфрақұрылымның нығаюына, проблемалық аумақтарды атаулы қолдау саясатымен ұштастырып, халықты әлеуметтiк қамтамасыз етудiң кепілдiк берiлген көлемiне қол жеткiзуге жәрдемдесетiн басым инвестициялық жобаларды жүзеге асыру жолымен өңірлердің әлеуметтiк-экономикалық даму деңгейлерi арасындағы алшақтықты азайту.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өңiрлердің үдемелi әлеуметтiк-экономикалық дамуын қамтамасыз етуге бағытталған шаралар кешенi iске асырылады. </w:t>
      </w:r>
      <w:r>
        <w:br/>
      </w:r>
      <w:r>
        <w:rPr>
          <w:rFonts w:ascii="Times New Roman"/>
          <w:b w:val="false"/>
          <w:i w:val="false"/>
          <w:color w:val="000000"/>
          <w:sz w:val="28"/>
        </w:rPr>
        <w:t xml:space="preserve">
      2004 жылдан бастап ресурстарды экономикалық перспективалы жерлерде шоғырландыруға мүмкіндiк беретiн әрi ауыл халқының жеткiлiктi табыс деңгейiн қамтамасыз ететiн ауылдық аумақтарды тиiмдi дамыту мен қоныстандырудың оңтайлы схемаларын қалыптастыру жөнiндегі шараларды көздейтiн Қазақстан Республикасының ауылдық аумақтарын дамытудың 2004-2010 жылдарға арналған мемлекеттік бағдарламасын iске асыру басталады. </w:t>
      </w:r>
      <w:r>
        <w:br/>
      </w:r>
      <w:r>
        <w:rPr>
          <w:rFonts w:ascii="Times New Roman"/>
          <w:b w:val="false"/>
          <w:i w:val="false"/>
          <w:color w:val="000000"/>
          <w:sz w:val="28"/>
        </w:rPr>
        <w:t xml:space="preserve">
      2004 жылы әрқайсысының әлеуетiн ұтымды пайдалану ескерілетiн eлдің өңiрлерiн тиiмдi әрi теңдестіре дамытуға бағытталған Қазақстан Республикасының аумақтық дамуының 2015 жылға дейiнгi бағдарламасы қабылданады. Ол қоныстандыру және өндiрістiк, энергетикалық, көлiк, коммуникациялық, су шаруашылығы, әлеуметтiк және рекреациялық инфрақұрылымды орналастыру саласындағы ұтымды iс-қимыл жүйесiн қамтамасыз ету жөнiндегi басқару органдарының өзара iс-қимылына негіз болады. </w:t>
      </w:r>
      <w:r>
        <w:br/>
      </w:r>
      <w:r>
        <w:rPr>
          <w:rFonts w:ascii="Times New Roman"/>
          <w:b w:val="false"/>
          <w:i w:val="false"/>
          <w:color w:val="000000"/>
          <w:sz w:val="28"/>
        </w:rPr>
        <w:t xml:space="preserve">
      2003 жылы олардың функционалдық типологиясына сәйкес нарық негiздерiнде олардың өзiн-өзi дамытуына көшуге ықпал ететін әкiмшiлiк-құқықтық және экономикалық сипаттағы шағын қалаларды дамытудың негiзгi бағыттарын айқындайтын Шағын қалаларды дамытудың 2004-2006 жылдарға арналған бағдарламасы қабылданады. </w:t>
      </w:r>
      <w:r>
        <w:br/>
      </w:r>
      <w:r>
        <w:rPr>
          <w:rFonts w:ascii="Times New Roman"/>
          <w:b w:val="false"/>
          <w:i w:val="false"/>
          <w:color w:val="000000"/>
          <w:sz w:val="28"/>
        </w:rPr>
        <w:t xml:space="preserve">
      Мынадай мемлекеттiк бағдарламаларды iске асыру жалғастырылады: </w:t>
      </w:r>
      <w:r>
        <w:br/>
      </w:r>
      <w:r>
        <w:rPr>
          <w:rFonts w:ascii="Times New Roman"/>
          <w:b w:val="false"/>
          <w:i w:val="false"/>
          <w:color w:val="000000"/>
          <w:sz w:val="28"/>
        </w:rPr>
        <w:t xml:space="preserve">
      әкімшiлiк және iскерлiк функцияларды жүзеге асырумен қатар, өңiраралық ықпалдастық байланыстарын нығайту жолымен елдiң барлық өңiрлерiн дамытуды қамтамасыз етуге мүмкіндiк беретiн Астанада елорда ортасын үйлесiмдi дамытуды қалыптастыруға бағытталған "Астананың гүлденуi - Қазақстанның гүлденуi" Астана қаласын әлеуметтік-экономикалық дамытудың 2005 жылға дейiнгi бағдарламасы"; </w:t>
      </w:r>
      <w:r>
        <w:br/>
      </w:r>
      <w:r>
        <w:rPr>
          <w:rFonts w:ascii="Times New Roman"/>
          <w:b w:val="false"/>
          <w:i w:val="false"/>
          <w:color w:val="000000"/>
          <w:sz w:val="28"/>
        </w:rPr>
        <w:t xml:space="preserve">
      Алматыны республиканың қаржы, ғылым, бiлiм, мәдени және туристік орталығы ретiнде одан әрi дамытуды қамтамасыз етуге бағытталған "Алматы қаласын дамытудың 2003-2010 жылдарға арналған бағдарламасы". </w:t>
      </w:r>
      <w:r>
        <w:br/>
      </w:r>
      <w:r>
        <w:rPr>
          <w:rFonts w:ascii="Times New Roman"/>
          <w:b w:val="false"/>
          <w:i w:val="false"/>
          <w:color w:val="000000"/>
          <w:sz w:val="28"/>
        </w:rPr>
        <w:t xml:space="preserve">
      Мемлекеттік басқару деңгейлерi арасындағы функциялар мен өкiлеттіктердi ажырату жөнiндегi жұмыс шеңберiнде республикалық және жергiлiктi басқару деңгейлерi арасындағы қазіргі қатынастар жүйесi жетiлдiріледi, мұның өзi өңiрлер мүдделерiнің ерекшелiгін ескеруге және олардың экономикалық өсуi мен халықтың тұрмыс деңгейiн әрi сапасын арттыруға ресурстық әлеуетiн тиiмдi пайдалануға мүмкiндiк бередi. </w:t>
      </w:r>
      <w:r>
        <w:br/>
      </w:r>
      <w:r>
        <w:rPr>
          <w:rFonts w:ascii="Times New Roman"/>
          <w:b w:val="false"/>
          <w:i w:val="false"/>
          <w:color w:val="000000"/>
          <w:sz w:val="28"/>
        </w:rPr>
        <w:t xml:space="preserve">
      Осы мақсатпен 2004 жылдан бастап: </w:t>
      </w:r>
      <w:r>
        <w:br/>
      </w:r>
      <w:r>
        <w:rPr>
          <w:rFonts w:ascii="Times New Roman"/>
          <w:b w:val="false"/>
          <w:i w:val="false"/>
          <w:color w:val="000000"/>
          <w:sz w:val="28"/>
        </w:rPr>
        <w:t xml:space="preserve">
      басқарудың ауылдық, кенттік және қалалық (аудандық маңызы бap) деңгейлерiне бекiтiлетiн функциялардың тiзбесiн кеңейту; </w:t>
      </w:r>
      <w:r>
        <w:br/>
      </w:r>
      <w:r>
        <w:rPr>
          <w:rFonts w:ascii="Times New Roman"/>
          <w:b w:val="false"/>
          <w:i w:val="false"/>
          <w:color w:val="000000"/>
          <w:sz w:val="28"/>
        </w:rPr>
        <w:t xml:space="preserve">
      оларға заңды тұлға мәртебесiн берiп, ауылдар, кенттер, аудандық маңызы бар қалалар әкiмдерiнің аппараттарын қалыптастыру көзделедi. </w:t>
      </w:r>
      <w:r>
        <w:br/>
      </w:r>
      <w:r>
        <w:rPr>
          <w:rFonts w:ascii="Times New Roman"/>
          <w:b w:val="false"/>
          <w:i w:val="false"/>
          <w:color w:val="000000"/>
          <w:sz w:val="28"/>
        </w:rPr>
        <w:t xml:space="preserve">
      Сонымен бiр мезгiлде, әкiмдердiң өз шығыстарын жоспарлау мен атқарудағы дербестігін кеңейту үшін басқарудың осы деңгейін қаржыландыру тетiгi жетілдiредi. </w:t>
      </w:r>
    </w:p>
    <w:p>
      <w:pPr>
        <w:spacing w:after="0"/>
        <w:ind w:left="0"/>
        <w:jc w:val="both"/>
      </w:pPr>
      <w:r>
        <w:rPr>
          <w:rFonts w:ascii="Times New Roman"/>
          <w:b/>
          <w:i w:val="false"/>
          <w:color w:val="000000"/>
          <w:sz w:val="28"/>
        </w:rPr>
        <w:t xml:space="preserve">      3.2. Тұрғын үй-коммуналдық сала </w:t>
      </w:r>
      <w:r>
        <w:br/>
      </w:r>
      <w:r>
        <w:rPr>
          <w:rFonts w:ascii="Times New Roman"/>
          <w:b w:val="false"/>
          <w:i w:val="false"/>
          <w:color w:val="000000"/>
          <w:sz w:val="28"/>
        </w:rPr>
        <w:t xml:space="preserve">
      Тұрғын үй-коммуналдық саланы реформалау барысында тұрғын үй секторы нарықтық қатынастарға көштi, 95 пайыздан астамы тұрғын үй қоры жеке меншiкте. </w:t>
      </w:r>
      <w:r>
        <w:br/>
      </w:r>
      <w:r>
        <w:rPr>
          <w:rFonts w:ascii="Times New Roman"/>
          <w:b w:val="false"/>
          <w:i w:val="false"/>
          <w:color w:val="000000"/>
          <w:sz w:val="28"/>
        </w:rPr>
        <w:t xml:space="preserve">
      Коммуналдық қызметтер көрсету рыногында бәсекелестiктi дамыту үшiн жағдайлар жасалды. Есептеу жолымен белгiленетiн коммуналдық қызметтер көрсетудi тұтынудың орташа нормаларынан iс жүзiнде пайдаланылған қызметтер көрсету көлемiне ақы төлеуге көшу жүредi. </w:t>
      </w:r>
      <w:r>
        <w:br/>
      </w:r>
      <w:r>
        <w:rPr>
          <w:rFonts w:ascii="Times New Roman"/>
          <w:b w:val="false"/>
          <w:i w:val="false"/>
          <w:color w:val="000000"/>
          <w:sz w:val="28"/>
        </w:rPr>
        <w:t xml:space="preserve">
      Сонымен бiрге, тұрғын үй қорын пайдалану және ұстау мәселелерi проблема болып қалуда. Тозған және авариялық тұрғын үйлер көлемi ұлғаюда.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Азаматтардың тұрғын үйлерде сапалы әрi қауiпсiз тұруы үшiн жағдайлар жасау және көрсетiлетiн коммуналдық қызметтердi жақсарту.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Тұрғын-үй-коммуналдық саланы реформалау жалғасатын болады. </w:t>
      </w:r>
      <w:r>
        <w:br/>
      </w:r>
      <w:r>
        <w:rPr>
          <w:rFonts w:ascii="Times New Roman"/>
          <w:b w:val="false"/>
          <w:i w:val="false"/>
          <w:color w:val="000000"/>
          <w:sz w:val="28"/>
        </w:rPr>
        <w:t xml:space="preserve">
      Тозған және авариялық тұрғын үйлердi бұзу жөнiндегi өңiрлiк бағдарламаларды әзiрлеудi және бекiтудi жеделдету қажет. Тұрғын үйлердi күрделi жөндеу жөнiндегi жұмыстарды қаржыландыру тетіктерi әзiрленуi және осы қаражатты жұмсаудың ашықтығы қамтамасыз етiлуi тиiс. </w:t>
      </w:r>
    </w:p>
    <w:p>
      <w:pPr>
        <w:spacing w:after="0"/>
        <w:ind w:left="0"/>
        <w:jc w:val="both"/>
      </w:pPr>
      <w:r>
        <w:rPr>
          <w:rFonts w:ascii="Times New Roman"/>
          <w:b/>
          <w:i w:val="false"/>
          <w:color w:val="000000"/>
          <w:sz w:val="28"/>
        </w:rPr>
        <w:t xml:space="preserve">      4. Индустриялық-инновациялық саясат </w:t>
      </w:r>
      <w:r>
        <w:br/>
      </w:r>
      <w:r>
        <w:rPr>
          <w:rFonts w:ascii="Times New Roman"/>
          <w:b w:val="false"/>
          <w:i w:val="false"/>
          <w:color w:val="000000"/>
          <w:sz w:val="28"/>
        </w:rPr>
        <w:t xml:space="preserve">
      Шикiзат ресурстарының өндiрiсi мен экспортын үдемелi дамыту ұлттық экономиканың дағдарысты еңсеруіне және соңғы үш жылда экономикалық өсудің жоғары қарқынын қамтамасыз етуге мүмкiндiк бердi. </w:t>
      </w:r>
      <w:r>
        <w:br/>
      </w:r>
      <w:r>
        <w:rPr>
          <w:rFonts w:ascii="Times New Roman"/>
          <w:b w:val="false"/>
          <w:i w:val="false"/>
          <w:color w:val="000000"/>
          <w:sz w:val="28"/>
        </w:rPr>
        <w:t xml:space="preserve">
      Өнеркәсiп салаларын теңдестiре дамыту мақсатында Қазақстанның индустриялық-инновациялық дамуының 2003-2015 жылдарға арналған стратегиясы мен Каспий теңiзiнің қазақстандық секторын игерудің 2003-2015 жылдарға арналған мемлекеттiк бағдарламасы әзiрлендi. </w:t>
      </w:r>
      <w:r>
        <w:br/>
      </w:r>
      <w:r>
        <w:rPr>
          <w:rFonts w:ascii="Times New Roman"/>
          <w:b w:val="false"/>
          <w:i w:val="false"/>
          <w:color w:val="000000"/>
          <w:sz w:val="28"/>
        </w:rPr>
        <w:t xml:space="preserve">
      Өнеркәсіп көлемiнің өсiмiне қарамастан, мынадай проблемалар: шикiзатқа бағытталушылық, өңдеушi өнеркәсiп өнімділігiнің төмендiгi, әлемдiк экономикамен ықпалдасудың мардымсыздығы, ел iшіндегi салааралық және өңiраралық экономикалық ықпалдасудың нашарлығы, iшкі рыноктағы тауарларға және қызметтер көрсетуге тұтынушы сұранысының (шағын экономика) төмендiгi, өндiрiстiк және әлеуметтiк инфрақұрылымның дамымауы, кәсiпорындардың жалпы техникалық және технологиялық артта қалушылығы, ғылымның өндiрiспен пәрмендi байланысының болмауы, ғылыми-зерттеу және тәжiрибелiк-конструкторлық жұмыстарға арналған шығыстардың аз болуы, менеджменттің экономиканың жаhандану процестерiне және сервистiк-технологиялық экономикаға көшу мiндеттерiне сәйкес сай шешусiз қалып отыр.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Шикiзатқа бағытталудан арылуға ықпал ететiн экономика салаларын әртараптандыру жолымен елдің орнықты дамуына қол жеткізу, сервистiк-технологиялық экономикаға ұзақ мерзiмдi жоспарлы түрде көшуге жағдай жасау. </w:t>
      </w:r>
      <w:r>
        <w:br/>
      </w:r>
      <w:r>
        <w:rPr>
          <w:rFonts w:ascii="Times New Roman"/>
          <w:b w:val="false"/>
          <w:i w:val="false"/>
          <w:color w:val="000000"/>
          <w:sz w:val="28"/>
        </w:rPr>
        <w:t xml:space="preserve">
      Өңдеушi өнеркәсiпте және қызметтер көрсету саласында бәсекеге қабiлеттi әрi экспортқа бағдарланған тауарларды, жұмыстар мен қызметтер көрсетудi өндiру, сондай-ақ өндiрiлетiн өнiмге халықаралық сапа стандарттарын енгiзу.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Қазақстанның Индустриялық-инновациялық дамуының 2003-2015 жылдарға арналған стратегиясы мен Каспий теңiзiнiң қазақстандық секторын игерудiң 2003-2015 жылдарға арналған мемлекеттiк бағдарламасын тиiмдi iске асыру. </w:t>
      </w:r>
      <w:r>
        <w:br/>
      </w:r>
      <w:r>
        <w:rPr>
          <w:rFonts w:ascii="Times New Roman"/>
          <w:b w:val="false"/>
          <w:i w:val="false"/>
          <w:color w:val="000000"/>
          <w:sz w:val="28"/>
        </w:rPr>
        <w:t xml:space="preserve">
      2003 жылы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 қабылданады. </w:t>
      </w:r>
      <w:r>
        <w:br/>
      </w:r>
      <w:r>
        <w:rPr>
          <w:rFonts w:ascii="Times New Roman"/>
          <w:b w:val="false"/>
          <w:i w:val="false"/>
          <w:color w:val="000000"/>
          <w:sz w:val="28"/>
        </w:rPr>
        <w:t xml:space="preserve">
      Осы жоспардың шеңберiнде Индустриялық-инновациялық даму стратегиясының мақсаттары мен міндеттерiне қолданыстағы және әзiрленетiн бағдарламалардың сәйкес келуi мәнiнде оларды талдау жүргiзiледi, сондай-ақ инвестициялық әрi инновациялық әлеуетi көзқарасы тұрғысынан экономиканың басым салаларын iрiктеу жөнiнде зерттеулер жүргiзiледi. </w:t>
      </w:r>
      <w:r>
        <w:br/>
      </w:r>
      <w:r>
        <w:rPr>
          <w:rFonts w:ascii="Times New Roman"/>
          <w:b w:val="false"/>
          <w:i w:val="false"/>
          <w:color w:val="000000"/>
          <w:sz w:val="28"/>
        </w:rPr>
        <w:t xml:space="preserve">
      Экономиканың шикiзат секторын дамыту Үкіметтің тиiстi салалық және секторалдық бағдарламалары бойынша жүзеге асырылатын болады. </w:t>
      </w:r>
      <w:r>
        <w:br/>
      </w:r>
      <w:r>
        <w:rPr>
          <w:rFonts w:ascii="Times New Roman"/>
          <w:b w:val="false"/>
          <w:i w:val="false"/>
          <w:color w:val="000000"/>
          <w:sz w:val="28"/>
        </w:rPr>
        <w:t xml:space="preserve">
      Yкіметтiң iс-қимыл кәсiпкерлік ахуалын жасауға, жеке секторды ынталандыратын және бәсекелi басымдықты жетілдiретін, неғұрлым көп қосылған құнға қол жеткiзе отырып, нақты өндiрiстерде қосылған құн тiзбегіндегi элементтердi игеретiн қоғамдық институттарды қамту мен олардың құрылымын құруға, сондай-ақ елдегi ғылым мен инновациялық қызметтi ынталандыруға бағытталған белсендi мемлекеттiк ғылыми және инновациялық саясатты жүзеге асыруға бағытталатын болады. </w:t>
      </w:r>
      <w:r>
        <w:br/>
      </w:r>
      <w:r>
        <w:rPr>
          <w:rFonts w:ascii="Times New Roman"/>
          <w:b w:val="false"/>
          <w:i w:val="false"/>
          <w:color w:val="000000"/>
          <w:sz w:val="28"/>
        </w:rPr>
        <w:t xml:space="preserve">
      2003-2006 жылдар iшiнде нарық экономикасы қағидаттарына негiзделетiн және халықаралық практикаға сай келетiн техникалық реттеу жүйесiн құрудың нормативтiк құқықтық базасы әзiрленетiн болады. </w:t>
      </w:r>
      <w:r>
        <w:br/>
      </w:r>
      <w:r>
        <w:rPr>
          <w:rFonts w:ascii="Times New Roman"/>
          <w:b w:val="false"/>
          <w:i w:val="false"/>
          <w:color w:val="000000"/>
          <w:sz w:val="28"/>
        </w:rPr>
        <w:t xml:space="preserve">
      Республика кәсiпорындарында 9000 және 14000 сериялы ИСО халықаралық стандарттарының талаптарына сай келетiн сапа мен экологиялық менеджмент жүйелерiн әзiрлеу мен енгiзу жалғасатын болады. </w:t>
      </w:r>
      <w:r>
        <w:br/>
      </w:r>
      <w:r>
        <w:rPr>
          <w:rFonts w:ascii="Times New Roman"/>
          <w:b w:val="false"/>
          <w:i w:val="false"/>
          <w:color w:val="000000"/>
          <w:sz w:val="28"/>
        </w:rPr>
        <w:t xml:space="preserve">
      Өңдеушi өнеркәсіпке тiкелей инвестицияларды тарту жөнiндегi жұмысты жандандыру, қосылған құны жоғары өндiрiстi дамыту, жоғары технологиялық және экспортқа бағдарланған жаңа өндiрістердi құру мақсатында мынадай ағымдағы жылы құрылған даму институттары iске қосылатын болады: </w:t>
      </w:r>
      <w:r>
        <w:br/>
      </w:r>
      <w:r>
        <w:rPr>
          <w:rFonts w:ascii="Times New Roman"/>
          <w:b w:val="false"/>
          <w:i w:val="false"/>
          <w:color w:val="000000"/>
          <w:sz w:val="28"/>
        </w:rPr>
        <w:t xml:space="preserve">
      бақылаусыз, капиталға үлестiк қатысу жолымен қосылған құны жоғары тауарларды өндiретiн қазақстандық компанияларды құруға жәрдемдесетiн Қазақстанның Инвестициялық қоры; </w:t>
      </w:r>
      <w:r>
        <w:br/>
      </w:r>
      <w:r>
        <w:rPr>
          <w:rFonts w:ascii="Times New Roman"/>
          <w:b w:val="false"/>
          <w:i w:val="false"/>
          <w:color w:val="000000"/>
          <w:sz w:val="28"/>
        </w:rPr>
        <w:t xml:space="preserve">
      негiзгi мақсаты - инновациялық инфрақұрылымды құру, венчурлық қаржыландырудың дамуын көтермелеу, ғылыми зерттеулер мен инновациялық жобаларды қаржыландыру болатын Ұлттық инновациялық қор; </w:t>
      </w:r>
      <w:r>
        <w:br/>
      </w:r>
      <w:r>
        <w:rPr>
          <w:rFonts w:ascii="Times New Roman"/>
          <w:b w:val="false"/>
          <w:i w:val="false"/>
          <w:color w:val="000000"/>
          <w:sz w:val="28"/>
        </w:rPr>
        <w:t xml:space="preserve">
      саяси және реттеушiлiк тәуекелдердi сақтандыру және қайта сақтандыру жолымен қазақстандық өндiрушiлердiң тауарлары мен қызметтер көрсетуi экспортына жәрдемдесу үшiн Экспорттық кредиттердi және инвестицияларды сақтандыру жөнiндегi мемлекеттiк сақтандыру корпорациясы. </w:t>
      </w:r>
      <w:r>
        <w:br/>
      </w:r>
      <w:r>
        <w:rPr>
          <w:rFonts w:ascii="Times New Roman"/>
          <w:b w:val="false"/>
          <w:i w:val="false"/>
          <w:color w:val="000000"/>
          <w:sz w:val="28"/>
        </w:rPr>
        <w:t xml:space="preserve">
      Алдағы кезеңде осы даму институттарын қалыптастырудың дайындық сатысы, олар бойынша қолдау көрсетiлетiн жұмыс iстеу тетiктерiн және өлшемдерiн әзiрлеу, олардың пилоттық жобаларды жүзеге асыруы жүргiзiлетiн болады. Олардың қалыптасуына қарай экономиканың барлық саласында Стратегияның iс-шараларын белсендi түрде iске асыру басталады. </w:t>
      </w:r>
      <w:r>
        <w:br/>
      </w:r>
      <w:r>
        <w:rPr>
          <w:rFonts w:ascii="Times New Roman"/>
          <w:b w:val="false"/>
          <w:i w:val="false"/>
          <w:color w:val="000000"/>
          <w:sz w:val="28"/>
        </w:rPr>
        <w:t xml:space="preserve">
      Шикiзаттық емес секторда жұмыс iстейтiн отандық кәсiпорындарды кредиттеу көлемiн ұлғайту, өңдеушi өнеркәсiптi және өндiрiстiк инфрақұрылымды одан әрi дамыту мақсатында Даму банкiнiң жарғылық капиталы ұлғайтылды, ал экономикаға кредит беру құнын төмендету мақсатында оған бюджет ресурстары берiледi. </w:t>
      </w:r>
      <w:r>
        <w:br/>
      </w:r>
      <w:r>
        <w:rPr>
          <w:rFonts w:ascii="Times New Roman"/>
          <w:b w:val="false"/>
          <w:i w:val="false"/>
          <w:color w:val="000000"/>
          <w:sz w:val="28"/>
        </w:rPr>
        <w:t xml:space="preserve">
      Шағын бизнестегi инновациялық және ғылымды қажет ететiн өндiрiстердi, оның iшінде лизинг бойынша жабдықтар мен технологиялар сатып алу және франчайзингтiк қатынастарды кеңiнен қолдану есебiнен дамуы үшiн жағдайлар жасалады. </w:t>
      </w:r>
    </w:p>
    <w:p>
      <w:pPr>
        <w:spacing w:after="0"/>
        <w:ind w:left="0"/>
        <w:jc w:val="both"/>
      </w:pPr>
      <w:r>
        <w:rPr>
          <w:rFonts w:ascii="Times New Roman"/>
          <w:b/>
          <w:i w:val="false"/>
          <w:color w:val="000000"/>
          <w:sz w:val="28"/>
        </w:rPr>
        <w:t xml:space="preserve">      4.1 Минералдық шикiзат кешенi </w:t>
      </w:r>
      <w:r>
        <w:br/>
      </w:r>
      <w:r>
        <w:rPr>
          <w:rFonts w:ascii="Times New Roman"/>
          <w:b w:val="false"/>
          <w:i w:val="false"/>
          <w:color w:val="000000"/>
          <w:sz w:val="28"/>
        </w:rPr>
        <w:t xml:space="preserve">
      Мұнай-газ өнеркәсiбi мен тау-кен өңдеу кешенi өнеркәсiптiң неғұрлым iрi және серпiндi дамып келе жатқан салалары болып табылады. </w:t>
      </w:r>
      <w:r>
        <w:br/>
      </w:r>
      <w:r>
        <w:rPr>
          <w:rFonts w:ascii="Times New Roman"/>
          <w:b w:val="false"/>
          <w:i w:val="false"/>
          <w:color w:val="000000"/>
          <w:sz w:val="28"/>
        </w:rPr>
        <w:t xml:space="preserve">
      Мұнай-газ саласында мұнай өндiру өсiмi тұрақты қамтамасыз етiлуде. Теңiз-Новоросийск экспорттық мұнай құбыры (КТК) және Кеңқияқ-Атыраудың бiрiншi кезегi пайдалануға берілдi. Каспий қайраңының қазақстандық секторында көмiрсутегi шикiзатының едәуiр қоры бар мұнай-газ кен орындары ашылды. </w:t>
      </w:r>
      <w:r>
        <w:br/>
      </w:r>
      <w:r>
        <w:rPr>
          <w:rFonts w:ascii="Times New Roman"/>
          <w:b w:val="false"/>
          <w:i w:val="false"/>
          <w:color w:val="000000"/>
          <w:sz w:val="28"/>
        </w:rPr>
        <w:t xml:space="preserve">
      Газ саласын дамытудың 2015 жылға дейінгi даму тұжырымдамасы және Елдің минералдық-шикізат кешенiнiң ресурстық базасын дамытудың 2003-2010 жылдарға арналған бағдарламасы қабылданды. </w:t>
      </w:r>
      <w:r>
        <w:br/>
      </w:r>
      <w:r>
        <w:rPr>
          <w:rFonts w:ascii="Times New Roman"/>
          <w:b w:val="false"/>
          <w:i w:val="false"/>
          <w:color w:val="000000"/>
          <w:sz w:val="28"/>
        </w:rPr>
        <w:t xml:space="preserve">
      Алайда, соңғы жылдары Республиканың минералдық-шикiзат кешенi жай-күйiнің серпiнінде өтелетiн қорлардың таусылу үрдiсi байқалды әрi үдеп келедi. </w:t>
      </w:r>
      <w:r>
        <w:br/>
      </w:r>
      <w:r>
        <w:rPr>
          <w:rFonts w:ascii="Times New Roman"/>
          <w:b w:val="false"/>
          <w:i w:val="false"/>
          <w:color w:val="000000"/>
          <w:sz w:val="28"/>
        </w:rPr>
        <w:t xml:space="preserve">
      Пайдалы қазбалардың көптеген түрлерiнiң қорын өтеу деңгейi олардың өсiмiнен асып түседi, тау-кен кешенiнің көптеген кәсiпорындары сапалы кен жетiспеушiлiгін сезiнуде. </w:t>
      </w:r>
      <w:r>
        <w:br/>
      </w:r>
      <w:r>
        <w:rPr>
          <w:rFonts w:ascii="Times New Roman"/>
          <w:b w:val="false"/>
          <w:i w:val="false"/>
          <w:color w:val="000000"/>
          <w:sz w:val="28"/>
        </w:rPr>
        <w:t xml:space="preserve">
      Өндiрiс көлемiнің төмендеуi немесе оның тоқтатылуы шағын қалалар мен кенттердің әлеуметтiк-экономикалық жағдайының нашарлауына әкеп соғады. Мұнай және өздiгiнен құйылатын гидрогеологиялық ұңғымалар экономикаға үлкен зиян шектiредi.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Қазақстан Республикасының пайдалы қазбаларының барланған қорларын толықтыруды және олардың тиiмдi пайдаланылуын арттыруды, минералдық-шикiзат саласының табыстылығын арттыруды, мұнай мен газды тасымалдаудың магистралдық құбырын дамыту және жаңғыртуды қамтамасыз ететiн минералдық-шикiзат ресурстарын мемлекеттiк басқару жүйесiн жетілдiру.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w:t>
      </w:r>
      <w:r>
        <w:rPr>
          <w:rFonts w:ascii="Times New Roman"/>
          <w:b/>
          <w:i w:val="false"/>
          <w:color w:val="000000"/>
          <w:sz w:val="28"/>
        </w:rPr>
        <w:t xml:space="preserve">      Геологияда және жер қойнауын пайдалануда. </w:t>
      </w:r>
      <w:r>
        <w:rPr>
          <w:rFonts w:ascii="Times New Roman"/>
          <w:b w:val="false"/>
          <w:i w:val="false"/>
          <w:color w:val="000000"/>
          <w:sz w:val="28"/>
        </w:rPr>
        <w:t xml:space="preserve">Алдағы кезеңде ресурстық базаның озыңқы дамуын қамтамасыз ететiн жер қойнауын және геологиялық барлау жұмыстарын мемлекеттiк геологиялық зерделеу жүргiзу кеңейтiлетiн болады. Пайдалы қазбалардың толық шығарылуын және жер қойнауының қорғалуын, қорлардың пайдалануға дайындалуын, жер қойнауын пайдаланушылар міндеттемелерiнің орындалуын, жаңа технологиялардың енгiзілуiн бақылау күшейтiлетiн болады. Елдің  минералдық-шикiзат кешенiнің ресурстық базасын дамытудың 2003-2010 жылдарға арналған бағдарламасын iске асыру жалғасуда. Мұнай және өздiгiнен құйылатын гидрогеологиялық ұңғымаларды уақытша тоқтатып қою және жою жөнінде шаралар әзiрленетiн болады. </w:t>
      </w:r>
      <w:r>
        <w:br/>
      </w:r>
      <w:r>
        <w:rPr>
          <w:rFonts w:ascii="Times New Roman"/>
          <w:b w:val="false"/>
          <w:i w:val="false"/>
          <w:color w:val="000000"/>
          <w:sz w:val="28"/>
        </w:rPr>
        <w:t xml:space="preserve">
      Тау-кен өндiру кешендерi қала құраушы болып табылатын шағын қалаларды дамыту үшін минералдық шикiзаттың дәстүрлi емес және баламалы түрлерiн iздеу жөніндегі шаралар әзiрленедi. </w:t>
      </w:r>
      <w:r>
        <w:br/>
      </w:r>
      <w:r>
        <w:rPr>
          <w:rFonts w:ascii="Times New Roman"/>
          <w:b w:val="false"/>
          <w:i w:val="false"/>
          <w:color w:val="000000"/>
          <w:sz w:val="28"/>
        </w:rPr>
        <w:t xml:space="preserve">
      Лицензиялық-келiсiм-шарт ережелерi орындау мониторингiнiң бiрыңғай ақпараттық жүйесiн құру негiзiнде жер қойнауын пайдалануды басқару жүйесiн жетiлдiру жалғасады. </w:t>
      </w:r>
    </w:p>
    <w:p>
      <w:pPr>
        <w:spacing w:after="0"/>
        <w:ind w:left="0"/>
        <w:jc w:val="both"/>
      </w:pPr>
      <w:r>
        <w:rPr>
          <w:rFonts w:ascii="Times New Roman"/>
          <w:b/>
          <w:i w:val="false"/>
          <w:color w:val="000000"/>
          <w:sz w:val="28"/>
        </w:rPr>
        <w:t xml:space="preserve">      Мұнай-газ саласында. </w:t>
      </w:r>
      <w:r>
        <w:rPr>
          <w:rFonts w:ascii="Times New Roman"/>
          <w:b w:val="false"/>
          <w:i w:val="false"/>
          <w:color w:val="000000"/>
          <w:sz w:val="28"/>
        </w:rPr>
        <w:t xml:space="preserve">Каспий теңiзiнiң қазақстандық секторын игеру мемлекеттік бағдарламасының бiрiншi сатысын iске асыру басталады, оның негiзгi мақсаттары көмiрсутектерді барланған қорларының өсуiн қамтамасыз ету және өңдеу деңгейiн тұрақты жоғары деңгейге жеткiзу, көмiрсутектердi тасымалдаудың мультимодальдiк жүйесiн дамыту, теңiз флоты мен теңiз порттарын дамыту, жеке меншiк ғылыми-технологиялық базаны қалыптастыру, қазақстандық мамандарды даярлау және оқыту, теңiз мұнай операцияларын басқару тиімдiлiгiн арттыру, төтенше жағдайлардың алдын алу және олардың зардаптарын жоюға дайындықты қамтамасыз ету, мұнай-химия өндiрiстерiн дамыту, өндірiлетін газды кешендi кәдеге жарату, заңнаманы жетілдіру болып табылады. </w:t>
      </w:r>
      <w:r>
        <w:br/>
      </w:r>
      <w:r>
        <w:rPr>
          <w:rFonts w:ascii="Times New Roman"/>
          <w:b w:val="false"/>
          <w:i w:val="false"/>
          <w:color w:val="000000"/>
          <w:sz w:val="28"/>
        </w:rPr>
        <w:t xml:space="preserve">
      Қарашығанақ, Теңiз және басқа да кен орындарын игеру негiзінде көмiрсутек шикiзатын өңдеу көлемi арттырылатын болады. </w:t>
      </w:r>
      <w:r>
        <w:br/>
      </w:r>
      <w:r>
        <w:rPr>
          <w:rFonts w:ascii="Times New Roman"/>
          <w:b w:val="false"/>
          <w:i w:val="false"/>
          <w:color w:val="000000"/>
          <w:sz w:val="28"/>
        </w:rPr>
        <w:t xml:space="preserve">
      Каспий қайраңының құрылымдарында мұнай мен газға барлау жұмыстары жүргiзiлетiн болады. </w:t>
      </w:r>
      <w:r>
        <w:br/>
      </w:r>
      <w:r>
        <w:rPr>
          <w:rFonts w:ascii="Times New Roman"/>
          <w:b w:val="false"/>
          <w:i w:val="false"/>
          <w:color w:val="000000"/>
          <w:sz w:val="28"/>
        </w:rPr>
        <w:t xml:space="preserve">
      Баку-Тбилиси-Жейхан, Қазақстан-Түрiкменстан-Иран және басқа бағыттарды қарауды қоса алғанда, перспективалы көмiрсутектi шикiзатты тасымалдау бағыттарын зерделеу жөнiндегi жұмыстар жалғасады. </w:t>
      </w:r>
      <w:r>
        <w:br/>
      </w:r>
      <w:r>
        <w:rPr>
          <w:rFonts w:ascii="Times New Roman"/>
          <w:b w:val="false"/>
          <w:i w:val="false"/>
          <w:color w:val="000000"/>
          <w:sz w:val="28"/>
        </w:rPr>
        <w:t xml:space="preserve">
      2004 жылы Атасу-Аланшанкөл бағыты бойынша мұнай құбырын салудың орындылығы қаралатын болады. Газ саласын дамыту бағдарламасын iске асыру басталады. </w:t>
      </w:r>
      <w:r>
        <w:br/>
      </w:r>
      <w:r>
        <w:rPr>
          <w:rFonts w:ascii="Times New Roman"/>
          <w:b w:val="false"/>
          <w:i w:val="false"/>
          <w:color w:val="000000"/>
          <w:sz w:val="28"/>
        </w:rPr>
        <w:t xml:space="preserve">
      Жамбыл облысының газ кен орындарының Амангелдi тобын игеру жалғасады. </w:t>
      </w:r>
      <w:r>
        <w:br/>
      </w:r>
      <w:r>
        <w:rPr>
          <w:rFonts w:ascii="Times New Roman"/>
          <w:b w:val="false"/>
          <w:i w:val="false"/>
          <w:color w:val="000000"/>
          <w:sz w:val="28"/>
        </w:rPr>
        <w:t xml:space="preserve">
      Арал теңiзi ауданындағы мұнай мен газға арналған геологиялық барлау жұмыстарын жандандыру алда тұр. </w:t>
      </w:r>
      <w:r>
        <w:br/>
      </w:r>
      <w:r>
        <w:rPr>
          <w:rFonts w:ascii="Times New Roman"/>
          <w:b w:val="false"/>
          <w:i w:val="false"/>
          <w:color w:val="000000"/>
          <w:sz w:val="28"/>
        </w:rPr>
        <w:t xml:space="preserve">
      2006 жылдың соңына дейiн Атырау мұнай өңдеу зауытын қайта жаңартуды аяқтау жоспарланып отыр. </w:t>
      </w:r>
    </w:p>
    <w:p>
      <w:pPr>
        <w:spacing w:after="0"/>
        <w:ind w:left="0"/>
        <w:jc w:val="both"/>
      </w:pPr>
      <w:r>
        <w:rPr>
          <w:rFonts w:ascii="Times New Roman"/>
          <w:b/>
          <w:i w:val="false"/>
          <w:color w:val="000000"/>
          <w:sz w:val="28"/>
        </w:rPr>
        <w:t xml:space="preserve">      Тау-кен өңдеу кешенi. </w:t>
      </w:r>
      <w:r>
        <w:rPr>
          <w:rFonts w:ascii="Times New Roman"/>
          <w:b w:val="false"/>
          <w:i w:val="false"/>
          <w:color w:val="000000"/>
          <w:sz w:val="28"/>
        </w:rPr>
        <w:t xml:space="preserve">2003-2006 жылдары металлургия, химия және атом өнеркәсiбiнің шикiзат базасын озыңқы дамыту қамтамасыз етiлетін болады. </w:t>
      </w:r>
      <w:r>
        <w:br/>
      </w:r>
      <w:r>
        <w:rPr>
          <w:rFonts w:ascii="Times New Roman"/>
          <w:b w:val="false"/>
          <w:i w:val="false"/>
          <w:color w:val="000000"/>
          <w:sz w:val="28"/>
        </w:rPr>
        <w:t xml:space="preserve">
      Мыс және қорғасын-мырыш салаларында кен өндiретiн жаңа кәсiпорындарды iске қосу және жұмыс iстеп тұрғандарын жаңғырту жөнiндегi жұмыстар жалғасады. </w:t>
      </w:r>
      <w:r>
        <w:br/>
      </w:r>
      <w:r>
        <w:rPr>
          <w:rFonts w:ascii="Times New Roman"/>
          <w:b w:val="false"/>
          <w:i w:val="false"/>
          <w:color w:val="000000"/>
          <w:sz w:val="28"/>
        </w:rPr>
        <w:t xml:space="preserve">
      Жұмыс iстеп тұрған кен орындары мен кенiштердi ұтымды әзiрлеу, сондай-ақ кенi таусылған уран кен орындарын бiр мезгілде тоқтатып әрi жойып, республика аумағындағы радиациялық жағдайды зерделеп, радиоактивтi қалдықтарды өңдеу жөніндегі мамандандырылған комбинатты салу үшiн жобалау-сметалық құжаттаманы дайындай отырып, жаңа жоғары технологиялық өнiмдермен әлемi рынокқа шығып, атом өнеркәсiбi кәсiпорындарындағы қуаттарды арттыру жүзеге асырылады. </w:t>
      </w:r>
    </w:p>
    <w:p>
      <w:pPr>
        <w:spacing w:after="0"/>
        <w:ind w:left="0"/>
        <w:jc w:val="both"/>
      </w:pPr>
      <w:r>
        <w:rPr>
          <w:rFonts w:ascii="Times New Roman"/>
          <w:b/>
          <w:i w:val="false"/>
          <w:color w:val="000000"/>
          <w:sz w:val="28"/>
        </w:rPr>
        <w:t xml:space="preserve">      4.2 Электр энергетикасы мен көмiр өнеркәсiбi </w:t>
      </w:r>
      <w:r>
        <w:br/>
      </w:r>
      <w:r>
        <w:rPr>
          <w:rFonts w:ascii="Times New Roman"/>
          <w:b w:val="false"/>
          <w:i w:val="false"/>
          <w:color w:val="000000"/>
          <w:sz w:val="28"/>
        </w:rPr>
        <w:t xml:space="preserve">
      Электр энергетикасында тұтынушыларды энергиямен тұрақты жабдықтау қамтамасыз eтілдi. Ресей Федерациясы мен Орталық Азияның энергетикалық жүйелерiмен жүйелi байланыстар қалпына келтiрілдi. </w:t>
      </w:r>
      <w:r>
        <w:br/>
      </w:r>
      <w:r>
        <w:rPr>
          <w:rFonts w:ascii="Times New Roman"/>
          <w:b w:val="false"/>
          <w:i w:val="false"/>
          <w:color w:val="000000"/>
          <w:sz w:val="28"/>
        </w:rPr>
        <w:t xml:space="preserve">
      Көмiр өнеркәсiбiнде көмiр өндiретiн кәсiпорындарды жекешелендiру мен карьерлік және шахталық қорды оңтайландыру жөнiндегi жұмыстар аяқталды. </w:t>
      </w:r>
      <w:r>
        <w:br/>
      </w:r>
      <w:r>
        <w:rPr>
          <w:rFonts w:ascii="Times New Roman"/>
          <w:b w:val="false"/>
          <w:i w:val="false"/>
          <w:color w:val="000000"/>
          <w:sz w:val="28"/>
        </w:rPr>
        <w:t xml:space="preserve">
      Генерациялаушы және электр желiлiк активтердiң табиғи тозуының дағдарысты күйге жету деңгейi; Қазақстанның оңтүстiгi мен батысындағы генерациялаушы қуаттардың тапшылығы; жалпы iшкi өнiмнiң энергияны қажетсiнудегi жоғары үлесi саланың проблемалық мәселелерi болып табылады.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Елдің энергетикалық тәуелсiздiгiне қол жеткiзу, экономиканың және халықтың электр энергиясы мен көмiрге өсiп отырған қажеттiлiгiн сенімдi қамтамасыз ету, электр энергиясының көтерме рыногын дамыту және электр энергиясын өндiрудi әртараптандыру, электр энергетикасының транзиттiк әлеуетiн пайдалану үшiн жағдайлар жасау.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Электр энергетикасы жүйесiн одан әрi реформалау және дамыту, өңiрлiк бөлiнiстегi тарифтiк саясатты жетiлдiру жөнiндегi жұмыс жалғасады. </w:t>
      </w:r>
      <w:r>
        <w:br/>
      </w:r>
      <w:r>
        <w:rPr>
          <w:rFonts w:ascii="Times New Roman"/>
          <w:b w:val="false"/>
          <w:i w:val="false"/>
          <w:color w:val="000000"/>
          <w:sz w:val="28"/>
        </w:rPr>
        <w:t xml:space="preserve">
      Елдің бiрыңғай электр энергетикалық жүйесiн дамыту жөнiндегi шаралар және Энергия сақтау бағдарламасы әзiрленетiн болады. </w:t>
      </w:r>
      <w:r>
        <w:br/>
      </w:r>
      <w:r>
        <w:rPr>
          <w:rFonts w:ascii="Times New Roman"/>
          <w:b w:val="false"/>
          <w:i w:val="false"/>
          <w:color w:val="000000"/>
          <w:sz w:val="28"/>
        </w:rPr>
        <w:t xml:space="preserve">
      Iлеспе газбен жұмыс iстейтiн газтурбиналық электр станцияларының, "Солтүстiк-Оңтүстік" транзитiнің екiншi электр беру желiсiнiң құрылысы жалғастырылады. </w:t>
      </w:r>
      <w:r>
        <w:br/>
      </w:r>
      <w:r>
        <w:rPr>
          <w:rFonts w:ascii="Times New Roman"/>
          <w:b w:val="false"/>
          <w:i w:val="false"/>
          <w:color w:val="000000"/>
          <w:sz w:val="28"/>
        </w:rPr>
        <w:t xml:space="preserve">
      Ресей Федерациясының электр желiлерi арқылы электр энергиясын алмастыру мен транзиттеу схемасы жүзеге асырылатын болады. </w:t>
      </w:r>
      <w:r>
        <w:br/>
      </w:r>
      <w:r>
        <w:rPr>
          <w:rFonts w:ascii="Times New Roman"/>
          <w:b w:val="false"/>
          <w:i w:val="false"/>
          <w:color w:val="000000"/>
          <w:sz w:val="28"/>
        </w:rPr>
        <w:t xml:space="preserve">
      Жұмыс iстеп тұрған шахталарды техникалық қайта жарақтандыру және Екібастұз көмiр кен орнын тиімдi өңдеудiң кешендi жоспары, Қарағанды көмiр бассейнiндегi рентабельдi емес шахталарды жою есебiнен көмiр өндiру өсiмiн қамтамасыз ету жөнiнде шаралар қабылданатын болады. </w:t>
      </w:r>
      <w:r>
        <w:br/>
      </w:r>
      <w:r>
        <w:rPr>
          <w:rFonts w:ascii="Times New Roman"/>
          <w:b w:val="false"/>
          <w:i w:val="false"/>
          <w:color w:val="000000"/>
          <w:sz w:val="28"/>
        </w:rPr>
        <w:t xml:space="preserve">
      Энергияның мынадай балама: атом, жел және басқа көздерiн, оның iшiнде құрылу үстiндегi Қазақстанның Тоқамақ термоядролық реакторын тарта отырып, пайдалану жөнiндегi iргелi және қолданбалы ғылыми зерттеулер жүргiзiлетiн болады. </w:t>
      </w:r>
    </w:p>
    <w:p>
      <w:pPr>
        <w:spacing w:after="0"/>
        <w:ind w:left="0"/>
        <w:jc w:val="both"/>
      </w:pPr>
      <w:r>
        <w:rPr>
          <w:rFonts w:ascii="Times New Roman"/>
          <w:b/>
          <w:i w:val="false"/>
          <w:color w:val="000000"/>
          <w:sz w:val="28"/>
        </w:rPr>
        <w:t xml:space="preserve">      4.3 Өңдеушi өнеркәсiп </w:t>
      </w:r>
      <w:r>
        <w:br/>
      </w:r>
      <w:r>
        <w:rPr>
          <w:rFonts w:ascii="Times New Roman"/>
          <w:b w:val="false"/>
          <w:i w:val="false"/>
          <w:color w:val="000000"/>
          <w:sz w:val="28"/>
        </w:rPr>
        <w:t xml:space="preserve">
      2000-2002 жылдары елдің өңдеу өнеркәсiбi өнiмi өндiрiсiнің тұрақты өсуіне қол жеткiзілдi. </w:t>
      </w:r>
      <w:r>
        <w:br/>
      </w:r>
      <w:r>
        <w:rPr>
          <w:rFonts w:ascii="Times New Roman"/>
          <w:b w:val="false"/>
          <w:i w:val="false"/>
          <w:color w:val="000000"/>
          <w:sz w:val="28"/>
        </w:rPr>
        <w:t xml:space="preserve">
      Отандық машина жасау кәсіпорындарының импорт алмастыру бойынша жүргiзiлетiн жұмыстар шеңберiнде, iрi мұнай газ, оның iшiнде Каспий теңiзiнiң Қазақстандық секторын игеру жөнiндегi жобаларға қатысуы iрi ұлттық және шетелдiк компаниялардың отандық тауар өндiрушілер өнiмін сатып алу көлемдерiн ұлғайтуға мүмкiндiк бердi. </w:t>
      </w:r>
      <w:r>
        <w:br/>
      </w:r>
      <w:r>
        <w:rPr>
          <w:rFonts w:ascii="Times New Roman"/>
          <w:b w:val="false"/>
          <w:i w:val="false"/>
          <w:color w:val="000000"/>
          <w:sz w:val="28"/>
        </w:rPr>
        <w:t xml:space="preserve">
      Сонымен бiр уақытта, өңдеушi өнеркәсiпте металлургия саласы және тамақ өнеркәсiбінiң кейбiр өнiмдерi ғана iшкi рыноктағы осыған ұқсас шетелдік өнiмдермен бәсекеге түсе алады. </w:t>
      </w:r>
      <w:r>
        <w:br/>
      </w:r>
      <w:r>
        <w:rPr>
          <w:rFonts w:ascii="Times New Roman"/>
          <w:b w:val="false"/>
          <w:i w:val="false"/>
          <w:color w:val="000000"/>
          <w:sz w:val="28"/>
        </w:rPr>
        <w:t xml:space="preserve">
      Кәсiпорындардың жалпы техникалық артта қалуы, төмен өнімділік, кәсiпорындар менеджментiнiң даму қазiргi заманғы мiндеттерiне сай келмеуi; инвесторлардың қосылған құны жоғары өнiмдер шығаруға мүдде білдiрмеуi; мамандар мен жұмысшы кадрларды даярлау мен қайта даярлаудың қазiргi заманғы жүйесінің болмауы; минералдық шикiзатты өндiру бойынша шығып қалған қуаттардың орнын толтыру және жаңаларын дамыту жөніндегi геологиялық-барлау жұмыстарын жеткiлiксiз жүргiзу; iшкi рыноктың тарлығы сала проблемалары болып табылады.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ЖIӨ-дегi өңдеушi өнеркәсiптің үлесiн ұлғайту, сондай-ақ тауарларды экспорттау құрылымында өңдеушi өнеркәсіп кәсіпорындары өнiмiнің үлесін ұлғайту, бұл ретте саланың орташа жылдық өсу қарқыны 8-8,4% мөлшерiнде қамтамасыз етiлетiн болады.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Экономиканың басым салаларын айқындау жөнiнде жүргiзiлген зерттеудiң нәтижелерiн ескере отырып, 2004-2005 жылдары өңдеушi өнеркәсiп салаларын дамытудың бiрқатар бағдарламалары әзiрленетiн болады. </w:t>
      </w:r>
      <w:r>
        <w:br/>
      </w:r>
      <w:r>
        <w:rPr>
          <w:rFonts w:ascii="Times New Roman"/>
          <w:b w:val="false"/>
          <w:i w:val="false"/>
          <w:color w:val="000000"/>
          <w:sz w:val="28"/>
        </w:rPr>
        <w:t xml:space="preserve">
      Өнеркәсiптің техникалық-технологиялық деңгейiн арттыруға бағытталатын инвестициялар ағынын арттыру үшін жағдайлар жасалады. Ғылымды көп қажет ететiн жаңа және жоғары технологиялық өндiрiстердi құру көзделедi, экспортқа бағдарланған жаңа өнiм түрлерiн шығаруды игеру басталады. </w:t>
      </w:r>
      <w:r>
        <w:br/>
      </w:r>
      <w:r>
        <w:rPr>
          <w:rFonts w:ascii="Times New Roman"/>
          <w:b w:val="false"/>
          <w:i w:val="false"/>
          <w:color w:val="000000"/>
          <w:sz w:val="28"/>
        </w:rPr>
        <w:t xml:space="preserve">
      Өнеркәсiптің шикiзаттық емес салаларын дамыту үшiн отын-энергетикалық кешеннің және экономиканың басқа да базалық салаларының инвестициялық және өндiрiстiк әлеуетi пайдаланылатын болады. </w:t>
      </w:r>
      <w:r>
        <w:br/>
      </w:r>
      <w:r>
        <w:rPr>
          <w:rFonts w:ascii="Times New Roman"/>
          <w:b w:val="false"/>
          <w:i w:val="false"/>
          <w:color w:val="000000"/>
          <w:sz w:val="28"/>
        </w:rPr>
        <w:t xml:space="preserve">
      Өнiм сапасының және сапаны басқарудың халықаралық стандарттарына көшу процесi басталады. </w:t>
      </w:r>
      <w:r>
        <w:br/>
      </w:r>
      <w:r>
        <w:rPr>
          <w:rFonts w:ascii="Times New Roman"/>
          <w:b w:val="false"/>
          <w:i w:val="false"/>
          <w:color w:val="000000"/>
          <w:sz w:val="28"/>
        </w:rPr>
        <w:t xml:space="preserve">
      Салалық талдау жүргiзу, перспективалы өткiзу рыноктарын iздеу және өнеркәсiп салаларын одан әрi дамыту жөнiнде ұсыныстар әзiрлеу үшiн Маркетингтiк-талдамалық зерттеулер орталығын құру көзделуде. </w:t>
      </w:r>
      <w:r>
        <w:br/>
      </w:r>
      <w:r>
        <w:rPr>
          <w:rFonts w:ascii="Times New Roman"/>
          <w:b w:val="false"/>
          <w:i w:val="false"/>
          <w:color w:val="000000"/>
          <w:sz w:val="28"/>
        </w:rPr>
        <w:t xml:space="preserve">
      Машина жасауда қосылған құны жоғары өнiмдер өндiрiсiн ұйымдастыруға бағытталған шаралар жүзеге асырылатын болады. 2004 жылы мұнай-газ және ауыл шаруашылығы бағыттарын басым дамытуды ескере отырып, машина жасау саласын қолдау мен дамыту шараларын айқындайтын Қазақстан Республикасының машина жасау кешенiн дамытудың 2005-2007 жылдарға арналған бағдарламасы әзiрленедi. </w:t>
      </w:r>
      <w:r>
        <w:br/>
      </w:r>
      <w:r>
        <w:rPr>
          <w:rFonts w:ascii="Times New Roman"/>
          <w:b w:val="false"/>
          <w:i w:val="false"/>
          <w:color w:val="000000"/>
          <w:sz w:val="28"/>
        </w:rPr>
        <w:t xml:space="preserve">
      Жеңiл, тамақ және ағаш өңдеу өнеркәсiбiнде тұтыну тауарларының бәсекеге қабiлеттiлiгiн арттыру, номенклатурасын және оларды өндiру көлемдерін кеңейту негiзгi даму бағыты болмақ. Орта және шағын бизнес субъектiлерiнің қатысуымен бәсекеге қабiлеттi жаңа өндiрiстердi құру жөнiндегi жұмыс жалғасатын болады. </w:t>
      </w:r>
      <w:r>
        <w:br/>
      </w:r>
      <w:r>
        <w:rPr>
          <w:rFonts w:ascii="Times New Roman"/>
          <w:b w:val="false"/>
          <w:i w:val="false"/>
          <w:color w:val="000000"/>
          <w:sz w:val="28"/>
        </w:rPr>
        <w:t xml:space="preserve">
      Мұнай-химия саласында көмiрсутегi шикiзатын кешендi қайта өңдеуге бағытталған мұнай-химия кешендерiн салудың инвестициялық жобаларын iске асыру жөніндегі жұмыс жалғасады, бұл мұнай-химия кәсiпорындары үшiн шикiзат ресурстарының отандық базасын жасауды қамтамасыз етедi. </w:t>
      </w:r>
      <w:r>
        <w:br/>
      </w:r>
      <w:r>
        <w:rPr>
          <w:rFonts w:ascii="Times New Roman"/>
          <w:b w:val="false"/>
          <w:i w:val="false"/>
          <w:color w:val="000000"/>
          <w:sz w:val="28"/>
        </w:rPr>
        <w:t xml:space="preserve">
      Тұтыну рыногына жұмыс iстейтiн химия өндiрiстерiн дамыту және минералдық тыңайтқыштардың, тұрмыстық химия құралдарының, өсімдіктерді қорғау химиялық құралдарының түр-түрiн кеңейту жорамалданып отыр. </w:t>
      </w:r>
      <w:r>
        <w:br/>
      </w:r>
      <w:r>
        <w:rPr>
          <w:rFonts w:ascii="Times New Roman"/>
          <w:b w:val="false"/>
          <w:i w:val="false"/>
          <w:color w:val="000000"/>
          <w:sz w:val="28"/>
        </w:rPr>
        <w:t xml:space="preserve">
      Металлургияда қосылған құны жоғары тауарлар, оның iшінде сұрыптау прокаты құбырларын, бастапқы алюминий және одан жасалатын бұйымдарды, ферроқорытпалардың жаңа түр-түрiн, сапалы және легирленген болат, титан, бериллий, тантал, уран және басқа да өнiмдер өндiрудi қамтамасыз ететiн неғұрлым жоғары технологиялық бөліністi бәсекеге қабiлеттi кәсіпорындардың жұмыс iстеп тұрғандарын қайта жаңарту және жаңаларын салу жорамалданып отыр. </w:t>
      </w:r>
    </w:p>
    <w:p>
      <w:pPr>
        <w:spacing w:after="0"/>
        <w:ind w:left="0"/>
        <w:jc w:val="both"/>
      </w:pPr>
      <w:r>
        <w:rPr>
          <w:rFonts w:ascii="Times New Roman"/>
          <w:b/>
          <w:i w:val="false"/>
          <w:color w:val="000000"/>
          <w:sz w:val="28"/>
        </w:rPr>
        <w:t xml:space="preserve">      4.4 Құрылыс </w:t>
      </w:r>
      <w:r>
        <w:br/>
      </w:r>
      <w:r>
        <w:rPr>
          <w:rFonts w:ascii="Times New Roman"/>
          <w:b w:val="false"/>
          <w:i w:val="false"/>
          <w:color w:val="000000"/>
          <w:sz w:val="28"/>
        </w:rPr>
        <w:t xml:space="preserve">
      Қала құрылысы саласында облыс орталықтарының және облыстық маңызы бар қалалардың бас жоспарлары әзiрленуде. Үкiмет Астана, Алматы, Атырау қалаларының бас жоспарларын бекiттi. </w:t>
      </w:r>
      <w:r>
        <w:br/>
      </w:r>
      <w:r>
        <w:rPr>
          <w:rFonts w:ascii="Times New Roman"/>
          <w:b w:val="false"/>
          <w:i w:val="false"/>
          <w:color w:val="000000"/>
          <w:sz w:val="28"/>
        </w:rPr>
        <w:t xml:space="preserve">
      Құрылыс саласындағы нормативтiк-техникалық база жетілдiрiледi және жаңартылады. Мемлекеттік тұрғын үй саясатын iске асыру үшiн нормативтiк құқықтық база жасалады. Тұрғын үй рыногы iс жүзiнде қалыптасты. 2002 жылы жалпы алаңы 1,55 млн. шаршы метр тұрғын үйлер пайдалануға берiлдi. Құрылыс материалдарының өндiрiсi кеңеюде. </w:t>
      </w:r>
      <w:r>
        <w:br/>
      </w:r>
      <w:r>
        <w:rPr>
          <w:rFonts w:ascii="Times New Roman"/>
          <w:b w:val="false"/>
          <w:i w:val="false"/>
          <w:color w:val="000000"/>
          <w:sz w:val="28"/>
        </w:rPr>
        <w:t xml:space="preserve">
      Әйтсе де, құрылыс сапасы тиiстi емес деңгейде қалып отыр, табысы төмен және орташа азаматтар үшін тұрғын үйге қол жеткiзе алмау, импорттық құрылыс материалдарымен бұйымдарының жоғары үлесi проблемалары бар.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Құрылыс саласын серпiндi дамыту үшiн жағдайлар жасау және халықтың қалың қауымы, бiрiншi кезекте - әлеуметтік қорғалатын жіктерi үшiн тұрғын үй құрылысы қарқынын арттыру.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Тұрғын үй проблемаларын неғұрлым белсендi шешу үшiн тұрғын үй құрылысының құнын азайтумен және табыс деңгейi төмен азаматтар үшiн тұрғын үйге қол жетiмдiлiктi қамтамасыз етумен бiрге оны кешендi түрде пайдалануға беру көлемдерiн арттыру қажет. Тұрғын үй құрылысын дамыту бағдарламасы әзiрленетiн болады. </w:t>
      </w:r>
      <w:r>
        <w:br/>
      </w:r>
      <w:r>
        <w:rPr>
          <w:rFonts w:ascii="Times New Roman"/>
          <w:b w:val="false"/>
          <w:i w:val="false"/>
          <w:color w:val="000000"/>
          <w:sz w:val="28"/>
        </w:rPr>
        <w:t xml:space="preserve">
      Тұрғын үй құрылысын одан әрi дамыту мақсатында ипотекалық кредит беру мен құрылыс жинақ ақшалары жүйелерi жетілдiрiледi. </w:t>
      </w:r>
      <w:r>
        <w:br/>
      </w:r>
      <w:r>
        <w:rPr>
          <w:rFonts w:ascii="Times New Roman"/>
          <w:b w:val="false"/>
          <w:i w:val="false"/>
          <w:color w:val="000000"/>
          <w:sz w:val="28"/>
        </w:rPr>
        <w:t xml:space="preserve">
      Тұрғын үйдің де, өнеркәсiп құрылысының қажеттілiктерiн сапалы үнемдi, экологиялық таза, құрылыс өнімдерінің қазiргi заманғы түрлерiмен және материалдармен қамтамасыз ету үшiн құрылыс индустриясы кәсiпорындарын қайта жаңартуды жалғастыруға жағдайлар жасау қажет. </w:t>
      </w:r>
      <w:r>
        <w:br/>
      </w:r>
      <w:r>
        <w:rPr>
          <w:rFonts w:ascii="Times New Roman"/>
          <w:b w:val="false"/>
          <w:i w:val="false"/>
          <w:color w:val="000000"/>
          <w:sz w:val="28"/>
        </w:rPr>
        <w:t xml:space="preserve">
      Халықаралық стандарттардың талаптарымен бiрiздендiрілген жаңа стандарттарға көшу үшiн құрылыс материалдарының, бұйымдар мен құрастырмалардың жаңа түрлерi бойынша нормативтiк-техникалық құжаттар әзiрленедi. Құрылыста iрiленген сметалық нормалар әзiрлеу басталды. </w:t>
      </w:r>
      <w:r>
        <w:br/>
      </w:r>
      <w:r>
        <w:rPr>
          <w:rFonts w:ascii="Times New Roman"/>
          <w:b w:val="false"/>
          <w:i w:val="false"/>
          <w:color w:val="000000"/>
          <w:sz w:val="28"/>
        </w:rPr>
        <w:t xml:space="preserve">
      Сейсмологиялық төзiмдi құрылыс саласындағы ғылыми зерттеулердi кеңейту көзделедi, соның негiзінде сейсмологиялық қауіптi аумақтардың өңiрлiк ерекшелiктерi ескерiле отырып, мемлекеттiк нормативтер жетiлдiрiледi. </w:t>
      </w:r>
      <w:r>
        <w:br/>
      </w:r>
      <w:r>
        <w:rPr>
          <w:rFonts w:ascii="Times New Roman"/>
          <w:b w:val="false"/>
          <w:i w:val="false"/>
          <w:color w:val="000000"/>
          <w:sz w:val="28"/>
        </w:rPr>
        <w:t xml:space="preserve">
      Азаматтардың қауiпсiздiгiн қамтамасыз ету мақсатында құрылыс өнімінің сапасына талап қатайтылады, сондай-ақ объектілердi жобалау мен салу сапасын бақылау күшейтiледi. </w:t>
      </w:r>
      <w:r>
        <w:br/>
      </w:r>
      <w:r>
        <w:rPr>
          <w:rFonts w:ascii="Times New Roman"/>
          <w:b w:val="false"/>
          <w:i w:val="false"/>
          <w:color w:val="000000"/>
          <w:sz w:val="28"/>
        </w:rPr>
        <w:t xml:space="preserve">
      Тұрғын үйлердi сақтандыру жүйесi одан әрi дамитын болады. </w:t>
      </w:r>
    </w:p>
    <w:p>
      <w:pPr>
        <w:spacing w:after="0"/>
        <w:ind w:left="0"/>
        <w:jc w:val="both"/>
      </w:pPr>
      <w:r>
        <w:rPr>
          <w:rFonts w:ascii="Times New Roman"/>
          <w:b/>
          <w:i w:val="false"/>
          <w:color w:val="000000"/>
          <w:sz w:val="28"/>
        </w:rPr>
        <w:t xml:space="preserve">      4.5 Шағын және орта бизнес </w:t>
      </w:r>
      <w:r>
        <w:br/>
      </w:r>
      <w:r>
        <w:rPr>
          <w:rFonts w:ascii="Times New Roman"/>
          <w:b w:val="false"/>
          <w:i w:val="false"/>
          <w:color w:val="000000"/>
          <w:sz w:val="28"/>
        </w:rPr>
        <w:t xml:space="preserve">
      Үкiмет шағын кәсіпкерлiктi тұрақты әрi серпiндi дамыту үшiн қолайлы жағдайлар жасады, бұл экономиканың одан әрi дамудың едәуiр резервi бар маңызды факторы ретiнде отандық шағын бизнестiң қалыптасуына ықпал еттi. </w:t>
      </w:r>
      <w:r>
        <w:br/>
      </w:r>
      <w:r>
        <w:rPr>
          <w:rFonts w:ascii="Times New Roman"/>
          <w:b w:val="false"/>
          <w:i w:val="false"/>
          <w:color w:val="000000"/>
          <w:sz w:val="28"/>
        </w:rPr>
        <w:t xml:space="preserve">
      Алайда лицензиялау, мүлiктi тiркеу, өнiмдердiң (жұмыстардың, қызметтер көрсетудің) сапасын бақылау т.б. мәселелерде мемлекет тарапынан шағын кәсiпкерлiк субъектілерiнiң қызметiн реттеудің жоғары деңгейi шағын кәсiпкерлiктi дамытуға терiс әсерін тигiзуде. </w:t>
      </w:r>
    </w:p>
    <w:p>
      <w:pPr>
        <w:spacing w:after="0"/>
        <w:ind w:left="0"/>
        <w:jc w:val="both"/>
      </w:pPr>
      <w:r>
        <w:rPr>
          <w:rFonts w:ascii="Times New Roman"/>
          <w:b/>
          <w:i w:val="false"/>
          <w:color w:val="000000"/>
          <w:sz w:val="28"/>
        </w:rPr>
        <w:t xml:space="preserve">      Мақсаты </w:t>
      </w:r>
      <w:r>
        <w:br/>
      </w:r>
      <w:r>
        <w:rPr>
          <w:rFonts w:ascii="Times New Roman"/>
          <w:b w:val="false"/>
          <w:i w:val="false"/>
          <w:color w:val="000000"/>
          <w:sz w:val="28"/>
        </w:rPr>
        <w:t xml:space="preserve">
      Әсiресе, жаңа технологиялық өндiрiстерге, жаңа жұмыс орындарын құруға бағдарланған шағын кәсiпкерлiктi дамыту есебiнен "орташа тапты" қалыптастыруға бағытталған институционалдық жағдайларды жетілдiру.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2003 жылы Қазақстан Республикасында шағын кәсіпкерлiктi дамыту мен қолдаудың мемлекеттiк бағдарламасы бекiтіледi, ол шағын бизнестi мемлекеттiк қолдаудың нысандары мен әдiстерiн жетілдiру жөнiндегі белсенді жұмысты одан әрi жүргізудi көздейдi. </w:t>
      </w:r>
      <w:r>
        <w:br/>
      </w:r>
      <w:r>
        <w:rPr>
          <w:rFonts w:ascii="Times New Roman"/>
          <w:b w:val="false"/>
          <w:i w:val="false"/>
          <w:color w:val="000000"/>
          <w:sz w:val="28"/>
        </w:rPr>
        <w:t xml:space="preserve">
      Салық салу, шағын бизнестi қаржылай қолдау жүйесiн одан әрi жетілдiруге, шағын бизнестің жария экономика шеңберiне шығуын ынталандыруға, кәсiпкерлiк кадрларын даярлау мен қайта даярлауға бағытталған шаралар жүйесi әзiрленедi. </w:t>
      </w:r>
      <w:r>
        <w:br/>
      </w:r>
      <w:r>
        <w:rPr>
          <w:rFonts w:ascii="Times New Roman"/>
          <w:b w:val="false"/>
          <w:i w:val="false"/>
          <w:color w:val="000000"/>
          <w:sz w:val="28"/>
        </w:rPr>
        <w:t xml:space="preserve">
      Тоқтап қалған кәсiпорындарды шағын және орта бизнес субъектiлерiне беру мақсатында оларды сегменттеу және қайта құрылымдау жөнiндегi жұмыс жалғасады. Рұқсат беру рәсімдерi жүйесiн реформалау есебiнен кәсiпкерлiк қызметi мемлекеттiк реттеудi оңтайландыру жөнiндегi жұмыс жалғастырылады. </w:t>
      </w:r>
      <w:r>
        <w:br/>
      </w:r>
      <w:r>
        <w:rPr>
          <w:rFonts w:ascii="Times New Roman"/>
          <w:b w:val="false"/>
          <w:i w:val="false"/>
          <w:color w:val="000000"/>
          <w:sz w:val="28"/>
        </w:rPr>
        <w:t xml:space="preserve">
      2003 жылы лицензиялау және тiркеу жүйесiн реформалау шеңберiнде лицензиялауға жататын кәсiпкерлiк қызмет түрлерiн тізбесi оңтайландырылады, лицензиялау мен тіркеу мәселелерiнде орталық және жергілiктi атқарушы органдардың рәсiмдерi мен өкілеттiктерi нақтыланатын болады. </w:t>
      </w:r>
      <w:r>
        <w:br/>
      </w:r>
      <w:r>
        <w:rPr>
          <w:rFonts w:ascii="Times New Roman"/>
          <w:b w:val="false"/>
          <w:i w:val="false"/>
          <w:color w:val="000000"/>
          <w:sz w:val="28"/>
        </w:rPr>
        <w:t xml:space="preserve">
      Кәсiпкерлердiң қоғамдық бiрлестiктерiнің рөлі жандандырылады және оларды топтастыру мен нығайту үшiн жағдайлар жасалады. </w:t>
      </w:r>
      <w:r>
        <w:br/>
      </w:r>
      <w:r>
        <w:rPr>
          <w:rFonts w:ascii="Times New Roman"/>
          <w:b w:val="false"/>
          <w:i w:val="false"/>
          <w:color w:val="000000"/>
          <w:sz w:val="28"/>
        </w:rPr>
        <w:t xml:space="preserve">
      Өңiрлерде практикада өзiн жақсы көрсеткен шағын бизнестi дамытудың үлгi схемаларының таралымын көбейтудi және кеңiнен қолдануды бастау қажет. </w:t>
      </w:r>
    </w:p>
    <w:p>
      <w:pPr>
        <w:spacing w:after="0"/>
        <w:ind w:left="0"/>
        <w:jc w:val="both"/>
      </w:pPr>
      <w:r>
        <w:rPr>
          <w:rFonts w:ascii="Times New Roman"/>
          <w:b/>
          <w:i w:val="false"/>
          <w:color w:val="000000"/>
          <w:sz w:val="28"/>
        </w:rPr>
        <w:t xml:space="preserve">      4.6 Ғылыми-технологиялық және инновациялық саясат </w:t>
      </w:r>
      <w:r>
        <w:br/>
      </w:r>
      <w:r>
        <w:rPr>
          <w:rFonts w:ascii="Times New Roman"/>
          <w:b w:val="false"/>
          <w:i w:val="false"/>
          <w:color w:val="000000"/>
          <w:sz w:val="28"/>
        </w:rPr>
        <w:t xml:space="preserve">
      Қазiргi уақытта ғылыми-техникалық прогресс экономикасы дамыған елдерде экономикалық өсудің 90%-дан астамын қамтамасыз ететiн әлеуметтiк-экономикалық дамудың басты факторы болып табылады. </w:t>
      </w:r>
      <w:r>
        <w:br/>
      </w:r>
      <w:r>
        <w:rPr>
          <w:rFonts w:ascii="Times New Roman"/>
          <w:b w:val="false"/>
          <w:i w:val="false"/>
          <w:color w:val="000000"/>
          <w:sz w:val="28"/>
        </w:rPr>
        <w:t xml:space="preserve">
      Қазақстан бұл үшiн әлеуеттi мүмкiндiктерге ие. Республикада қазiргi уақытта үш жүзге жуық ғылыми ұйымдар бар, машина жасауда, биотехнологияда, атом энергетикасында, ауыл шаруашылығы өнімдерiн қайта өңдеу мен сақтауда, ауыл шаруашылығы өсiмдіктерiнің, жануарлар мен микроорганизмдердiң тектiк қорын сақтау мен дамытуда, фитопрепараттар өндiруде, радиоэлектроника мен байланыста және басқаларында мақсатты ғылыми-техникалық бағдарламалар қалыптастырылды және iске асырылуда. </w:t>
      </w:r>
      <w:r>
        <w:br/>
      </w:r>
      <w:r>
        <w:rPr>
          <w:rFonts w:ascii="Times New Roman"/>
          <w:b w:val="false"/>
          <w:i w:val="false"/>
          <w:color w:val="000000"/>
          <w:sz w:val="28"/>
        </w:rPr>
        <w:t xml:space="preserve">
      Алайда, қазiргі уақытта республикада ғылымға арналған шығыстар ЖIӨ-ге шаққанда 0,13%-ды құрайды, бұл өте жеткiлiксiз болып табылады.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Ғылым мен техника жетiстiктерін пайдалану негiзінде ел экономикасын дамыту үшiн қажеттi жағдайлар мен қолайлы орта жасау, теңдестiрiлген инновациялық-өндiрiстiк инфрақұрылымды қалыптастыру және елдің жалпы ұлттық өнімiнде шикiзатты құрайтын бөлігiн жоғары технологиялық экспорттық өнімге кезең-кезеңімен алмастыру.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Ғылыми-технологиялық және инновациялық саясатты iске асыру мыналарды көздейдi: </w:t>
      </w:r>
      <w:r>
        <w:br/>
      </w:r>
      <w:r>
        <w:rPr>
          <w:rFonts w:ascii="Times New Roman"/>
          <w:b w:val="false"/>
          <w:i w:val="false"/>
          <w:color w:val="000000"/>
          <w:sz w:val="28"/>
        </w:rPr>
        <w:t xml:space="preserve">
      отандық ғылым мен технологияларды дамытудың басым бағыттарының мониторингi; </w:t>
      </w:r>
      <w:r>
        <w:br/>
      </w:r>
      <w:r>
        <w:rPr>
          <w:rFonts w:ascii="Times New Roman"/>
          <w:b w:val="false"/>
          <w:i w:val="false"/>
          <w:color w:val="000000"/>
          <w:sz w:val="28"/>
        </w:rPr>
        <w:t xml:space="preserve">
      ғылыми зерттеулерге арналған бюджеттiк қаржыландыруды ұлғайту; </w:t>
      </w:r>
      <w:r>
        <w:br/>
      </w:r>
      <w:r>
        <w:rPr>
          <w:rFonts w:ascii="Times New Roman"/>
          <w:b w:val="false"/>
          <w:i w:val="false"/>
          <w:color w:val="000000"/>
          <w:sz w:val="28"/>
        </w:rPr>
        <w:t xml:space="preserve">
      ғылыми, ғылыми-техникалық және инновациялық қызметтi мемлекеттiк қолдау жөніндегi нормативтік құқықтық базаны жетілдiру; </w:t>
      </w:r>
      <w:r>
        <w:br/>
      </w:r>
      <w:r>
        <w:rPr>
          <w:rFonts w:ascii="Times New Roman"/>
          <w:b w:val="false"/>
          <w:i w:val="false"/>
          <w:color w:val="000000"/>
          <w:sz w:val="28"/>
        </w:rPr>
        <w:t xml:space="preserve">
      ғылымды қажет ететiн, ресурс үнемдейтiн және экологиялық таза технологияларды әзiрлеуге бағытталған зерттеулердi дамыту; </w:t>
      </w:r>
      <w:r>
        <w:br/>
      </w:r>
      <w:r>
        <w:rPr>
          <w:rFonts w:ascii="Times New Roman"/>
          <w:b w:val="false"/>
          <w:i w:val="false"/>
          <w:color w:val="000000"/>
          <w:sz w:val="28"/>
        </w:rPr>
        <w:t xml:space="preserve">
      ұлттық инновациялық жүйенi қалыптастыру; </w:t>
      </w:r>
      <w:r>
        <w:br/>
      </w:r>
      <w:r>
        <w:rPr>
          <w:rFonts w:ascii="Times New Roman"/>
          <w:b w:val="false"/>
          <w:i w:val="false"/>
          <w:color w:val="000000"/>
          <w:sz w:val="28"/>
        </w:rPr>
        <w:t xml:space="preserve">
      ғылыми-зерттеу ұйымдарының материалдық базасын нығайту; </w:t>
      </w:r>
      <w:r>
        <w:br/>
      </w:r>
      <w:r>
        <w:rPr>
          <w:rFonts w:ascii="Times New Roman"/>
          <w:b w:val="false"/>
          <w:i w:val="false"/>
          <w:color w:val="000000"/>
          <w:sz w:val="28"/>
        </w:rPr>
        <w:t xml:space="preserve">
      тәуелсiз ғылыми сараптама нәтижелерi бойынша гранттық негiзде ғылыми-техникалық әзiрлемелердi қаржыландыру тетіктерiн әзiрлеу және жетілдіру; </w:t>
      </w:r>
      <w:r>
        <w:br/>
      </w:r>
      <w:r>
        <w:rPr>
          <w:rFonts w:ascii="Times New Roman"/>
          <w:b w:val="false"/>
          <w:i w:val="false"/>
          <w:color w:val="000000"/>
          <w:sz w:val="28"/>
        </w:rPr>
        <w:t xml:space="preserve">
      отандық және шетелдiк қаржы институттарымен бiрлесiп, венчурлық қорлар құру, инновациялық жобаларды венчурлық қаржыландыру тетiктерiн әзiрлеу және iске асыру; </w:t>
      </w:r>
      <w:r>
        <w:br/>
      </w:r>
      <w:r>
        <w:rPr>
          <w:rFonts w:ascii="Times New Roman"/>
          <w:b w:val="false"/>
          <w:i w:val="false"/>
          <w:color w:val="000000"/>
          <w:sz w:val="28"/>
        </w:rPr>
        <w:t xml:space="preserve">
      ғылыми және инновациялық инфрақұрылымның қазiргi заманғы элементтерiнің (технопарктердің, технополистердің технологиялық инкубаторлардың, ғылыми-технологиялық аймақтардың және c.c.) қызметiн құру және қолдау; </w:t>
      </w:r>
      <w:r>
        <w:br/>
      </w:r>
      <w:r>
        <w:rPr>
          <w:rFonts w:ascii="Times New Roman"/>
          <w:b w:val="false"/>
          <w:i w:val="false"/>
          <w:color w:val="000000"/>
          <w:sz w:val="28"/>
        </w:rPr>
        <w:t xml:space="preserve">
      зияткерлiк меншiктi бағалау жүйесiн қалыптастыру; </w:t>
      </w:r>
      <w:r>
        <w:br/>
      </w:r>
      <w:r>
        <w:rPr>
          <w:rFonts w:ascii="Times New Roman"/>
          <w:b w:val="false"/>
          <w:i w:val="false"/>
          <w:color w:val="000000"/>
          <w:sz w:val="28"/>
        </w:rPr>
        <w:t xml:space="preserve">
      ғылыми-технологиялық дамудың басым бағыттары бойынша кадрлық әлеуеттi дамыту, жоғары бiлiктi ғылыми кадрларды даярлау және аттестаттау; </w:t>
      </w:r>
      <w:r>
        <w:br/>
      </w:r>
      <w:r>
        <w:rPr>
          <w:rFonts w:ascii="Times New Roman"/>
          <w:b w:val="false"/>
          <w:i w:val="false"/>
          <w:color w:val="000000"/>
          <w:sz w:val="28"/>
        </w:rPr>
        <w:t xml:space="preserve">
      жоғары технологиялық және инновациялық өндiрiстер үшiн инженерлік-техникалық кадрларды даярлау мен инженерлік-техникалық және басқарушы персоналдың біліктілігін арттыру; </w:t>
      </w:r>
      <w:r>
        <w:br/>
      </w:r>
      <w:r>
        <w:rPr>
          <w:rFonts w:ascii="Times New Roman"/>
          <w:b w:val="false"/>
          <w:i w:val="false"/>
          <w:color w:val="000000"/>
          <w:sz w:val="28"/>
        </w:rPr>
        <w:t xml:space="preserve">
      ғылым мен шағын ғылыми-техникалық және инновациялық кәсiпорындардың мемлекеттік емес секторын дамыту үшiн қолайлы экономикалық орта жасау; </w:t>
      </w:r>
      <w:r>
        <w:br/>
      </w:r>
      <w:r>
        <w:rPr>
          <w:rFonts w:ascii="Times New Roman"/>
          <w:b w:val="false"/>
          <w:i w:val="false"/>
          <w:color w:val="000000"/>
          <w:sz w:val="28"/>
        </w:rPr>
        <w:t xml:space="preserve">
      шетелдiк озық технологияларды тарту жүйесiн құру; </w:t>
      </w:r>
      <w:r>
        <w:br/>
      </w:r>
      <w:r>
        <w:rPr>
          <w:rFonts w:ascii="Times New Roman"/>
          <w:b w:val="false"/>
          <w:i w:val="false"/>
          <w:color w:val="000000"/>
          <w:sz w:val="28"/>
        </w:rPr>
        <w:t xml:space="preserve">
      жас талантты ғалымдарды қолдау. </w:t>
      </w:r>
    </w:p>
    <w:p>
      <w:pPr>
        <w:spacing w:after="0"/>
        <w:ind w:left="0"/>
        <w:jc w:val="both"/>
      </w:pPr>
      <w:r>
        <w:rPr>
          <w:rFonts w:ascii="Times New Roman"/>
          <w:b/>
          <w:i w:val="false"/>
          <w:color w:val="000000"/>
          <w:sz w:val="28"/>
        </w:rPr>
        <w:t xml:space="preserve">      5. Аграрлық саясат </w:t>
      </w:r>
      <w:r>
        <w:br/>
      </w:r>
      <w:r>
        <w:rPr>
          <w:rFonts w:ascii="Times New Roman"/>
          <w:b w:val="false"/>
          <w:i w:val="false"/>
          <w:color w:val="000000"/>
          <w:sz w:val="28"/>
        </w:rPr>
        <w:t xml:space="preserve">
      Соңғы жылдары ауыл шаруашылығы өндiрiсiнiң елдiң ЖIӨ көлемiндегi үлесi 8,0% деңгейінде тұрақтандырылды. Жыл сайын 1999 жылдан бастап, ауыл шаруашылығының жалпы өнімі өндірісінің көлемi орташа есеппен 4,2%-ға артуда. </w:t>
      </w:r>
      <w:r>
        <w:br/>
      </w:r>
      <w:r>
        <w:rPr>
          <w:rFonts w:ascii="Times New Roman"/>
          <w:b w:val="false"/>
          <w:i w:val="false"/>
          <w:color w:val="000000"/>
          <w:sz w:val="28"/>
        </w:rPr>
        <w:t xml:space="preserve">
      2003-2005 жылдарға арналған Мемлекеттiк аграрлық азық-түлiк бағдарламасы бекітілді. </w:t>
      </w:r>
      <w:r>
        <w:br/>
      </w:r>
      <w:r>
        <w:rPr>
          <w:rFonts w:ascii="Times New Roman"/>
          <w:b w:val="false"/>
          <w:i w:val="false"/>
          <w:color w:val="000000"/>
          <w:sz w:val="28"/>
        </w:rPr>
        <w:t xml:space="preserve">
      Жерде шаруашылық жүргізудiң мемлекеттік емес нысандарына 97% ауыл шаруашылығы мақсатындағы жер бекiтiлдi, сол арқылы жер рыногын дамыту үшiн алғышарттар жасалды. </w:t>
      </w:r>
      <w:r>
        <w:br/>
      </w:r>
      <w:r>
        <w:rPr>
          <w:rFonts w:ascii="Times New Roman"/>
          <w:b w:val="false"/>
          <w:i w:val="false"/>
          <w:color w:val="000000"/>
          <w:sz w:val="28"/>
        </w:rPr>
        <w:t xml:space="preserve">
      Жер қатынастарын одан әрi жетілдіру мақсатында Қазақстан Республикасының Жер кодексi қабылданды. </w:t>
      </w:r>
      <w:r>
        <w:br/>
      </w:r>
      <w:r>
        <w:rPr>
          <w:rFonts w:ascii="Times New Roman"/>
          <w:b w:val="false"/>
          <w:i w:val="false"/>
          <w:color w:val="000000"/>
          <w:sz w:val="28"/>
        </w:rPr>
        <w:t xml:space="preserve">
      Сонымен бiр мезгiлдік ауыл экономикасының инФрақұрылымы кешеуілдеп дамуда. Ауыл шаруашылығы өндiрiсінің нашар материалдық-техникалық базасы, қазiргi заманғы агросервистiк сатып алу, тасымалдау, сақтау мен қайта өңдеу жүйесiнiң iс жүзiнде болмауы атап өтiледі. </w:t>
      </w:r>
      <w:r>
        <w:br/>
      </w:r>
      <w:r>
        <w:rPr>
          <w:rFonts w:ascii="Times New Roman"/>
          <w:b w:val="false"/>
          <w:i w:val="false"/>
          <w:color w:val="000000"/>
          <w:sz w:val="28"/>
        </w:rPr>
        <w:t xml:space="preserve">
      Мұның бәрi ауылдағы өндiрiс көлемiнің ұлғаюын және шығындарды азайтуды тежейтін басты факторлар болып табылады. Агротехнологиялардың төмен деңгейi топырақ құнарлылығының азаюына әкеп соғады.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Агроөнеркәсiп кешенiнің тиiмдi жүйесiн қалыптастыру, ауыл шаруашылығы өнімiн және оның қайта өңделген өнiмдерiн сату көлемiн ұлғайту, ауыл шаруашылығы өндiрiсiн мемлекеттік қолдау шараларын ұтымды ету негiзiнде елдің азық-түлiк қауіпсiздiгін қамтамасыз ету, жер және су қатынастарын жетілдiру.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2003-2005 жылдарға арналған Мемлекеттiк аграрлық азық-түлік бағдарламасын iске асыру жөнiндегi шаралар кешенiн жүзеге асыру. </w:t>
      </w:r>
      <w:r>
        <w:br/>
      </w:r>
      <w:r>
        <w:rPr>
          <w:rFonts w:ascii="Times New Roman"/>
          <w:b w:val="false"/>
          <w:i w:val="false"/>
          <w:color w:val="000000"/>
          <w:sz w:val="28"/>
        </w:rPr>
        <w:t xml:space="preserve">
      Ауыл шаруашылығы мақсатындағы жерлерге жеке меншік институтын енгiзу үшiн жағдайлар жасалады, жер рыногын қалыптастыру жүргізіледi, жердi ұтымды пайдалану жөніндегi бағдарлама әзiрленедi және жердi бағалау әрi түгендеу жөнінде жұмыс жүргiзіледі. </w:t>
      </w:r>
      <w:r>
        <w:br/>
      </w:r>
      <w:r>
        <w:rPr>
          <w:rFonts w:ascii="Times New Roman"/>
          <w:b w:val="false"/>
          <w:i w:val="false"/>
          <w:color w:val="000000"/>
          <w:sz w:val="28"/>
        </w:rPr>
        <w:t xml:space="preserve">
      Ауыл шаруашылығында суды пайдаланудың ұтымды жүйесiн қалыптасады, ауыл шаруашылығында су пайдаланушылардың бiрлестiктерiн құру және ауыл шаруашылығы алқаптарының мелиоративтiк жай-күйiн бағалау жүргiзiледi, Су кодексiн қабылдау көзделуде. </w:t>
      </w:r>
      <w:r>
        <w:br/>
      </w:r>
      <w:r>
        <w:rPr>
          <w:rFonts w:ascii="Times New Roman"/>
          <w:b w:val="false"/>
          <w:i w:val="false"/>
          <w:color w:val="000000"/>
          <w:sz w:val="28"/>
        </w:rPr>
        <w:t xml:space="preserve">
      Ауыл шаруашылығы тауар өндiрушiлерiнің мүлiктiк мүдделерiн қолайсыз ауа райы жағдайларынан қорғау мақсатында "Өсiмдiк шаруашылығындағы мiндеттi сақтандыру туралы" Заң қабылданады. </w:t>
      </w:r>
      <w:r>
        <w:br/>
      </w:r>
      <w:r>
        <w:rPr>
          <w:rFonts w:ascii="Times New Roman"/>
          <w:b w:val="false"/>
          <w:i w:val="false"/>
          <w:color w:val="000000"/>
          <w:sz w:val="28"/>
        </w:rPr>
        <w:t xml:space="preserve">
      Егiс алаңдарының құрылымын оңтайландыру жолымен агротехнологиялар тиiмділігiн арттыру, ғылыми негiзделген егiс айналымын және жаңа прогрессивтiк технологияларды енгiзу; су үнемдейтiн технологияларды енгiзу; тұқым шаруашылығы базасын жаңартуды ынталандыру және минералдық тыңайтқыштарды, улағыштар мен гербицидтердi өндiру және пайдалану; ауыл шаруашылығы өндiрiсiнің машина-трактор паркiн жаңарту; лизингтiк бағдарламаларды кеңейту және машина технологиялық станциялар жүйесiн құру жөнінде шаралар қабылданады. </w:t>
      </w:r>
      <w:r>
        <w:br/>
      </w:r>
      <w:r>
        <w:rPr>
          <w:rFonts w:ascii="Times New Roman"/>
          <w:b w:val="false"/>
          <w:i w:val="false"/>
          <w:color w:val="000000"/>
          <w:sz w:val="28"/>
        </w:rPr>
        <w:t xml:space="preserve">
      Ауыл шаруашылығы алқаптарының зиянкестер мен ауруларға шалдығуының мониторингi жалғастырылады, өсiмдіктер карантинiнiң тиімдi шекаралық және ішкі қызметi қалыптастырылады. </w:t>
      </w:r>
      <w:r>
        <w:br/>
      </w:r>
      <w:r>
        <w:rPr>
          <w:rFonts w:ascii="Times New Roman"/>
          <w:b w:val="false"/>
          <w:i w:val="false"/>
          <w:color w:val="000000"/>
          <w:sz w:val="28"/>
        </w:rPr>
        <w:t xml:space="preserve">
      Мал шаруашылығында өнеркәсiптiк негiзде мал шаруашылығы өнiмдерiнiң мамандандырылған орта және iрi тауарлық өндiрiсiн қалыптастыру, селекциялық-тұқымдық жұмысты үдете жүргiзу негiзiнде мал мен құстың тектiк әлеуетi жақсарту; ұлттық ветеринария жүйесiнің сапалы жаңа сатысына көшу үшiн жағдайлар жасалатын болады. </w:t>
      </w:r>
      <w:r>
        <w:br/>
      </w:r>
      <w:r>
        <w:rPr>
          <w:rFonts w:ascii="Times New Roman"/>
          <w:b w:val="false"/>
          <w:i w:val="false"/>
          <w:color w:val="000000"/>
          <w:sz w:val="28"/>
        </w:rPr>
        <w:t xml:space="preserve">
      2003 жылы iшкi тауар рыногында импорт алмастыруға, лизингтiк негiзде қайта өңдеу кәсiпорындарының технологиялық жабдықтарын жаңартуға және жаңғыртуға, ауыл шаруашылығы өнімдерiнiң терең қайта өңдеу өнiмдерi өндiру жөніндегi жаңа технологияларды енгiзуге, өнiмдер сапасы стандарттарын халықаралық талаптармен үйлестiруге бағытталған ауыл шаруашылығы өнімдерін қайта өңдеу жөніндегi шаралар әзiрленетiн болады. </w:t>
      </w:r>
      <w:r>
        <w:br/>
      </w:r>
      <w:r>
        <w:rPr>
          <w:rFonts w:ascii="Times New Roman"/>
          <w:b w:val="false"/>
          <w:i w:val="false"/>
          <w:color w:val="000000"/>
          <w:sz w:val="28"/>
        </w:rPr>
        <w:t xml:space="preserve">
      Алдағы жылдары өндiру мен қайта өңдеудiң тiкелей кiрiктiрiлген жүйелерi, мал сою және дайындау пункттерінiң, көтерме рыноктар және биржалық сауданың негiзiнде, оның iшiнде қайта өңдеу кәсiпорындарының, жеке ауыл шаруашылығы тауарларын өндiрушiлердің мемлекеттiк ақпараттық-маркетингтік жүйеге қол жетімдiлiгiн қамтамасыз ету, ауыл шаруашылығы өнімдерiмен және тамақ өнiмдерiмен электрондық сауданы енгiзу арқылы ауыл шаруашылығы өнiмдерiн көтерме сатып алу жүйесi дамытылады. </w:t>
      </w:r>
      <w:r>
        <w:br/>
      </w:r>
      <w:r>
        <w:rPr>
          <w:rFonts w:ascii="Times New Roman"/>
          <w:b w:val="false"/>
          <w:i w:val="false"/>
          <w:color w:val="000000"/>
          <w:sz w:val="28"/>
        </w:rPr>
        <w:t xml:space="preserve">
      2003-2006 жылдары ауылдық кредит серiктестiктерi жүйесi, жеңілдiктi маусымдық кредит беру арқылы және кепiл құралдарын (астық қолхаттарын) қолдануды кеңейту және аграрлық азық-түлiк секторының қаржылық тәуекелдерiн азайту негiзiнде ауыл шаруашылығы өндірiсiне кредит берудің көп арналы жүйесiн қалыптастыру жөніндегi шаралар жалғастырылатын болады. </w:t>
      </w:r>
    </w:p>
    <w:p>
      <w:pPr>
        <w:spacing w:after="0"/>
        <w:ind w:left="0"/>
        <w:jc w:val="both"/>
      </w:pPr>
      <w:r>
        <w:rPr>
          <w:rFonts w:ascii="Times New Roman"/>
          <w:b/>
          <w:i w:val="false"/>
          <w:color w:val="000000"/>
          <w:sz w:val="28"/>
        </w:rPr>
        <w:t xml:space="preserve">      6. Инфрақұрылымдық саясат </w:t>
      </w:r>
      <w:r>
        <w:br/>
      </w:r>
      <w:r>
        <w:rPr>
          <w:rFonts w:ascii="Times New Roman"/>
          <w:b w:val="false"/>
          <w:i w:val="false"/>
          <w:color w:val="000000"/>
          <w:sz w:val="28"/>
        </w:rPr>
        <w:t xml:space="preserve">
      Қазақстан Республикасының көлiк-коммуникация кешенi тұрақты жұмыс істеумен және негiзгi көрсеткіштердің өсуiмен сипатталады. Тұтас алғанда, азаматтық авиация, темiр жол көлiгі, автомобиль жолдары, сауда мақсатында теңiзде жүзу саласындағы қызметтi peттеу жөнiндегi заңнамалық базаны қалыптастыру аяқталды. Салаларды дамытудың орта мерзiмдi кезеңге арналған бағдарламалары әзiрлендi және қабылданды. </w:t>
      </w:r>
      <w:r>
        <w:br/>
      </w:r>
      <w:r>
        <w:rPr>
          <w:rFonts w:ascii="Times New Roman"/>
          <w:b w:val="false"/>
          <w:i w:val="false"/>
          <w:color w:val="000000"/>
          <w:sz w:val="28"/>
        </w:rPr>
        <w:t xml:space="preserve">
      Республикалық бюджеттің қаржылық қаражатының, оның ішінде автомобиль жолдарын дамытуға халықаралық қаржы институттарынан тартылатын қарыздар көлемi жыл сайын ұлғаюда, жаңа прогрессивтiк pecуpc үнемдейтін технологиялар енгiзiлуде. </w:t>
      </w:r>
      <w:r>
        <w:br/>
      </w:r>
      <w:r>
        <w:rPr>
          <w:rFonts w:ascii="Times New Roman"/>
          <w:b w:val="false"/>
          <w:i w:val="false"/>
          <w:color w:val="000000"/>
          <w:sz w:val="28"/>
        </w:rPr>
        <w:t xml:space="preserve">
      Тәуелсiз операторлардың инфрақұрылымына енуге жол ашқан темiр жол көлiгiн қайта құрылымдау процесi басталды. </w:t>
      </w:r>
      <w:r>
        <w:br/>
      </w:r>
      <w:r>
        <w:rPr>
          <w:rFonts w:ascii="Times New Roman"/>
          <w:b w:val="false"/>
          <w:i w:val="false"/>
          <w:color w:val="000000"/>
          <w:sz w:val="28"/>
        </w:rPr>
        <w:t xml:space="preserve">
      Электрондық Үкiмет негiздерi қалыптастырылуда, оның веб-порталы және ведомствоаралық ақпараттық жүйелер құрылуда. </w:t>
      </w:r>
      <w:r>
        <w:br/>
      </w:r>
      <w:r>
        <w:rPr>
          <w:rFonts w:ascii="Times New Roman"/>
          <w:b w:val="false"/>
          <w:i w:val="false"/>
          <w:color w:val="000000"/>
          <w:sz w:val="28"/>
        </w:rPr>
        <w:t xml:space="preserve">
      Телекоммуникациялар саласын ырықтандыруды бастаудың және почта байланысын дамытудың тұжырымдамалық бағыттары әзiрлендi. </w:t>
      </w:r>
      <w:r>
        <w:br/>
      </w:r>
      <w:r>
        <w:rPr>
          <w:rFonts w:ascii="Times New Roman"/>
          <w:b w:val="false"/>
          <w:i w:val="false"/>
          <w:color w:val="000000"/>
          <w:sz w:val="28"/>
        </w:rPr>
        <w:t xml:space="preserve">
      Сонымен бiрге, жылжымалы құрамның, кемелер мен жабдықтардың едәуiр тозуы, инфрақұрылымның дамымауы, бiлiктi кадрлардың жетiспеушілiгi кешеннің тиімді дамуын тежейтiн елеулi кедергi болып табылады.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Сыртқы рыноктарға шығуды қамтамасыз ететін транзиттiк дәлiздердi дамыту және коммуникациялардың ұтымды желiсiн қалыптастыру, жұмыс iстеп тұрған темiр және автомобиль жолдарының, су жолдарының, порттардың, әуежайлардың, аэронавигациялық кешендердің техникалық жай-күйiн жақсарту, көлiктің барлық түрлерiнің жылжымалы құрамының отандық өндiрiстiк және жөндеу базасын дамыту, почта байланысын жаңғырту және почта-жинақ жүйесiн құру, ақпараттық-коммуникациялық инфрақұрылымды дамыту.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w:t>
      </w:r>
      <w:r>
        <w:rPr>
          <w:rFonts w:ascii="Times New Roman"/>
          <w:b/>
          <w:i w:val="false"/>
          <w:color w:val="000000"/>
          <w:sz w:val="28"/>
        </w:rPr>
        <w:t xml:space="preserve">      Автомобиль жолдары саласында </w:t>
      </w:r>
      <w:r>
        <w:rPr>
          <w:rFonts w:ascii="Times New Roman"/>
          <w:b w:val="false"/>
          <w:i w:val="false"/>
          <w:color w:val="000000"/>
          <w:sz w:val="28"/>
        </w:rPr>
        <w:t xml:space="preserve">Қазақстан Республикасының автомобиль жолы саласын дамытудың 2001-2005 жылдарға арналған мемлекеттiк бағдарламасын iске асыру жалғастырылады. </w:t>
      </w:r>
      <w:r>
        <w:br/>
      </w:r>
      <w:r>
        <w:rPr>
          <w:rFonts w:ascii="Times New Roman"/>
          <w:b w:val="false"/>
          <w:i w:val="false"/>
          <w:color w:val="000000"/>
          <w:sz w:val="28"/>
        </w:rPr>
        <w:t xml:space="preserve">
      Халықаралық тасымалдарды қамтамасыз ететiн, халықаралық көлiк желiсіне ықпалдасуға жәрдемдесетiн бағыттар басым дамытылады, республиканың автомобиль жолдары желiсiн жаңғырту және дамыту, сервис объектілерiн ұйымдастыру жөніндегi жұмыс жалғастырылады. </w:t>
      </w:r>
      <w:r>
        <w:br/>
      </w:r>
      <w:r>
        <w:rPr>
          <w:rFonts w:ascii="Times New Roman"/>
          <w:b w:val="false"/>
          <w:i w:val="false"/>
          <w:color w:val="000000"/>
          <w:sz w:val="28"/>
        </w:rPr>
        <w:t xml:space="preserve">
      2003 жылы "Алматы-Астана" автомобиль жолын қалпына келтiрудi, "Астана-Бурабай" автомобиль жолын қайта жаңартуды аяқтау, Сырдария өзенi арқылы өтетiн көпiр өткелiн салу жоспарланып отыр, Батыс Қазақстанның жолдарын және "Алматы-Бішкек", "Қызылорда-Жезқазған", "Үшарал-Достық" автомобиль жолдарын қалпына келтiру жөнiндегi iрi жобаларды iске асыру басталды, "Бейнеу-Ақжігiт-Өзбекстан Республикасының шекарасы" автожолын қайта жаңарту және "Риддер-Ресей Федерациясының шекарасы" жолын салу жалғастырылады. </w:t>
      </w:r>
      <w:r>
        <w:br/>
      </w:r>
      <w:r>
        <w:rPr>
          <w:rFonts w:ascii="Times New Roman"/>
          <w:b w:val="false"/>
          <w:i w:val="false"/>
          <w:color w:val="000000"/>
          <w:sz w:val="28"/>
        </w:rPr>
        <w:t xml:space="preserve">
      "Бейнеу-Ақжігiт-Өзбекстан Республикасының шекарасы" учаскесiн қоса алғанда, "Алматы-Астана-Петропавл", "Ақтау-Атырау" халықаралық дәлiздерiн, "Омбы-Майқапшағай", "Самара-Шымкент", "Астана-Қостанай-Челябинск" дәлiздерiнің неғұрлым бүлiнген учаскелерін қалпына келтiру, авариялық көпiрлер мен жол өткелдерiн жөндеудi жүргiзу көздеуде. </w:t>
      </w:r>
      <w:r>
        <w:br/>
      </w:r>
      <w:r>
        <w:rPr>
          <w:rFonts w:ascii="Times New Roman"/>
          <w:b w:val="false"/>
          <w:i w:val="false"/>
          <w:color w:val="000000"/>
          <w:sz w:val="28"/>
        </w:rPr>
        <w:t xml:space="preserve">
      2006 жылдан бастап автомобиль жолдарын күрделi, орташа, ағымдағы жөндеудi қаржыландыру көлемi бекітілген нормативтерге сәйкес деңгейге дейін жеткiзу жоспарлануда. </w:t>
      </w:r>
      <w:r>
        <w:br/>
      </w:r>
      <w:r>
        <w:rPr>
          <w:rFonts w:ascii="Times New Roman"/>
          <w:b w:val="false"/>
          <w:i w:val="false"/>
          <w:color w:val="000000"/>
          <w:sz w:val="28"/>
        </w:rPr>
        <w:t xml:space="preserve">
      Алдағы кезеңде саланың iрi жобаларын белгiленген мерзiмдерде iске асыруды қамтамасыз ету үшiн инженерлiк-консультациялық ұйымдарды тартуды практикаға енгiзу көзделiп отыр. </w:t>
      </w:r>
      <w:r>
        <w:br/>
      </w:r>
      <w:r>
        <w:rPr>
          <w:rFonts w:ascii="Times New Roman"/>
          <w:b w:val="false"/>
          <w:i w:val="false"/>
          <w:color w:val="000000"/>
          <w:sz w:val="28"/>
        </w:rPr>
        <w:t xml:space="preserve">
      Барлық халықаралық дәлiздердiң автомобиль жолдарын басқарудың желiлiк-магистральдық қағидатына көшу күтiлуде, бұл қызмет көрсетудi және қаражаттың мақсатты пайдаланылуын неғұрлым тиімдi бақылауды қамтамасыз етуге мүмкіндiк бередi. </w:t>
      </w:r>
      <w:r>
        <w:br/>
      </w:r>
      <w:r>
        <w:rPr>
          <w:rFonts w:ascii="Times New Roman"/>
          <w:b w:val="false"/>
          <w:i w:val="false"/>
          <w:color w:val="000000"/>
          <w:sz w:val="28"/>
        </w:rPr>
        <w:t xml:space="preserve">
      Қазақстанның климат жағдайларын ескере отырып, автомобиль жолдарын салу мен ұстаудың халықаралық стандарттарына көшу жөнiндегi жұмысты жүргiзу жоспарлануда. </w:t>
      </w:r>
    </w:p>
    <w:p>
      <w:pPr>
        <w:spacing w:after="0"/>
        <w:ind w:left="0"/>
        <w:jc w:val="both"/>
      </w:pPr>
      <w:r>
        <w:rPr>
          <w:rFonts w:ascii="Times New Roman"/>
          <w:b/>
          <w:i w:val="false"/>
          <w:color w:val="000000"/>
          <w:sz w:val="28"/>
        </w:rPr>
        <w:t xml:space="preserve">      Автомобиль көлiгi саласында </w:t>
      </w:r>
      <w:r>
        <w:rPr>
          <w:rFonts w:ascii="Times New Roman"/>
          <w:b w:val="false"/>
          <w:i w:val="false"/>
          <w:color w:val="000000"/>
          <w:sz w:val="28"/>
        </w:rPr>
        <w:t xml:space="preserve">жоспарланған кезеңде Қазақстан Республикасының автомобиль көлiгi саласындағы қолданыстағы және отандық тасымалдаушы үшiн мүдделi халықаралық келiсiмдер мен конвенцияларға қосылуы жөнiндегi рәсiмдердi аяқтау көзделген. </w:t>
      </w:r>
      <w:r>
        <w:br/>
      </w:r>
      <w:r>
        <w:rPr>
          <w:rFonts w:ascii="Times New Roman"/>
          <w:b w:val="false"/>
          <w:i w:val="false"/>
          <w:color w:val="000000"/>
          <w:sz w:val="28"/>
        </w:rPr>
        <w:t xml:space="preserve">
      Автокөлiк құралдарына, қозғалыс қауіпсiздігіне, автомобиль көлігі қызметкерлердiң еңбегi мен қоршаған ортаны қорғауға қойылатын техникалық талаптар саласындағы нормативтік құқықтық базаны жетiлдiру жөнiндегi жұмыстар жалғастырылады. </w:t>
      </w:r>
    </w:p>
    <w:p>
      <w:pPr>
        <w:spacing w:after="0"/>
        <w:ind w:left="0"/>
        <w:jc w:val="both"/>
      </w:pPr>
      <w:r>
        <w:rPr>
          <w:rFonts w:ascii="Times New Roman"/>
          <w:b/>
          <w:i w:val="false"/>
          <w:color w:val="000000"/>
          <w:sz w:val="28"/>
        </w:rPr>
        <w:t xml:space="preserve">      Темiр жол көлiгi саласында </w:t>
      </w:r>
      <w:r>
        <w:rPr>
          <w:rFonts w:ascii="Times New Roman"/>
          <w:b w:val="false"/>
          <w:i w:val="false"/>
          <w:color w:val="000000"/>
          <w:sz w:val="28"/>
        </w:rPr>
        <w:t xml:space="preserve">темiр жол көлiгiн қайта құрылымдау бағдарламасының екiншi кезеңiн iске асыру көзделуде. </w:t>
      </w:r>
      <w:r>
        <w:br/>
      </w:r>
      <w:r>
        <w:rPr>
          <w:rFonts w:ascii="Times New Roman"/>
          <w:b w:val="false"/>
          <w:i w:val="false"/>
          <w:color w:val="000000"/>
          <w:sz w:val="28"/>
        </w:rPr>
        <w:t xml:space="preserve">
      2003-2006 жылдары жұмыс iстеп тұрған темiр жол көлiгiнің инфрақұрылымын жаңғырту мен дамыту және мемлекеттiң транзиттiк дәлiздерiн одан әрi дамыту жөнiндегi жұмыстар жалғастырылады. 2003 жылы "Алматы-Астана" желiсi бойынша жолаушылар поездарының жылдам қозғалысы ұйымдастырылатын болады. 2004 жылы, негiзiнен, "Хромтау-Алтынсарин" жаңа темiр жол желiсiн салу аяқталады және поездардың жұмыс қозғалысы ашылатын болады. </w:t>
      </w:r>
      <w:r>
        <w:br/>
      </w:r>
      <w:r>
        <w:rPr>
          <w:rFonts w:ascii="Times New Roman"/>
          <w:b w:val="false"/>
          <w:i w:val="false"/>
          <w:color w:val="000000"/>
          <w:sz w:val="28"/>
        </w:rPr>
        <w:t xml:space="preserve">
      2003-2006 жылдары "Екiбастұз-Павлодар" темiр жол учаскесiн электрлендiру көзделіп отыр, қазiргi заманғы жол техникасын қолдана отырып "Астана-Алматы", "Ақтоғай-Саяқ-Мойынты", "Бейнеу-Маңғышлақ" учаскелерiнiң қазiргi инфрақұрылымын жаңғырту мен дамыту жөніндегі жұмыстар жалғастырылады. </w:t>
      </w:r>
      <w:r>
        <w:br/>
      </w:r>
      <w:r>
        <w:rPr>
          <w:rFonts w:ascii="Times New Roman"/>
          <w:b w:val="false"/>
          <w:i w:val="false"/>
          <w:color w:val="000000"/>
          <w:sz w:val="28"/>
        </w:rPr>
        <w:t xml:space="preserve">
      2004-2006 жылдары жылжымалы құрамды қалпына келтiру мен жаңарту, зауытта жөндеудiң отандық базасын, жылжымалы құрамды кейiннен қалпына келтіру мен жаңарту үшін локомотив пен вагон жасау және импорт алмастыратын өндiрiстердiң отандық базасын құру жөнiндегі шаралар жүзеге асырылатын болады. </w:t>
      </w:r>
      <w:r>
        <w:br/>
      </w:r>
      <w:r>
        <w:rPr>
          <w:rFonts w:ascii="Times New Roman"/>
          <w:b w:val="false"/>
          <w:i w:val="false"/>
          <w:color w:val="000000"/>
          <w:sz w:val="28"/>
        </w:rPr>
        <w:t xml:space="preserve">
      Тасымалдаудың қазiргі заманғы технологиясына көшу мақсатында темір жолдарды қайта техникалық жарақтандыру, басқарудың үдемелi ақпараттық жүйелерін енгізу, pecуpc өңдейтін жаңа технологияларды дамыту жалғастырылады. Автоматтандырылған ақпараттық желiлердi халықаралық ақпараттық көлік желiсiне кiрiктiре отырып, оларды одан әрi дамыту көзделедi. </w:t>
      </w:r>
    </w:p>
    <w:p>
      <w:pPr>
        <w:spacing w:after="0"/>
        <w:ind w:left="0"/>
        <w:jc w:val="both"/>
      </w:pPr>
      <w:r>
        <w:rPr>
          <w:rFonts w:ascii="Times New Roman"/>
          <w:b/>
          <w:i w:val="false"/>
          <w:color w:val="000000"/>
          <w:sz w:val="28"/>
        </w:rPr>
        <w:t xml:space="preserve">      Азаматтық авиация саласында </w:t>
      </w:r>
      <w:r>
        <w:rPr>
          <w:rFonts w:ascii="Times New Roman"/>
          <w:b w:val="false"/>
          <w:i w:val="false"/>
          <w:color w:val="000000"/>
          <w:sz w:val="28"/>
        </w:rPr>
        <w:t xml:space="preserve">Азаматтық авиацияны дамытудың 2003-2005 жылдарға арналған бағдарламасын iске асыру жалғастырылады, оның шеңберiнде Қазақстан Республикасы Әуе кодексінiң жобасы әзiрленетiн болады. </w:t>
      </w:r>
      <w:r>
        <w:br/>
      </w:r>
      <w:r>
        <w:rPr>
          <w:rFonts w:ascii="Times New Roman"/>
          <w:b w:val="false"/>
          <w:i w:val="false"/>
          <w:color w:val="000000"/>
          <w:sz w:val="28"/>
        </w:rPr>
        <w:t xml:space="preserve">
      Авиатасымалаушыларға көтеріңкі талаптар қойылады, авиация қауiпсiздiгi мен ұшулардың қауiпсiздiгiн мемлекеттiк қадағалау қатайтылады, саланың нормативтiк базасын жетiлдiру жөніндегі жұмыс жалғастырылады. </w:t>
      </w:r>
      <w:r>
        <w:br/>
      </w:r>
      <w:r>
        <w:rPr>
          <w:rFonts w:ascii="Times New Roman"/>
          <w:b w:val="false"/>
          <w:i w:val="false"/>
          <w:color w:val="000000"/>
          <w:sz w:val="28"/>
        </w:rPr>
        <w:t xml:space="preserve">
      2004-2003 жылдары халықаралық әуежайларды халықаралық инфрақұрылым стандарттарына сәйкес келтіру жөніндегi жұмыс жалғастырылады, Астана қаласы халықаралық әуежайының құрылысын аяқтау жоспарлануда. Әуе қозғалысын басқару мен бақылау жөніндегi негізгі өндiрiстiк қуаттар одан әрi дамытылады. </w:t>
      </w:r>
      <w:r>
        <w:br/>
      </w:r>
      <w:r>
        <w:rPr>
          <w:rFonts w:ascii="Times New Roman"/>
          <w:b w:val="false"/>
          <w:i w:val="false"/>
          <w:color w:val="000000"/>
          <w:sz w:val="28"/>
        </w:rPr>
        <w:t xml:space="preserve">
      Қызметтер көрсету саласын кеңейту және жаңа рыноктарды игеру үшiн мемлекеттік лизинг жүйесi негiзiнде ұшақ паркiн жаңарту жөнiндегi шаралар кешенiн iске асыру көзделедi. </w:t>
      </w:r>
    </w:p>
    <w:p>
      <w:pPr>
        <w:spacing w:after="0"/>
        <w:ind w:left="0"/>
        <w:jc w:val="both"/>
      </w:pPr>
      <w:r>
        <w:rPr>
          <w:rFonts w:ascii="Times New Roman"/>
          <w:b/>
          <w:i w:val="false"/>
          <w:color w:val="000000"/>
          <w:sz w:val="28"/>
        </w:rPr>
        <w:t xml:space="preserve">      Су көлiгi саласында </w:t>
      </w:r>
      <w:r>
        <w:rPr>
          <w:rFonts w:ascii="Times New Roman"/>
          <w:b w:val="false"/>
          <w:i w:val="false"/>
          <w:color w:val="000000"/>
          <w:sz w:val="28"/>
        </w:rPr>
        <w:t xml:space="preserve">2003 жылы "Iшкі су көлiгі туралы" Заңның жобасы әзiрленетiн болады. </w:t>
      </w:r>
      <w:r>
        <w:br/>
      </w:r>
      <w:r>
        <w:rPr>
          <w:rFonts w:ascii="Times New Roman"/>
          <w:b w:val="false"/>
          <w:i w:val="false"/>
          <w:color w:val="000000"/>
          <w:sz w:val="28"/>
        </w:rPr>
        <w:t xml:space="preserve">
      Елдiң теңiз сыртқы сауда жүк тасымалдарына қажеттілігін қамтамасыз ететiн ұлттық теңiз сауда флотын құру, Ақтау теңiз портының инфрақұрылымын дамыту және тиiмділігін арттыру көзделуде. </w:t>
      </w:r>
      <w:r>
        <w:br/>
      </w:r>
      <w:r>
        <w:rPr>
          <w:rFonts w:ascii="Times New Roman"/>
          <w:b w:val="false"/>
          <w:i w:val="false"/>
          <w:color w:val="000000"/>
          <w:sz w:val="28"/>
        </w:rPr>
        <w:t xml:space="preserve">
      2004 жылы Ертiсте толассыз кеме жүрiсiн ашуға және жүктердi өзен көлiгiмен тасымалдаудың көлемiн едәуір арттыруға мүмкiндiк беретiн Үлбi кеме жүретiн шлюз құрылысы аяқталады. </w:t>
      </w:r>
      <w:r>
        <w:br/>
      </w:r>
      <w:r>
        <w:rPr>
          <w:rFonts w:ascii="Times New Roman"/>
          <w:b w:val="false"/>
          <w:i w:val="false"/>
          <w:color w:val="000000"/>
          <w:sz w:val="28"/>
        </w:rPr>
        <w:t xml:space="preserve">
      2004-2006 жылдары мемлекеттiк техникалық өзен флотын жаңарту мен жаңғырту және Жайық-Каспий арнасын қайта жаңарту жөнiндегi шаралар кешенi iске асырылатын болады, бұл "өзен-теңiз" үлгісіндегi кемелердің Атырау портына кіруі үшiн жағдай жасауға және Атырау мен Каспий теңiзi бассейнi порттары арасындағы жаңа жүк бағыттарын ашуды қамтамасыз етуге, сондай-ақ iшкi су жолдарында кеме жүру қауіпсiздiгiн арттыруға мүмкіндiк бередi. </w:t>
      </w:r>
    </w:p>
    <w:p>
      <w:pPr>
        <w:spacing w:after="0"/>
        <w:ind w:left="0"/>
        <w:jc w:val="both"/>
      </w:pPr>
      <w:r>
        <w:rPr>
          <w:rFonts w:ascii="Times New Roman"/>
          <w:b/>
          <w:i w:val="false"/>
          <w:color w:val="000000"/>
          <w:sz w:val="28"/>
        </w:rPr>
        <w:t xml:space="preserve">      Аэроғарыш қызметi саласында </w:t>
      </w:r>
      <w:r>
        <w:rPr>
          <w:rFonts w:ascii="Times New Roman"/>
          <w:b w:val="false"/>
          <w:i w:val="false"/>
          <w:color w:val="000000"/>
          <w:sz w:val="28"/>
        </w:rPr>
        <w:t xml:space="preserve">2004 жылы "Қазақстан Республикасындағы ғарыш қызметi туралы" Заңның жобасы әзiрленетiн болады. </w:t>
      </w:r>
      <w:r>
        <w:br/>
      </w:r>
      <w:r>
        <w:rPr>
          <w:rFonts w:ascii="Times New Roman"/>
          <w:b w:val="false"/>
          <w:i w:val="false"/>
          <w:color w:val="000000"/>
          <w:sz w:val="28"/>
        </w:rPr>
        <w:t xml:space="preserve">
      Қазақстан Республикасы мен Ресей Федерациясының ғарыш кеңiстiк зерттеу және пайдалану жөнiндегi 2000-2005 жылдарға арналған бiрлескен жұмыстарының бағдарламасына сәйкес бiрқатар іс-шараларды iске асыру ұйғарылады. </w:t>
      </w:r>
      <w:r>
        <w:br/>
      </w:r>
      <w:r>
        <w:rPr>
          <w:rFonts w:ascii="Times New Roman"/>
          <w:b w:val="false"/>
          <w:i w:val="false"/>
          <w:color w:val="000000"/>
          <w:sz w:val="28"/>
        </w:rPr>
        <w:t xml:space="preserve">
      Қоршаған кеңiстiктi жүйелi зерттеуге байланысты салалардағы табиғи ресурстарды тиімдi зерттеу мақсатында, ғылым мен шаруашылық қызмет мүддесiнде ғарыштан қашықтықтан зондтау саласындағы жетiстiктер пайдаланылатын болады. </w:t>
      </w:r>
    </w:p>
    <w:p>
      <w:pPr>
        <w:spacing w:after="0"/>
        <w:ind w:left="0"/>
        <w:jc w:val="both"/>
      </w:pPr>
      <w:r>
        <w:rPr>
          <w:rFonts w:ascii="Times New Roman"/>
          <w:b/>
          <w:i w:val="false"/>
          <w:color w:val="000000"/>
          <w:sz w:val="28"/>
        </w:rPr>
        <w:t xml:space="preserve">      Ақпараттандыру мен байланыс саласында </w:t>
      </w:r>
      <w:r>
        <w:rPr>
          <w:rFonts w:ascii="Times New Roman"/>
          <w:b w:val="false"/>
          <w:i w:val="false"/>
          <w:color w:val="000000"/>
          <w:sz w:val="28"/>
        </w:rPr>
        <w:t xml:space="preserve">Қазақстан Республикасының ұлттық ақпараттық инфрақұрылымын қалыптастыру мен дамыту мемлекеттiк бағдарламасын, телекоммуникациялар саласын дамыту, почта саласын дамыту және почта-жинақ жүйесiн қалыптастыру бағдарламаларын iске асыру жалғасады. </w:t>
      </w:r>
      <w:r>
        <w:br/>
      </w:r>
      <w:r>
        <w:rPr>
          <w:rFonts w:ascii="Times New Roman"/>
          <w:b w:val="false"/>
          <w:i w:val="false"/>
          <w:color w:val="000000"/>
          <w:sz w:val="28"/>
        </w:rPr>
        <w:t xml:space="preserve">
      2004-2006 жылдары кезең-кезеңiмен ырықтандыру жоспарланып отыр, оның негiзгi мақсаты бәсекелестiктi дамыту және операторлар санын өсiру мен оның салдарынан халықаралық және қалааралық байланысқа арналған тарифтердi төмендету, аса жаңа қызметтердi дамыту және ұсынылатын қызметтер көрсетудiң сапасын арттыру болып табылады; 2005 жылдың аяғында Ұлттық ақпараттық супермагистральдiң, телекоммуникациялық трафиктiң iшкi және сыртқы транзитiне қажеттiлiктi қамтамасыз ететiн талшықтық-оптикалық байланыс желiсiнің құрылысы аяқталады. 200 адамнан астам халқы бар селоларға және ауылдарға телефон орнатуды жүзеге асыру, жергiлiктi байланыс желiлерiн цифрландыру деңгейiн 60%-ға дейiн жеткiзу, жергiлiктi телефонға қосулардың құнын уақыт бойынша есепке алуды енгiзу жоспарланып отыр. </w:t>
      </w:r>
      <w:r>
        <w:br/>
      </w:r>
      <w:r>
        <w:rPr>
          <w:rFonts w:ascii="Times New Roman"/>
          <w:b w:val="false"/>
          <w:i w:val="false"/>
          <w:color w:val="000000"/>
          <w:sz w:val="28"/>
        </w:rPr>
        <w:t xml:space="preserve">
      2005 жылы мемлекеттiк органдардың Бiрыңғай электрондық құжат айналымы жүйесiн құру жоспарланып отыр. </w:t>
      </w:r>
    </w:p>
    <w:p>
      <w:pPr>
        <w:spacing w:after="0"/>
        <w:ind w:left="0"/>
        <w:jc w:val="both"/>
      </w:pPr>
      <w:r>
        <w:rPr>
          <w:rFonts w:ascii="Times New Roman"/>
          <w:b/>
          <w:i w:val="false"/>
          <w:color w:val="000000"/>
          <w:sz w:val="28"/>
        </w:rPr>
        <w:t xml:space="preserve">      Транзиттiк әлеуеттi дамыту </w:t>
      </w:r>
      <w:r>
        <w:br/>
      </w:r>
      <w:r>
        <w:rPr>
          <w:rFonts w:ascii="Times New Roman"/>
          <w:b w:val="false"/>
          <w:i w:val="false"/>
          <w:color w:val="000000"/>
          <w:sz w:val="28"/>
        </w:rPr>
        <w:t xml:space="preserve">
      Қазақстан Республикасының халықаралық көлiк дәлiздерiне, әсiресе, "Солтүстiк-Оңтүстiк" және "TPACEKA" дәлiздерiне толыққанды қатысуын қамтамасыз ету және оның рөлiн күшейту жөнiндегi жұмыс жалғасады. </w:t>
      </w:r>
      <w:r>
        <w:br/>
      </w:r>
      <w:r>
        <w:rPr>
          <w:rFonts w:ascii="Times New Roman"/>
          <w:b w:val="false"/>
          <w:i w:val="false"/>
          <w:color w:val="000000"/>
          <w:sz w:val="28"/>
        </w:rPr>
        <w:t xml:space="preserve">
      2003 жылы Қазақстан Республикасының Транзиттік-көлiк әлеуетiн дамытудың орта мерзiмдi бағдарламасын әзiрлеу жөнiндегi жұмыс аяқталады. </w:t>
      </w:r>
      <w:r>
        <w:br/>
      </w:r>
      <w:r>
        <w:rPr>
          <w:rFonts w:ascii="Times New Roman"/>
          <w:b w:val="false"/>
          <w:i w:val="false"/>
          <w:color w:val="000000"/>
          <w:sz w:val="28"/>
        </w:rPr>
        <w:t xml:space="preserve">
      2004 жылы "Тiкелей аралас жүк тасымалдары туралы" Заңның жобасы әзiрленетiн болады. </w:t>
      </w:r>
      <w:r>
        <w:br/>
      </w:r>
      <w:r>
        <w:rPr>
          <w:rFonts w:ascii="Times New Roman"/>
          <w:b w:val="false"/>
          <w:i w:val="false"/>
          <w:color w:val="000000"/>
          <w:sz w:val="28"/>
        </w:rPr>
        <w:t xml:space="preserve">
      Трансазия темiр жол магистралiнің Солтүстiк дәлiзi бойынша тұрақты контейнер поезының және "Алматы-Тегеран-Стамбул" жолаушылар поезының қозғалысын ұйымдастыру жөнiндегі жұмыс жалғастырылатын болады. </w:t>
      </w:r>
    </w:p>
    <w:p>
      <w:pPr>
        <w:spacing w:after="0"/>
        <w:ind w:left="0"/>
        <w:jc w:val="both"/>
      </w:pPr>
      <w:r>
        <w:rPr>
          <w:rFonts w:ascii="Times New Roman"/>
          <w:b/>
          <w:i w:val="false"/>
          <w:color w:val="000000"/>
          <w:sz w:val="28"/>
        </w:rPr>
        <w:t xml:space="preserve">      7. Сауда саясаты </w:t>
      </w:r>
      <w:r>
        <w:br/>
      </w:r>
      <w:r>
        <w:rPr>
          <w:rFonts w:ascii="Times New Roman"/>
          <w:b w:val="false"/>
          <w:i w:val="false"/>
          <w:color w:val="000000"/>
          <w:sz w:val="28"/>
        </w:rPr>
        <w:t>
</w:t>
      </w:r>
      <w:r>
        <w:rPr>
          <w:rFonts w:ascii="Times New Roman"/>
          <w:b/>
          <w:i w:val="false"/>
          <w:color w:val="000000"/>
          <w:sz w:val="28"/>
        </w:rPr>
        <w:t xml:space="preserve">      7.1. Сыртқы сауда </w:t>
      </w:r>
      <w:r>
        <w:br/>
      </w:r>
      <w:r>
        <w:rPr>
          <w:rFonts w:ascii="Times New Roman"/>
          <w:b w:val="false"/>
          <w:i w:val="false"/>
          <w:color w:val="000000"/>
          <w:sz w:val="28"/>
        </w:rPr>
        <w:t xml:space="preserve">
      Қазақстанның экономикасы ашықтықтың жоғары деңгейiне қол жеткiздi, бұл, бiріншiден, халықаралық еңбек бөлiнiсiне қатысу деңгейiмен, екiншіден, сыртқы экономикалық қызметтi кеңiнен ырықтандыруымен айқындалды. Қазақстанда байқалып отырған экономикалық даму соңғы жылдары сыртқы сауда көлемiнің бір уақытта ұлғаюына әкелдi. </w:t>
      </w:r>
      <w:r>
        <w:br/>
      </w:r>
      <w:r>
        <w:rPr>
          <w:rFonts w:ascii="Times New Roman"/>
          <w:b w:val="false"/>
          <w:i w:val="false"/>
          <w:color w:val="000000"/>
          <w:sz w:val="28"/>
        </w:rPr>
        <w:t xml:space="preserve">
      Қазiргi уақытта Қазақстан әлемнің 177 елiмен экспорттық-импорттық операцияларды жүзеге асырады. 60-тан астам елмен сауда-экономикалық келiсiмдер жасалды, олардың көпшiлiгiмен сауда неғұрлым қолайлылық режимi негізiнде жүзеге асырылады. ТМД елдерiмен еркiн сауда режимi орнатылды, ал Ресеймен, Беларусьпен және Украинамен Бiрыңғай экономикалық кеңiстiкті (БЭК) қалыптастыру жөнiнде жұмыс басталды. Еуропалық экономикалық қоғамдастық шеңберiнде Кеден одағын құру және Ортақ кеден тарифiн қалыптастыру жөнiндегі жұмыс жалғастырылуда. </w:t>
      </w:r>
      <w:r>
        <w:br/>
      </w:r>
      <w:r>
        <w:rPr>
          <w:rFonts w:ascii="Times New Roman"/>
          <w:b w:val="false"/>
          <w:i w:val="false"/>
          <w:color w:val="000000"/>
          <w:sz w:val="28"/>
        </w:rPr>
        <w:t xml:space="preserve">
      Yкiмет Қазақстанның ДСҰ-ға кiруi жөнiндегi келiссөз процесiн жандандырды. </w:t>
      </w:r>
      <w:r>
        <w:br/>
      </w:r>
      <w:r>
        <w:rPr>
          <w:rFonts w:ascii="Times New Roman"/>
          <w:b w:val="false"/>
          <w:i w:val="false"/>
          <w:color w:val="000000"/>
          <w:sz w:val="28"/>
        </w:rPr>
        <w:t xml:space="preserve">
      Сонымен біргe, Қазақстан экспортының шикізатқа бағытталуына, жекелеген сауда әріптестерi тарапынан кедергілерге, өнеркәсiптiң өңдеушi салалары өнiмiнің төмен үлесiне, тауарлар экспортын жылжыту мен көтермелеу жүйесiнiң болмауына және сыртқы сауда әлеуетi бар кәсiпорындардағы менеджменттің нашарлығына байланысты проблемалар сол күйiнде қалып отыр.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Сыртқы сауда режимiн ұрықтандыруды қамтамасыз ету, өзара саудадағы кедергiлердi алу, қазақстандық экспорттаушылардың шетелдiк рыноктарға енуi үшiн оңтайлы жағдайлар жасау. Қазақстанның ДСҰ-ға кiруi процесін аяқтау.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Қазақстан тауарларын сыртқы рыноктарға жылжыту процессiн жандандыру мақсатында кеден-тариф саясаты қосылған құны жоғары тауарлардың өндiрiсiн дамыту үшiн қолайлы жағдайлар жасауға бағытталатын болады. </w:t>
      </w:r>
      <w:r>
        <w:br/>
      </w:r>
      <w:r>
        <w:rPr>
          <w:rFonts w:ascii="Times New Roman"/>
          <w:b w:val="false"/>
          <w:i w:val="false"/>
          <w:color w:val="000000"/>
          <w:sz w:val="28"/>
        </w:rPr>
        <w:t xml:space="preserve">
      Экспорттық кредиттер мен инвестицияларды сақтандыру жөнiндегi мемлекеттiк корпорация экспорттық кредиттердi сақтандыру, ықтимал өткiзу рыноктар зерделеу және экспортты жылжыту жөніндегі кешендi шараларды әзiрлеу мәселелерiн шешетiн болады. </w:t>
      </w:r>
      <w:r>
        <w:br/>
      </w:r>
      <w:r>
        <w:rPr>
          <w:rFonts w:ascii="Times New Roman"/>
          <w:b w:val="false"/>
          <w:i w:val="false"/>
          <w:color w:val="000000"/>
          <w:sz w:val="28"/>
        </w:rPr>
        <w:t xml:space="preserve">
      Өңiрлiк ықпалдасу бiрлестiктерi (ТМД, ЕурАзЭҚ, ШЫҰ, ОАЫ және басқалары) шеңберiнде қолда бар құралдарды одан әрi дамыту және тиiмдi пайдалану жөнiндегi жұмыс жалғасады. </w:t>
      </w:r>
      <w:r>
        <w:br/>
      </w:r>
      <w:r>
        <w:rPr>
          <w:rFonts w:ascii="Times New Roman"/>
          <w:b w:val="false"/>
          <w:i w:val="false"/>
          <w:color w:val="000000"/>
          <w:sz w:val="28"/>
        </w:rPr>
        <w:t xml:space="preserve">
      Сауда-экономикалық қатынастарды одан әрi ырықтандыру мақсатында БЭК-тiң мiндеттерiн кезең-кезеңiмен iске асыру басым бағыттардың бiрi болмақ. БЭК-тi қалыптастыру мақсаттарына қол жеткiзу қатысушы мемлекеттердiң үшiншi елдерге қатысты сауда режимдерiн бiрiздендiру және БЭК шеңберінде тауарлар, қызметтер көрсету, капитал мен жұмыс күшi рыноктарына енуi режимдерiн ырықтандыру жолымен жүзеге асырылатын болады. </w:t>
      </w:r>
      <w:r>
        <w:br/>
      </w:r>
      <w:r>
        <w:rPr>
          <w:rFonts w:ascii="Times New Roman"/>
          <w:b w:val="false"/>
          <w:i w:val="false"/>
          <w:color w:val="000000"/>
          <w:sz w:val="28"/>
        </w:rPr>
        <w:t xml:space="preserve">
      Ресей Федерациясымен сауда-экономикалық ынтымақтастық сыртқы экономикалық саясатта аса маңызды басымдық болып қалады. Қазақстанның Ресейдегi жылы (2003 жыл) және Ресейдiң Қазақстандағы жылы (2004 жыл) шеңберiнде өзара саудадағы кедергiлерді жою, өзара сауда көлемін ұлғайту және экономиканың әртүрлi салаларында бiрлескен жобаларды жасау мен iске асыруды жандандыру жоспарланып отыр. </w:t>
      </w:r>
      <w:r>
        <w:br/>
      </w:r>
      <w:r>
        <w:rPr>
          <w:rFonts w:ascii="Times New Roman"/>
          <w:b w:val="false"/>
          <w:i w:val="false"/>
          <w:color w:val="000000"/>
          <w:sz w:val="28"/>
        </w:rPr>
        <w:t xml:space="preserve">
      Қазақстанның ДСҰ-ға кiруi процесiн қарқынды жүргiзу мақсатында тұрақты негiзде Қазақстанның ДСҰ-ға кiруi жөнiндегi жұмыс тобына мүше елдермен екi жақты және көп жақты келiссөздер; ЕурАзЭҚ-қа мүше елдермен келiссөз процесiн үйлесiмдi ету жөнiнде консультациялар жүргiзу; отандық бизнес өкілдерiмен Қазақстанның ДСҰ-ға кiруi шарттарын талқылау жөнiнде кездесулер, конференциялар өткiзу; Қазақстанның ДСҰ-ға кiруiнің салдарларын бағалау жөнiнде ғылыми-зерттеулер жүргiзу жөнiндегi жұмыстар жалғастырылатын болады. </w:t>
      </w:r>
      <w:r>
        <w:br/>
      </w:r>
      <w:r>
        <w:rPr>
          <w:rFonts w:ascii="Times New Roman"/>
          <w:b w:val="false"/>
          <w:i w:val="false"/>
          <w:color w:val="000000"/>
          <w:sz w:val="28"/>
        </w:rPr>
        <w:t xml:space="preserve">
      Отандық кәсiпорындар өндiретiн тауарлардың экспортын ынталандыру, оның iшiнде экспортты дамыту жөніндегi өңiрлiк қызметтердi құру, сауда көрмелерi, өңiрлердің экспорттық әлеуетi және т.б. туралы жарнамалық-ақпараттық жұмыстар жүргiзу бойынша қолайлы жағдайлар жасалады; экспорттық бақылаудың қолданыстағы автоматтандырылған жүйесi жетiлдiрiлетiн болады. </w:t>
      </w:r>
    </w:p>
    <w:p>
      <w:pPr>
        <w:spacing w:after="0"/>
        <w:ind w:left="0"/>
        <w:jc w:val="both"/>
      </w:pPr>
      <w:r>
        <w:rPr>
          <w:rFonts w:ascii="Times New Roman"/>
          <w:b/>
          <w:i w:val="false"/>
          <w:color w:val="000000"/>
          <w:sz w:val="28"/>
        </w:rPr>
        <w:t xml:space="preserve">      7.2. Iшкi сауда </w:t>
      </w:r>
      <w:r>
        <w:br/>
      </w:r>
      <w:r>
        <w:rPr>
          <w:rFonts w:ascii="Times New Roman"/>
          <w:b w:val="false"/>
          <w:i w:val="false"/>
          <w:color w:val="000000"/>
          <w:sz w:val="28"/>
        </w:rPr>
        <w:t xml:space="preserve">
      Қазақстан экономикасының серпiндi дамып келе жатқан салаларының бiрi iшкi сауда болып табылады. Iшкi сауда саласында жоғары кәсiпкерлік белсенділік қалыптасты, сауда саласында сапаға талаптар артты, рыноктардағы сауда ережесiн жетілдіру, көтерме сауданың қазiргi заманғы жүйесiн құруды ынталандыру жөнiндегi шаралар күшейтiлдi. Жергiлiктi атқарушы органдар коммуналдық сауда рыноктарын құру жөнiндегi жұмысты бастады. </w:t>
      </w:r>
      <w:r>
        <w:br/>
      </w:r>
      <w:r>
        <w:rPr>
          <w:rFonts w:ascii="Times New Roman"/>
          <w:b w:val="false"/>
          <w:i w:val="false"/>
          <w:color w:val="000000"/>
          <w:sz w:val="28"/>
        </w:rPr>
        <w:t xml:space="preserve">
      Сонымен бiрге, республикадағы сауда қызметiн реттейтiн заңнамалық акт жоқ. Рынокта сатылатын тауарлардың сапасы мен қауiпсiздiгiн бақылау жүйесi жетілдірудi талап етедi.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Сатып алушыларға жоғары сапалы қызмет көрсететiн дамыған caудa инфрақұрылым құру.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Сауданың тиiмді нысандарын құру, заң шығару жүйесiн дамыту және сауда қызметтерінің сапасын жақсарту мақсатында сауда қызметiн реттейтiн Қазақстан Республикасының Заңы қабылданады. </w:t>
      </w:r>
      <w:r>
        <w:br/>
      </w:r>
      <w:r>
        <w:rPr>
          <w:rFonts w:ascii="Times New Roman"/>
          <w:b w:val="false"/>
          <w:i w:val="false"/>
          <w:color w:val="000000"/>
          <w:sz w:val="28"/>
        </w:rPr>
        <w:t xml:space="preserve">
      Аса маңызды тұтыну тауарларына бағалардың және сатылатын тауарлар мен қызметтер көрсетулердің түр-түрi жай-күйiнің мониторингi негiзінде сауда рыноктары арасындағы бәсекелестіктi дамыту, жергiлiктi атқарушы органдардың сауда инфрақұрылымы мен өңiраралық (облысаралық) байланыстарды дамытуда рөлiн арттыру жолымен бұл тауарларға бағаның негiзсiз өсуiне жол бермеу жөнiндегi жұмыс жалғастырылатын болады. </w:t>
      </w:r>
      <w:r>
        <w:br/>
      </w:r>
      <w:r>
        <w:rPr>
          <w:rFonts w:ascii="Times New Roman"/>
          <w:b w:val="false"/>
          <w:i w:val="false"/>
          <w:color w:val="000000"/>
          <w:sz w:val="28"/>
        </w:rPr>
        <w:t xml:space="preserve">
      Сатып алушыларға қолма-қол емес нысанда қызмет көрсету жүйесiн дамыту, электрондық коммерцияны енгiзу және дамыту жөнiндегi тетiктердi жасау, сауда-өнеркәсіп палаталарының қызметiн жетілдіру мәселелерiне ерекше назар аударылатын болады. </w:t>
      </w:r>
      <w:r>
        <w:br/>
      </w:r>
      <w:r>
        <w:rPr>
          <w:rFonts w:ascii="Times New Roman"/>
          <w:b w:val="false"/>
          <w:i w:val="false"/>
          <w:color w:val="000000"/>
          <w:sz w:val="28"/>
        </w:rPr>
        <w:t xml:space="preserve">
      Тұтыну рыногында сатылатын тауарлардың сапасы мен қауiпсiздiгiн бақылау жөніндегі шаралар күшейтiледi. Отандық тауар өндiрушiлердің өнiмiн өткiзудi жақсарту мақсатында көтерме сауданың қазiргi заманғы жүйесiн құру ынталандырылады. </w:t>
      </w:r>
    </w:p>
    <w:p>
      <w:pPr>
        <w:spacing w:after="0"/>
        <w:ind w:left="0"/>
        <w:jc w:val="both"/>
      </w:pPr>
      <w:r>
        <w:rPr>
          <w:rFonts w:ascii="Times New Roman"/>
          <w:b/>
          <w:i w:val="false"/>
          <w:color w:val="000000"/>
          <w:sz w:val="28"/>
        </w:rPr>
        <w:t xml:space="preserve">      8. Әлеуметтiк саясат </w:t>
      </w:r>
      <w:r>
        <w:br/>
      </w:r>
      <w:r>
        <w:rPr>
          <w:rFonts w:ascii="Times New Roman"/>
          <w:b w:val="false"/>
          <w:i w:val="false"/>
          <w:color w:val="000000"/>
          <w:sz w:val="28"/>
        </w:rPr>
        <w:t>
</w:t>
      </w:r>
      <w:r>
        <w:rPr>
          <w:rFonts w:ascii="Times New Roman"/>
          <w:b/>
          <w:i w:val="false"/>
          <w:color w:val="000000"/>
          <w:sz w:val="28"/>
        </w:rPr>
        <w:t xml:space="preserve">      8.1. Бiлiм беру </w:t>
      </w:r>
      <w:r>
        <w:br/>
      </w:r>
      <w:r>
        <w:rPr>
          <w:rFonts w:ascii="Times New Roman"/>
          <w:b w:val="false"/>
          <w:i w:val="false"/>
          <w:color w:val="000000"/>
          <w:sz w:val="28"/>
        </w:rPr>
        <w:t xml:space="preserve">
      Бiлiм беру адам дамуы индексiнің түйіндi құрамдас бөлiктерiнiң бiрi болып табылады. Орнықты экономикалық дамуды қамтамасыз ету үшін халыққа бiлім беру деңгейін арттыру өте маңызды. </w:t>
      </w:r>
      <w:r>
        <w:br/>
      </w:r>
      <w:r>
        <w:rPr>
          <w:rFonts w:ascii="Times New Roman"/>
          <w:b w:val="false"/>
          <w:i w:val="false"/>
          <w:color w:val="000000"/>
          <w:sz w:val="28"/>
        </w:rPr>
        <w:t xml:space="preserve">
      "Бiлiм туралы" Заң, "Бiлiм" мемлекеттiк бағдарламасы iске асырылуда. "Қазақстан Республикасында бала құқықтары туралы", "Отбасылық үлгідегi балалар қалашықтары мен жасөспiрімдер үйлерi туралы", "Кемтар балаларды әлеуметтiк және медициналық-педагогикалық түзеу арқылы қолдау туралы" Заңдар, ауыл мектебi проблемаларын шешу үшiн "Ауыл мектебi" салалық бағдарламасы қабылданды. Бiлім берудің мазмұнын жетілдiру мақсатында бiлiм берудiң жалпыға бiрдей міндеттi мемлекеттік стандарттарын, жаңа буын оқулықтарын және оқу-әдiстемелiк құралдарын әзiрлеу мен енгiзу жүргiзiлуде. </w:t>
      </w:r>
      <w:r>
        <w:br/>
      </w:r>
      <w:r>
        <w:rPr>
          <w:rFonts w:ascii="Times New Roman"/>
          <w:b w:val="false"/>
          <w:i w:val="false"/>
          <w:color w:val="000000"/>
          <w:sz w:val="28"/>
        </w:rPr>
        <w:t xml:space="preserve">
      Сонымен бiрге, әсiресе ауылдық жерлердегi бiлiм беру қызметтеріне қол жеткізу мен олардың сапасы проблемалары сақталуда, бұл бiлiм беру ұйымдарының материалдық-техникалық базасы нашарлығының, бiлiктi кадрлар жетiспеуiнің салдары болып табылады. Мемлекеттiк тілде оқытудың сапасын жақсарту талап етiлуде.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Әлемдік бiлiм кеңiстiгiне кiрiктiрiлген және әлемдiк еңбек рыногында бәсекеге қабілеттi мамандар даярлауды қамтамасыз ететiн бiлiм берудiң ұлттық моделiн қалыптастыру.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Қазақстанның бiлiм беру жүйесiн халықаралық бiлiм кеңiстiгiне одан әрi кiрiктiру мақсатында: </w:t>
      </w:r>
      <w:r>
        <w:br/>
      </w:r>
      <w:r>
        <w:rPr>
          <w:rFonts w:ascii="Times New Roman"/>
          <w:b w:val="false"/>
          <w:i w:val="false"/>
          <w:color w:val="000000"/>
          <w:sz w:val="28"/>
        </w:rPr>
        <w:t xml:space="preserve">
      2003 жылдың аяғына дейiн Қазақстан Республикасының бiлiм бepу жүйесiн дамытудың 2015 жылға дейiнгi тұжырымдамасы әзiрленедi; </w:t>
      </w:r>
      <w:r>
        <w:br/>
      </w:r>
      <w:r>
        <w:rPr>
          <w:rFonts w:ascii="Times New Roman"/>
          <w:b w:val="false"/>
          <w:i w:val="false"/>
          <w:color w:val="000000"/>
          <w:sz w:val="28"/>
        </w:rPr>
        <w:t xml:space="preserve">
      2003-2004 жылдары "Бiлiм туралы" Қазақстан Республикасының Заңына және "Бiлiм" мемлекеттiк бағдарламасына өзгерiстер мен толықтырулар енгiзiледi. </w:t>
      </w:r>
      <w:r>
        <w:br/>
      </w:r>
      <w:r>
        <w:rPr>
          <w:rFonts w:ascii="Times New Roman"/>
          <w:b w:val="false"/>
          <w:i w:val="false"/>
          <w:color w:val="000000"/>
          <w:sz w:val="28"/>
        </w:rPr>
        <w:t xml:space="preserve">
      Бiлiм беру сапасын арттыру мақсатында: </w:t>
      </w:r>
      <w:r>
        <w:br/>
      </w:r>
      <w:r>
        <w:rPr>
          <w:rFonts w:ascii="Times New Roman"/>
          <w:b w:val="false"/>
          <w:i w:val="false"/>
          <w:color w:val="000000"/>
          <w:sz w:val="28"/>
        </w:rPr>
        <w:t xml:space="preserve">
      2003-2005 жылдары бiлiм беру сапасын бағалаудың ұлттық жүйесi әзiрленедi және енгiзiледi; </w:t>
      </w:r>
      <w:r>
        <w:br/>
      </w:r>
      <w:r>
        <w:rPr>
          <w:rFonts w:ascii="Times New Roman"/>
          <w:b w:val="false"/>
          <w:i w:val="false"/>
          <w:color w:val="000000"/>
          <w:sz w:val="28"/>
        </w:rPr>
        <w:t xml:space="preserve">
      барлық деңгейдегi бiлiм беру ұйымдарының стандарттар жүйесiн енгiзу жолымен бiлiм беру процесiн сапалы басқарудың нормалары енгiзiледi; </w:t>
      </w:r>
      <w:r>
        <w:br/>
      </w:r>
      <w:r>
        <w:rPr>
          <w:rFonts w:ascii="Times New Roman"/>
          <w:b w:val="false"/>
          <w:i w:val="false"/>
          <w:color w:val="000000"/>
          <w:sz w:val="28"/>
        </w:rPr>
        <w:t xml:space="preserve">
      барлық деңгейдегi жалпыға бiрдей міндеттi мемлекеттiк бiлiм беру стандарттары жетiлдiрiледi. </w:t>
      </w:r>
      <w:r>
        <w:br/>
      </w:r>
      <w:r>
        <w:rPr>
          <w:rFonts w:ascii="Times New Roman"/>
          <w:b w:val="false"/>
          <w:i w:val="false"/>
          <w:color w:val="000000"/>
          <w:sz w:val="28"/>
        </w:rPr>
        <w:t xml:space="preserve">
      Бiрыңғай ақпараттық-білім беру кеңiстiгiн құру мақсатында: </w:t>
      </w:r>
      <w:r>
        <w:br/>
      </w:r>
      <w:r>
        <w:rPr>
          <w:rFonts w:ascii="Times New Roman"/>
          <w:b w:val="false"/>
          <w:i w:val="false"/>
          <w:color w:val="000000"/>
          <w:sz w:val="28"/>
        </w:rPr>
        <w:t xml:space="preserve">
      бiлiм беру жүйесiн ақпараттандыру, еңбек рыногында бәсекеге қабiлеттi бiлiктi жұмысшылар мен мамандарды оқытудың әрi даярлаудың жаңа ақпараттық және педагогикалық технологияларын оқу процесiне енгiзу бойынша iс-шараларды жүзеге асыру жөніндегi жұмыс жалғастырылады. </w:t>
      </w:r>
      <w:r>
        <w:br/>
      </w:r>
      <w:r>
        <w:rPr>
          <w:rFonts w:ascii="Times New Roman"/>
          <w:b w:val="false"/>
          <w:i w:val="false"/>
          <w:color w:val="000000"/>
          <w:sz w:val="28"/>
        </w:rPr>
        <w:t xml:space="preserve">
      2004 жылға қарай кәсiби кадрларды даярлауды жетiлдiру мақсатында бiлiктi кадрларды даярлау және республика экономикасы салаларын олармен қамтамасыз ету қажеттiлiгi мониторингiнің, оларды болжаудың және реттеудің мемлекеттiк тетiгi әзiрленеді. </w:t>
      </w:r>
      <w:r>
        <w:br/>
      </w:r>
      <w:r>
        <w:rPr>
          <w:rFonts w:ascii="Times New Roman"/>
          <w:b w:val="false"/>
          <w:i w:val="false"/>
          <w:color w:val="000000"/>
          <w:sz w:val="28"/>
        </w:rPr>
        <w:t xml:space="preserve">
      Барлық бiлiм беру деңгейлерi үшiн отандық оқулықтарды кезең-кезеңімен әзiрлеу және енгiзу жалғасатын болады. </w:t>
      </w:r>
    </w:p>
    <w:p>
      <w:pPr>
        <w:spacing w:after="0"/>
        <w:ind w:left="0"/>
        <w:jc w:val="both"/>
      </w:pPr>
      <w:r>
        <w:rPr>
          <w:rFonts w:ascii="Times New Roman"/>
          <w:b/>
          <w:i w:val="false"/>
          <w:color w:val="000000"/>
          <w:sz w:val="28"/>
        </w:rPr>
        <w:t xml:space="preserve">      Мектепке дейiнгi тәрбие мен оқу саласында: </w:t>
      </w:r>
      <w:r>
        <w:br/>
      </w:r>
      <w:r>
        <w:rPr>
          <w:rFonts w:ascii="Times New Roman"/>
          <w:b w:val="false"/>
          <w:i w:val="false"/>
          <w:color w:val="000000"/>
          <w:sz w:val="28"/>
        </w:rPr>
        <w:t xml:space="preserve">
      мектепке дейінгi ұйымдар желiсiн сақтау әрi кеңейту, балаларды мектеп алдында даярлауды одан әрi дамыту; </w:t>
      </w:r>
      <w:r>
        <w:br/>
      </w:r>
      <w:r>
        <w:rPr>
          <w:rFonts w:ascii="Times New Roman"/>
          <w:b w:val="false"/>
          <w:i w:val="false"/>
          <w:color w:val="000000"/>
          <w:sz w:val="28"/>
        </w:rPr>
        <w:t xml:space="preserve">
      мектепке дейiнгi білім беру ұйымдарының материалдық-техникалық, оқу-әдiстемелер және кадрлық әлеуетiн нығайту жөнiнде шаралар қабылданады. </w:t>
      </w:r>
    </w:p>
    <w:p>
      <w:pPr>
        <w:spacing w:after="0"/>
        <w:ind w:left="0"/>
        <w:jc w:val="both"/>
      </w:pPr>
      <w:r>
        <w:rPr>
          <w:rFonts w:ascii="Times New Roman"/>
          <w:b/>
          <w:i w:val="false"/>
          <w:color w:val="000000"/>
          <w:sz w:val="28"/>
        </w:rPr>
        <w:t xml:space="preserve">      Жалпы орта білім беру саласында: </w:t>
      </w:r>
      <w:r>
        <w:br/>
      </w:r>
      <w:r>
        <w:rPr>
          <w:rFonts w:ascii="Times New Roman"/>
          <w:b w:val="false"/>
          <w:i w:val="false"/>
          <w:color w:val="000000"/>
          <w:sz w:val="28"/>
        </w:rPr>
        <w:t xml:space="preserve">
      2003-2005 жылдары мектептiң әрбiр сатысын (4, 9, 11-сыныптар) аяқталғаннан кейiн оқушылардың білiмiн тәуелсiз бағалау әзiрленедi және кезең-кезеңiмен енгiзіледi; </w:t>
      </w:r>
      <w:r>
        <w:br/>
      </w:r>
      <w:r>
        <w:rPr>
          <w:rFonts w:ascii="Times New Roman"/>
          <w:b w:val="false"/>
          <w:i w:val="false"/>
          <w:color w:val="000000"/>
          <w:sz w:val="28"/>
        </w:rPr>
        <w:t xml:space="preserve">
      Ауылдық аумақтарды дамытудың мемлекеттiк бағдарламасына сәйкес ауылдық, соның iшiнде шағын жинақталған мектептер, интернат мекемелерiнің, мүмкіндiктерi шектеулi балаларға арналған арнаулы түзету ұйымдарының теңдестiрілген желiсi одан әрi дамытылады, олардың оқу-материалдық базасы нығайтылады, мұғалім кадрлары әлеуметтік қорғау әрi ауылда орнықтыру үшiн шаралар қабылданады. </w:t>
      </w:r>
      <w:r>
        <w:br/>
      </w:r>
      <w:r>
        <w:rPr>
          <w:rFonts w:ascii="Times New Roman"/>
          <w:b w:val="false"/>
          <w:i w:val="false"/>
          <w:color w:val="000000"/>
          <w:sz w:val="28"/>
        </w:rPr>
        <w:t xml:space="preserve">
      2003-2006 жылдары ауылдық жерлерде мектептер салу жөнiндегi инвестициялық жобалар iске асырылады. </w:t>
      </w:r>
    </w:p>
    <w:p>
      <w:pPr>
        <w:spacing w:after="0"/>
        <w:ind w:left="0"/>
        <w:jc w:val="both"/>
      </w:pPr>
      <w:r>
        <w:rPr>
          <w:rFonts w:ascii="Times New Roman"/>
          <w:b/>
          <w:i w:val="false"/>
          <w:color w:val="000000"/>
          <w:sz w:val="28"/>
        </w:rPr>
        <w:t xml:space="preserve">      Бастауыш және орта кәсiптiк бiлiм беру саласында: </w:t>
      </w:r>
      <w:r>
        <w:br/>
      </w:r>
      <w:r>
        <w:rPr>
          <w:rFonts w:ascii="Times New Roman"/>
          <w:b w:val="false"/>
          <w:i w:val="false"/>
          <w:color w:val="000000"/>
          <w:sz w:val="28"/>
        </w:rPr>
        <w:t xml:space="preserve">
      Халықтың барлық жiктерi үшiн кәсiби білiм беруге қол жетiмдiлiкті қамтамасыз ету мақсатында бастауыш кәсіптiк бiлiм беру ұйымдары желiсiнiң кепiлдік берiлген мемлекеттік нормативі әзiрленедi. </w:t>
      </w:r>
    </w:p>
    <w:p>
      <w:pPr>
        <w:spacing w:after="0"/>
        <w:ind w:left="0"/>
        <w:jc w:val="both"/>
      </w:pPr>
      <w:r>
        <w:rPr>
          <w:rFonts w:ascii="Times New Roman"/>
          <w:b/>
          <w:i w:val="false"/>
          <w:color w:val="000000"/>
          <w:sz w:val="28"/>
        </w:rPr>
        <w:t xml:space="preserve">      Жоғары кәсiптiк білім беру саласында: </w:t>
      </w:r>
      <w:r>
        <w:br/>
      </w:r>
      <w:r>
        <w:rPr>
          <w:rFonts w:ascii="Times New Roman"/>
          <w:b w:val="false"/>
          <w:i w:val="false"/>
          <w:color w:val="000000"/>
          <w:sz w:val="28"/>
        </w:rPr>
        <w:t xml:space="preserve">
      2003-2006 жылдары экономика салалары мен өңiрлердiң қажеттіліктеріне сәйкес жоғары оқу орындарының желiсi мен құрылымы ретке келтiріледi, таңдаулы университеттер құру жөнiнде ұсыныстар енгізіледі; жоғары оқу орындарына қабылдау кезiнде бiрыңғай ұлттық тестiлеу жүргізу енгізiледi; </w:t>
      </w:r>
      <w:r>
        <w:br/>
      </w:r>
      <w:r>
        <w:rPr>
          <w:rFonts w:ascii="Times New Roman"/>
          <w:b w:val="false"/>
          <w:i w:val="false"/>
          <w:color w:val="000000"/>
          <w:sz w:val="28"/>
        </w:rPr>
        <w:t xml:space="preserve">
      бiлiм беру ұйымдарын лицензиялаудың, аттестаттау мен мемлекеттік аккредиттеудiң нормативтiк құқықтық базасы мен технологиясы жетілдiрiледi; </w:t>
      </w:r>
      <w:r>
        <w:br/>
      </w:r>
      <w:r>
        <w:rPr>
          <w:rFonts w:ascii="Times New Roman"/>
          <w:b w:val="false"/>
          <w:i w:val="false"/>
          <w:color w:val="000000"/>
          <w:sz w:val="28"/>
        </w:rPr>
        <w:t xml:space="preserve">
      жоғары кәсiптiк бiлiмi бар мамандар даярлауда, оқытушылардың бiлiктілiгiн арттыруда әрi қайта даярлауда, бiрлескен ғылыми зерттеулер жүргiзуде халықаралық ынтымақтастық кеңейтіледі. </w:t>
      </w:r>
      <w:r>
        <w:br/>
      </w: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 iске асыру мақсатында: </w:t>
      </w:r>
      <w:r>
        <w:br/>
      </w:r>
      <w:r>
        <w:rPr>
          <w:rFonts w:ascii="Times New Roman"/>
          <w:b w:val="false"/>
          <w:i w:val="false"/>
          <w:color w:val="000000"/>
          <w:sz w:val="28"/>
        </w:rPr>
        <w:t xml:space="preserve">
      инновациялық қызметтi дамыту үшiн қажеттi мамандықтар бойынша мамандар даярлау жүзеге асырылатын болады; </w:t>
      </w:r>
      <w:r>
        <w:br/>
      </w:r>
      <w:r>
        <w:rPr>
          <w:rFonts w:ascii="Times New Roman"/>
          <w:b w:val="false"/>
          <w:i w:val="false"/>
          <w:color w:val="000000"/>
          <w:sz w:val="28"/>
        </w:rPr>
        <w:t xml:space="preserve">
      жоғары оқу орындарында ғылыми зерттеулердiң тиiмділiгін арттыру, инвестициялық-инновациялық қызметті жетілдiру үшiн республиканың жетекші жоғары оқу орындарында инновациялық орталықтар құрылатын болады. </w:t>
      </w:r>
    </w:p>
    <w:p>
      <w:pPr>
        <w:spacing w:after="0"/>
        <w:ind w:left="0"/>
        <w:jc w:val="both"/>
      </w:pPr>
      <w:r>
        <w:rPr>
          <w:rFonts w:ascii="Times New Roman"/>
          <w:b/>
          <w:i w:val="false"/>
          <w:color w:val="000000"/>
          <w:sz w:val="28"/>
        </w:rPr>
        <w:t xml:space="preserve">      8.2. Денсаулық сақтау </w:t>
      </w:r>
      <w:r>
        <w:br/>
      </w:r>
      <w:r>
        <w:rPr>
          <w:rFonts w:ascii="Times New Roman"/>
          <w:b w:val="false"/>
          <w:i w:val="false"/>
          <w:color w:val="000000"/>
          <w:sz w:val="28"/>
        </w:rPr>
        <w:t xml:space="preserve">
      Денсаулық сақтау саласы медициналық көмекті ұйымдастыру жүйесiн жоспарлы түрде нығайтумен, халықтың ауруы мен өлiмi, оның ішiнде туберкулез сияқты әлеуметтiк мәнi бар ауру бойынша көрсеткіштердiң тұрақтандырылуымен сипатталады. </w:t>
      </w:r>
      <w:r>
        <w:br/>
      </w:r>
      <w:r>
        <w:rPr>
          <w:rFonts w:ascii="Times New Roman"/>
          <w:b w:val="false"/>
          <w:i w:val="false"/>
          <w:color w:val="000000"/>
          <w:sz w:val="28"/>
        </w:rPr>
        <w:t xml:space="preserve">
      2002 жылға қарай республиканың ауыл халқына алғашқы медициналық-санитарлық көмек көрсету желiсi қалпына келтірілдi. Санитарлық-эпидемиологиялық салауаттылықты, дәрілік заттардың сапасы мен қауiпсiздiгiн бақылау күшейтiлдi. </w:t>
      </w:r>
      <w:r>
        <w:br/>
      </w:r>
      <w:r>
        <w:rPr>
          <w:rFonts w:ascii="Times New Roman"/>
          <w:b w:val="false"/>
          <w:i w:val="false"/>
          <w:color w:val="000000"/>
          <w:sz w:val="28"/>
        </w:rPr>
        <w:t xml:space="preserve">
      Сонымен қатар, халыққа, бiрiншi кезекте ауыл халқына көрсетілетін медициналық көмектiң уақтылылығы мен сапасы проблемалары сақталуда, бұл денсаулық сақтау ұйымдарының нашар материалдық-техникалық базасына, бiлiктi мамандардың жетiспеуіне байланысты орын алып отыр. </w:t>
      </w:r>
      <w:r>
        <w:br/>
      </w:r>
      <w:r>
        <w:rPr>
          <w:rFonts w:ascii="Times New Roman"/>
          <w:b w:val="false"/>
          <w:i w:val="false"/>
          <w:color w:val="000000"/>
          <w:sz w:val="28"/>
        </w:rPr>
        <w:t xml:space="preserve">
      Отандық фармацевтикалық өнiмдердiң бәсеке қабiлеттілiгi төмен күйiнде қалып отыр. Санитарлық-эпидемиологиялық және фармакологиялық бақылау шараларының тиiмдiлiгiн одан әрi арттыру талап етiледі.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Медициналық көмектің сапасы мен қол жетiмдiлiгiн арттыру арқылы халықтың денсаулығын жақсарту.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Кепілдiк берiлген тегiн медициналық көмек көрсетуге арналған қаражаттың тапшылығын жабу үшiн 2003-2005 жылдары 40 млрд. теңге мөлшерiнде қосымша бюджеттiк қаржы бөлу көзделедi. 2005 жылдан бастап мiндеттi медициналық сақтандыруды енгiзу, ал одан әрi медициналық қызметтер көрсету және ерiктi медициналық сақтандыру саласында бәсекелестік ортаны дамыту үшін жағдайлар жасау ұйғарылып отыр. </w:t>
      </w:r>
      <w:r>
        <w:br/>
      </w:r>
      <w:r>
        <w:rPr>
          <w:rFonts w:ascii="Times New Roman"/>
          <w:b w:val="false"/>
          <w:i w:val="false"/>
          <w:color w:val="000000"/>
          <w:sz w:val="28"/>
        </w:rPr>
        <w:t xml:space="preserve">
      2003-2005 жылдары ауылдық денсаулық сақтауда перзентханалар, туберкулезге қарсы және орталық аудандық ауруханалар салу жөнiндегi республикалық инвестициялық жобаларды iске асыру көзделедi, сондай-ақ республиканың бiрқатар перспективалы және орнықты аудандарында ұтқыр телемедицина құру мүмкiндiгi қарастырылатын болады. </w:t>
      </w:r>
      <w:r>
        <w:br/>
      </w:r>
      <w:r>
        <w:rPr>
          <w:rFonts w:ascii="Times New Roman"/>
          <w:b w:val="false"/>
          <w:i w:val="false"/>
          <w:color w:val="000000"/>
          <w:sz w:val="28"/>
        </w:rPr>
        <w:t xml:space="preserve">
      Ана мен бала денсаулығын қорғау қызметiн жетілдіру, халық арасында салауатты өмiр салтын қалыптастыру жұмысы жалғаса бередi. 2003 жылы туберкулезге қарсы күрестi күшейту жөнiндегi салалық бағдарлама әзiрленетiн болады. </w:t>
      </w:r>
      <w:r>
        <w:br/>
      </w:r>
      <w:r>
        <w:rPr>
          <w:rFonts w:ascii="Times New Roman"/>
          <w:b w:val="false"/>
          <w:i w:val="false"/>
          <w:color w:val="000000"/>
          <w:sz w:val="28"/>
        </w:rPr>
        <w:t xml:space="preserve">
      2004 жылы аурулар диагностикасы мен оларды емдеу хаттамаларын және стандарттарын енгiзу, олардың негiзінде медициналық көмектiң сапасы мен уақтылылығын жетілдіру көзделедi. 2005 жылдан бастап дәрілiк заттарды өндiру мен олардың айналымы кезінде халықаралық сапа стандарттарын кезең-кезеңмен енгiзу ұйғарылып отыр. </w:t>
      </w:r>
      <w:r>
        <w:br/>
      </w:r>
      <w:r>
        <w:rPr>
          <w:rFonts w:ascii="Times New Roman"/>
          <w:b w:val="false"/>
          <w:i w:val="false"/>
          <w:color w:val="000000"/>
          <w:sz w:val="28"/>
        </w:rPr>
        <w:t xml:space="preserve">
      Денсаулық сақтаудың неғұрлым проблемалы бағыттары бойынша (нейрохирургия, кардиохирургия, онкология және т.б.) aуpулap диагностикасы мен оларды емдеуде инновациялық технологиялар дамытылады және практикалық денсаулық сақтауға енгiзіледi. </w:t>
      </w:r>
      <w:r>
        <w:br/>
      </w:r>
      <w:r>
        <w:rPr>
          <w:rFonts w:ascii="Times New Roman"/>
          <w:b w:val="false"/>
          <w:i w:val="false"/>
          <w:color w:val="000000"/>
          <w:sz w:val="28"/>
        </w:rPr>
        <w:t xml:space="preserve">
      2003 жылы медицина қызметкерлерiн даярлау жүйесiн тиiсiнше реформалай отырып, көп деңгейлi медициналық бiлiм берудің жаңа стандарттары енгiзiлетін болады. </w:t>
      </w:r>
      <w:r>
        <w:br/>
      </w:r>
      <w:r>
        <w:rPr>
          <w:rFonts w:ascii="Times New Roman"/>
          <w:b w:val="false"/>
          <w:i w:val="false"/>
          <w:color w:val="000000"/>
          <w:sz w:val="28"/>
        </w:rPr>
        <w:t xml:space="preserve">
      Халықтың вакцинамен басқарылатын инфекциялармен ауруын төмендету жөніндегi жұмыс одан әрi жалғастырылатын болады, 2005 жылға қарай қызылшаны түбегейлi жою мiндетi қойылады. </w:t>
      </w:r>
      <w:r>
        <w:br/>
      </w:r>
      <w:r>
        <w:rPr>
          <w:rFonts w:ascii="Times New Roman"/>
          <w:b w:val="false"/>
          <w:i w:val="false"/>
          <w:color w:val="000000"/>
          <w:sz w:val="28"/>
        </w:rPr>
        <w:t xml:space="preserve">
      Республика аумағына карантиндiк және аса қауiптi инфекцияларды, сапасыз әрi халық денсаулығы үшiн ықтимал қауiптi радиациялық уланған өнiмдердi әкелу мен таратуды болдырмау мақсатында санитарлық-эпидемиологиялық бақылау күшейтiлетiн болады. </w:t>
      </w:r>
    </w:p>
    <w:p>
      <w:pPr>
        <w:spacing w:after="0"/>
        <w:ind w:left="0"/>
        <w:jc w:val="both"/>
      </w:pPr>
      <w:r>
        <w:rPr>
          <w:rFonts w:ascii="Times New Roman"/>
          <w:b/>
          <w:i w:val="false"/>
          <w:color w:val="000000"/>
          <w:sz w:val="28"/>
        </w:rPr>
        <w:t xml:space="preserve">      8.3. Жұмыспен қамту және еңбек </w:t>
      </w:r>
      <w:r>
        <w:br/>
      </w:r>
      <w:r>
        <w:rPr>
          <w:rFonts w:ascii="Times New Roman"/>
          <w:b w:val="false"/>
          <w:i w:val="false"/>
          <w:color w:val="000000"/>
          <w:sz w:val="28"/>
        </w:rPr>
        <w:t xml:space="preserve">
      Соңғы жылдары экономикадағы жүйелi шаралар жұмыспен қамтудың ұлғайюымен және жұмыссыздық деңгейiнiң төмендеуiмен қатар жүрдi. Жұмыспен қамтуға жәрдемдесу шаралары жаңа жұмыс орындарын құру, жұмысқа орналастыру, шағын кредит беру, жұмыссыздарды қайта оқыту, қоғамдық жұмыстарды дамыту жолымен бiрте-бiрте белсендi сипат алуда. Еңбек рыногының мониторингi жүзеге асырылуда. </w:t>
      </w:r>
      <w:r>
        <w:br/>
      </w:r>
      <w:r>
        <w:rPr>
          <w:rFonts w:ascii="Times New Roman"/>
          <w:b w:val="false"/>
          <w:i w:val="false"/>
          <w:color w:val="000000"/>
          <w:sz w:val="28"/>
        </w:rPr>
        <w:t xml:space="preserve">
      Еңбек заңнамасы жетiлдiрiлуде. Еңбекақы төлеу саласындағы ахуал тұрақтандырылуда. Ең төменгi және орташа жалақының өсуi байқалуда. Бюджеттiк сала қызметкерлерінің еңбекақысын реттеу үшiн бiрыңғай тұжырымдамалық негiз жасалды. </w:t>
      </w:r>
      <w:r>
        <w:br/>
      </w:r>
      <w:r>
        <w:rPr>
          <w:rFonts w:ascii="Times New Roman"/>
          <w:b w:val="false"/>
          <w:i w:val="false"/>
          <w:color w:val="000000"/>
          <w:sz w:val="28"/>
        </w:rPr>
        <w:t xml:space="preserve">
      Сонымен бiрге, бұл салада жасырын жұмыссыздық, заңсыз еңбек көшi-қоны проблемалары орын алуда. Оқу орындарында мамандар даярлау, жұмыссыздарды оқыту мен қайта оқыту нақты экономиканың сұранысынан қалыс қалып отыр. Жұмысқа орналаспаған азаматтардың кәсiби бiлiктiлiгiнiң төмендігі еңбек рыногының қажеттіліктерiне сай келмеуде. </w:t>
      </w:r>
      <w:r>
        <w:br/>
      </w:r>
      <w:r>
        <w:rPr>
          <w:rFonts w:ascii="Times New Roman"/>
          <w:b w:val="false"/>
          <w:i w:val="false"/>
          <w:color w:val="000000"/>
          <w:sz w:val="28"/>
        </w:rPr>
        <w:t xml:space="preserve">
      Кәсiпорындардағы еңбектi қорғау тиiстi деңгейге қойылған, нәтижесiнде өндiрiсте зардап шегушілер саны едәуiр күйiнде қалып отыр. Экономиканың жекелеген салаларындағы жалақы деңгейi төмен күйінде қалуда.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Жұмыспен қамту саласында елдiң экономикалық даму қарқынына сай белсендi саясат жүргiзу. Жұмыс орындарын сақтау және жаңа жұмыс орындарын құру, еңбек рыногының қажеттiлiктерiне сай жұмыссыздарды кәсiби даярлау және қайта даярлау сапасын жақсарту, еңбек қатынастарын одан әрi заңдастыру, еңбек қауiпсiздiгiн арттыру, өнеркәсіптік өндiрiстiң инновациялық даму проблемаларына барабар ден қоя алатын жоғары біліктi кәсiби кадрлармен қамтамасыз ету.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Жұмыссыздықтың өсуiнің алдын алу, жұмысқа орналасуға жәрдемдесу және өнеркәсіптік өндiрiстiң, аграрлық сектордың инновациялық дамуына жоғары бiлiктi кадрлардың қажеттілiгiн қамтамасыз ету мақсатында 2004 жылы жұмыспен қамтудың кешендi бағдарламасы әзiрленедi. </w:t>
      </w:r>
      <w:r>
        <w:br/>
      </w:r>
      <w:r>
        <w:rPr>
          <w:rFonts w:ascii="Times New Roman"/>
          <w:b w:val="false"/>
          <w:i w:val="false"/>
          <w:color w:val="000000"/>
          <w:sz w:val="28"/>
        </w:rPr>
        <w:t xml:space="preserve">
      2006 жылға дейiнгi кезеңде елдiң еңбек ресурстарының кәсiби даярлығы жүйесiн сапалы жетілдiру, тиiмдi пайдалану; iшкi еңбек рыногын қорғау және еңбек көші-қоны ағынын реттеу жөнiндегi шаралар қабылданатын болады. </w:t>
      </w:r>
      <w:r>
        <w:br/>
      </w:r>
      <w:r>
        <w:rPr>
          <w:rFonts w:ascii="Times New Roman"/>
          <w:b w:val="false"/>
          <w:i w:val="false"/>
          <w:color w:val="000000"/>
          <w:sz w:val="28"/>
        </w:rPr>
        <w:t xml:space="preserve">
      Қызметкерлердің еңбек және әлеуметтiк құқықтарын қорғау, жұмыс берушілердің мүдделерiн ескеру, еңбек жағдайларын жақсарту мақсатында 2005 жылы Еңбек кодексi, 2004 жылы Еңбек қауіпсiздiгiн және оны қорғауды қамтамасыз ету бағдарламасы, еңбек қауiпсiздiгiн және оны қорғау жөніндегi салалық нормативтік құқықтық актілер қабылданады, еңбек заңнамасы жетiлдiрiледi. </w:t>
      </w:r>
      <w:r>
        <w:br/>
      </w:r>
      <w:r>
        <w:rPr>
          <w:rFonts w:ascii="Times New Roman"/>
          <w:b w:val="false"/>
          <w:i w:val="false"/>
          <w:color w:val="000000"/>
          <w:sz w:val="28"/>
        </w:rPr>
        <w:t xml:space="preserve">
      Жұмыс күшiнің сапалық әлеуетiн арттыру үшiн негiз ретiнде жалақыны өсiруге бағытталған саясат жалғастырылады, бюджеттік сала қызметкерлерiне еңбекақы төлеу жүйесi жетілдiрiледi. </w:t>
      </w:r>
      <w:r>
        <w:br/>
      </w:r>
      <w:r>
        <w:rPr>
          <w:rFonts w:ascii="Times New Roman"/>
          <w:b w:val="false"/>
          <w:i w:val="false"/>
          <w:color w:val="000000"/>
          <w:sz w:val="28"/>
        </w:rPr>
        <w:t xml:space="preserve">
      Жұмыс берушiлер мен қызметкерлердiң республикалық бiрлестiктерi, басқа да қоғамдық ұйымдар өкілдерiнiң жұмыспен қамту саласындағы еңбек қатынастарын реттеуге мемлекеттiк саясатты әзiрлеу және iске асыруға қатысуы жалғастырылады. </w:t>
      </w:r>
    </w:p>
    <w:p>
      <w:pPr>
        <w:spacing w:after="0"/>
        <w:ind w:left="0"/>
        <w:jc w:val="both"/>
      </w:pPr>
      <w:r>
        <w:rPr>
          <w:rFonts w:ascii="Times New Roman"/>
          <w:b/>
          <w:i w:val="false"/>
          <w:color w:val="000000"/>
          <w:sz w:val="28"/>
        </w:rPr>
        <w:t xml:space="preserve">      8.4. Халықты әлеуметтiк қорғау </w:t>
      </w:r>
      <w:r>
        <w:br/>
      </w:r>
      <w:r>
        <w:rPr>
          <w:rFonts w:ascii="Times New Roman"/>
          <w:b w:val="false"/>
          <w:i w:val="false"/>
          <w:color w:val="000000"/>
          <w:sz w:val="28"/>
        </w:rPr>
        <w:t xml:space="preserve">
      Қазақстандықтардың соңғы жылдардағы тұрмыс сапасы экономикалық өсудің оң әсерін көрсетедi. </w:t>
      </w:r>
      <w:r>
        <w:br/>
      </w:r>
      <w:r>
        <w:rPr>
          <w:rFonts w:ascii="Times New Roman"/>
          <w:b w:val="false"/>
          <w:i w:val="false"/>
          <w:color w:val="000000"/>
          <w:sz w:val="28"/>
        </w:rPr>
        <w:t xml:space="preserve">
      Зейнетақымен қамтамасыз ету саласында ең төменгi және орташа зейнетақы мөлшерлерінің өскенi байқалады. Зейнеткерлердің еңбек үлесiне қарай зейнетақыларды саралап арттыру аяқталды. 2003 жылғы 1 шiлдеден бастап зейнетақы арттыру бiр миллионнан астам зейнеткерге қатысты болды. </w:t>
      </w:r>
      <w:r>
        <w:br/>
      </w:r>
      <w:r>
        <w:rPr>
          <w:rFonts w:ascii="Times New Roman"/>
          <w:b w:val="false"/>
          <w:i w:val="false"/>
          <w:color w:val="000000"/>
          <w:sz w:val="28"/>
        </w:rPr>
        <w:t xml:space="preserve">
      Жинақтаушы зейнетақы жүйесi дамуда. Мiндеттi зейнетақы жарналарын жинап алуды бақылауды қатайту мен жетілдiру жөнiнде шаралар қабылдануда. Зейнеткерлер туралы деректердiң орталықтандырылған банкi құрылды және зейнеткерлiк iстердiң электронды мұрағатын құру жөнiнде жұмыс жүргiзiлуде. </w:t>
      </w:r>
      <w:r>
        <w:br/>
      </w:r>
      <w:r>
        <w:rPr>
          <w:rFonts w:ascii="Times New Roman"/>
          <w:b w:val="false"/>
          <w:i w:val="false"/>
          <w:color w:val="000000"/>
          <w:sz w:val="28"/>
        </w:rPr>
        <w:t xml:space="preserve">
      Халықты әлеуметтiк қорғау атаулы сипат алуда. Атаулы әлеуметтiк көмек тағайындаудың автоматтандырылған жүйесi әзiрлендi әрi енгiзілдi және аз қамтылған отбасылар жөнiндегi дерекқор құрылды. Қазақстан Республикасында кедейлiктi азайту жөнiндегi 2003-2005 жылдарға арналған бағдарлама қабылданды. </w:t>
      </w:r>
      <w:r>
        <w:br/>
      </w:r>
      <w:r>
        <w:rPr>
          <w:rFonts w:ascii="Times New Roman"/>
          <w:b w:val="false"/>
          <w:i w:val="false"/>
          <w:color w:val="000000"/>
          <w:sz w:val="28"/>
        </w:rPr>
        <w:t xml:space="preserve">
      Мүгедектердi оңалту мен қоғамға кiрiктiру жөнiнде нысаналы жұмыс жүргiзiлуде. </w:t>
      </w:r>
      <w:r>
        <w:br/>
      </w:r>
      <w:r>
        <w:rPr>
          <w:rFonts w:ascii="Times New Roman"/>
          <w:b w:val="false"/>
          <w:i w:val="false"/>
          <w:color w:val="000000"/>
          <w:sz w:val="28"/>
        </w:rPr>
        <w:t xml:space="preserve">
      2005 жылдан бастап еңбек ету қабiлетiнен айырылған, асыраушысынан айрылған және жұмыстан айырылған жағдайда туындайтын әлеуметтiк сақтандыру жүйесiн енгiзу үшiн заңнамалық база дайындалды. </w:t>
      </w:r>
      <w:r>
        <w:br/>
      </w:r>
      <w:r>
        <w:rPr>
          <w:rFonts w:ascii="Times New Roman"/>
          <w:b w:val="false"/>
          <w:i w:val="false"/>
          <w:color w:val="000000"/>
          <w:sz w:val="28"/>
        </w:rPr>
        <w:t xml:space="preserve">
      Дегенмен, қазiргi орын алып отырған халықтың бiр бөлiгiнiң тұрмыс деңгейiнің төмендiгi, әлеуметтік төлемдер мен жалақы мөлшердегi алшақтық проблемалары таяу жылдары шешудi талап етедi.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Халықтың әлеуметтiк осал топтарын қолдауды қамтамасыз ететiн халықты әлеуметтiк қорғау жүйесiн одан әрi жетілдiру, азаматтардың тұрмыс деңгейiн жақсарту.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2004-2006 жылдары әлеуметтiк қамтамасыз ету және әлеуметтiк қызмет көрсету нормативтерi әзiрленiп, кезең-кезеңiмен енгiзiледi. </w:t>
      </w:r>
      <w:r>
        <w:br/>
      </w:r>
      <w:r>
        <w:rPr>
          <w:rFonts w:ascii="Times New Roman"/>
          <w:b w:val="false"/>
          <w:i w:val="false"/>
          <w:color w:val="000000"/>
          <w:sz w:val="28"/>
        </w:rPr>
        <w:t xml:space="preserve">
      Үкiмет азаматтарды жұмыспен қамтуға жәрдемдесу, орта жалпы бiлiм беруге және денсаулық сақтау қызметтерiне қол жетiмдiлiгiн жақсарту, әлеуметтiк көмектің атаулылығын арттыру және басқа да шараларды iске асыру жолымен осы проблеманы шешуге кешендi көзқарасты көздейтiн Қазақстан Республикасында кедейлiктi азайту жөнiндегi 2003-2005 жылдарға арналған бағдарламаны iске асыруды қамтамасыз етедi. </w:t>
      </w:r>
      <w:r>
        <w:br/>
      </w:r>
      <w:r>
        <w:rPr>
          <w:rFonts w:ascii="Times New Roman"/>
          <w:b w:val="false"/>
          <w:i w:val="false"/>
          <w:color w:val="000000"/>
          <w:sz w:val="28"/>
        </w:rPr>
        <w:t xml:space="preserve">
      Алдағы кезеңде мiндеттi және ерiктi аударымдар есебiнен ортақ зейнетақыдан, жинақтаушы зейнетақы қорларының зейнетақыларынан тұратын зейнетақы жүйесiн жетілдіру жалғастырылады. </w:t>
      </w:r>
      <w:r>
        <w:br/>
      </w:r>
      <w:r>
        <w:rPr>
          <w:rFonts w:ascii="Times New Roman"/>
          <w:b w:val="false"/>
          <w:i w:val="false"/>
          <w:color w:val="000000"/>
          <w:sz w:val="28"/>
        </w:rPr>
        <w:t xml:space="preserve">
      2004-2005 жылдары мүгедектердi әлеуметтiк қорғау жөніндегi нормативтiк-құқықтық база жетілдiрiлетiн болады, мүгедектер бойынша деректер банкi құрылады. Медициналық-әлеуметтiк сараптама мен протездiк-ортопедиялық бұйымдарды өндiру жөніндегi отандық индустрия одан әрi дамытылады. </w:t>
      </w:r>
      <w:r>
        <w:br/>
      </w:r>
      <w:r>
        <w:rPr>
          <w:rFonts w:ascii="Times New Roman"/>
          <w:b w:val="false"/>
          <w:i w:val="false"/>
          <w:color w:val="000000"/>
          <w:sz w:val="28"/>
        </w:rPr>
        <w:t xml:space="preserve">
      2005 жылы Мемлекеттiк әлеуметтiк сақтандыру қоры құрылады. 2005 жылдан бастап әлеуметтiк сақтандыруды енгiзу ең төменгi мемлекеттi кепілдiктердi, мiндеттi және ерiктi сақтандыруды қамтитын мүгедектердi әлеуметтiк қорғаудың үш деңгейлi жүйесiн құруға әкеледi. </w:t>
      </w:r>
      <w:r>
        <w:br/>
      </w:r>
      <w:r>
        <w:rPr>
          <w:rFonts w:ascii="Times New Roman"/>
          <w:b w:val="false"/>
          <w:i w:val="false"/>
          <w:color w:val="000000"/>
          <w:sz w:val="28"/>
        </w:rPr>
        <w:t xml:space="preserve">
      Сонымен қатар, халықтың жекелеген санаттарына әлеуметтiк көмек көрсетудiң қосымша нысандары дамытылады. Осылайша, кедейлiктi еңсеру және әлеуметтiк-демографиялық ахуалды жақсарту үшiн қажеттi жағдайларды жасау мақсатында 2005 жылдан бастап бiр жасқа дейiнгi балаға күтiм көрсету жөнiндегi жәрдемақылар енгiзудi, ал перспективада отбасының табысына қарай балалар жәрдемақыларын төлеудi қоса алғанда, кезең-кезеңiмен балаларды қорғаудың тұтас жүйесiн жасау көзделiп отыр. </w:t>
      </w:r>
    </w:p>
    <w:p>
      <w:pPr>
        <w:spacing w:after="0"/>
        <w:ind w:left="0"/>
        <w:jc w:val="both"/>
      </w:pPr>
      <w:r>
        <w:rPr>
          <w:rFonts w:ascii="Times New Roman"/>
          <w:b/>
          <w:i w:val="false"/>
          <w:color w:val="000000"/>
          <w:sz w:val="28"/>
        </w:rPr>
        <w:t xml:space="preserve">      8.5. Мәдениет </w:t>
      </w:r>
      <w:r>
        <w:br/>
      </w:r>
      <w:r>
        <w:rPr>
          <w:rFonts w:ascii="Times New Roman"/>
          <w:b w:val="false"/>
          <w:i w:val="false"/>
          <w:color w:val="000000"/>
          <w:sz w:val="28"/>
        </w:rPr>
        <w:t xml:space="preserve">
      Мәдениеттi қолдау жылы қол жеткiзiлген оң үрдiстер одан әрi дамытылуда. 250-ден астам жаңа мәдениет және өнер мекемелерi ашылды, кiтапханалардың кiтап қоры ұлғайтылды. Ондаған жаңа кәсіптiк және көркемөнерпаздар ұжымдары құрылды. Тарихи-мәдени мұраны сақтау аса маңызды басымдық болып белгiлендi. Қазақстан үшiн ерекше тарихи құндылығы бap құжаттарды шетелдік мұрағаттар мен ғылыми мекемелерден iздеу және қайтару жөнінде белсендi жұмыс жүргiзiлуде. </w:t>
      </w:r>
      <w:r>
        <w:br/>
      </w:r>
      <w:r>
        <w:rPr>
          <w:rFonts w:ascii="Times New Roman"/>
          <w:b w:val="false"/>
          <w:i w:val="false"/>
          <w:color w:val="000000"/>
          <w:sz w:val="28"/>
        </w:rPr>
        <w:t xml:space="preserve">
      Масс-медиа саласын серпiндi дамыту жалғастырылуда. </w:t>
      </w:r>
      <w:r>
        <w:br/>
      </w:r>
      <w:r>
        <w:rPr>
          <w:rFonts w:ascii="Times New Roman"/>
          <w:b w:val="false"/>
          <w:i w:val="false"/>
          <w:color w:val="000000"/>
          <w:sz w:val="28"/>
        </w:rPr>
        <w:t xml:space="preserve">
      Мемлекеттiк тiлдi үйрену мен оны қолдануда қазiргi заманғы ақпараттық технологиялар белсендi қолданылады. </w:t>
      </w:r>
      <w:r>
        <w:br/>
      </w:r>
      <w:r>
        <w:rPr>
          <w:rFonts w:ascii="Times New Roman"/>
          <w:b w:val="false"/>
          <w:i w:val="false"/>
          <w:color w:val="000000"/>
          <w:sz w:val="28"/>
        </w:rPr>
        <w:t xml:space="preserve">
      Сонымен қатар халықтың, ең алдымен, ауылдық жерлерде мәдени қызметтерге шектеулi қол жетiмділiгi проблемалары сол күйiнде қалып отыр, бiрқатар салалар секторларында материалдық-техникалық база нашар. Шығармашылық кадрларын даярлаудың бiртұтас жүйесi жоқ, халықты мемлекеттiк теле- және радиобағдарламалармен қамту толық емес күйiнде қалып отыр.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Бiрыңғай мәдени-ақпараттық кеңiстiктi нығайту арқылы қоғамның рухани әлеуетiн iске асыру, тарихи-мәдени мұраны, әлеуметтiк-мәдени инфрақұрылымды, әсiресе ауылда, сақтау және дамыту, кәсiби өнердi және халық шағырмашылығын дамыту жағдайларын қамтамасыз ету.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Бiрiншi кезектi шаралар ретiнде 2003-2004 жылдары мәдениет және бұқаралық ақпарат құралдарының мәселелерi бойынша заң жобаларының пакетi әзiрленетiн болады. Театрлардың, мұражайлардың, кітапханалардың, мемлекеттiк мұрағаттардың желiсiн кеңейту және материалдық-техникалық базасын жаңғырту жөнiнде шаралар қабылданады. 2003 жылы халықтың мәдени мұрасын зерделеудiң тұтас жүйесiн жасау, бiрқатар тарихи-мәдени және сәулет ескерткiштерiн қайта жаңғырту және дүниежүзілік гуманитарлық бiлiмнің толыққанды қорын мемлекеттiк тілде басып шығару үшiн арнайы орта мерзiмдi "Мәдени мұра" бағдарламасы қабылданатын болады. </w:t>
      </w:r>
      <w:r>
        <w:br/>
      </w:r>
      <w:r>
        <w:rPr>
          <w:rFonts w:ascii="Times New Roman"/>
          <w:b w:val="false"/>
          <w:i w:val="false"/>
          <w:color w:val="000000"/>
          <w:sz w:val="28"/>
        </w:rPr>
        <w:t xml:space="preserve">
      Астана қаласының мәдени орталығын қалыптастыру үшiн Ұлттық кiтапхана, Мемлекеттiк цирк, Мемлекеттiк археология және этнография мұражайын, Ұлттық мұрағат, қазiргi заманғы телерадиокешен салу көзделiп отыр. </w:t>
      </w:r>
      <w:r>
        <w:br/>
      </w:r>
      <w:r>
        <w:rPr>
          <w:rFonts w:ascii="Times New Roman"/>
          <w:b w:val="false"/>
          <w:i w:val="false"/>
          <w:color w:val="000000"/>
          <w:sz w:val="28"/>
        </w:rPr>
        <w:t xml:space="preserve">
      Телерадиохабарлар дамытудың 2004-2006 жылдарға арналған бағдарламасы қабылданатын болады, оның шеңберiнде халықты мемлекеттiк теледидар және радиохабарлармен барынша қамтуды қамтамасыз ету, аймақтық телерадиохабарлар дамыту жөнiндегi шаралар кешенi iске асырылатын болады. </w:t>
      </w:r>
      <w:r>
        <w:br/>
      </w:r>
      <w:r>
        <w:rPr>
          <w:rFonts w:ascii="Times New Roman"/>
          <w:b w:val="false"/>
          <w:i w:val="false"/>
          <w:color w:val="000000"/>
          <w:sz w:val="28"/>
        </w:rPr>
        <w:t xml:space="preserve">
      Мемлекеттiк ақпараттық саясатты жүргiзудi, әлеуметтiк маңызды әдебиет түрлерін басып шығаруды жетілдіру жөніндегі жұмыс жалғасатын болады. </w:t>
      </w:r>
      <w:r>
        <w:br/>
      </w:r>
      <w:r>
        <w:rPr>
          <w:rFonts w:ascii="Times New Roman"/>
          <w:b w:val="false"/>
          <w:i w:val="false"/>
          <w:color w:val="000000"/>
          <w:sz w:val="28"/>
        </w:rPr>
        <w:t xml:space="preserve">
      Этносаралық қатынастарды одан әрi үйлестiру, тілдердің дамуы үшiн қолайлы жағдайлар жасау мемлекеттiк ұлттық саясаттың басым бағыттары болып қала бередi. 2003-2004 жылдары қазақ тiлiнің терминологиялық базасын дамытудың және ономастикалық жұмыстың тұжырымдамалық негiздерi әзiрленедi, оларды iске асыру жөнiндегi жүйелiк шаралар қабылданды. Шетелдегi қазақ диаспорасының мәдени, рухани және тілдiк қажеттiлiгiн қамтамасыз ету мақсатында 2003 жылы Отандастарды қолдаудың 2004-2006 жылдарға арналған мемлекеттiк бағдарламасын әзiрлеу және оны кейiнгi жылдары кезең-кезеңмен iске асыру қамтамасыз етiлетiн болады. </w:t>
      </w:r>
      <w:r>
        <w:br/>
      </w:r>
      <w:r>
        <w:rPr>
          <w:rFonts w:ascii="Times New Roman"/>
          <w:b w:val="false"/>
          <w:i w:val="false"/>
          <w:color w:val="000000"/>
          <w:sz w:val="28"/>
        </w:rPr>
        <w:t xml:space="preserve">
      Жастар саясатының 2003-2004 жылдарға арналған бағдарламасын iске асыру жастар әлеуетiн ашып көрсету, олардың әлеуметтiк мәнi бар бастамаларын қолдау үшiн жағдайлар жасауға бағытталатын болады. </w:t>
      </w:r>
    </w:p>
    <w:p>
      <w:pPr>
        <w:spacing w:after="0"/>
        <w:ind w:left="0"/>
        <w:jc w:val="both"/>
      </w:pPr>
      <w:r>
        <w:rPr>
          <w:rFonts w:ascii="Times New Roman"/>
          <w:b/>
          <w:i w:val="false"/>
          <w:color w:val="000000"/>
          <w:sz w:val="28"/>
        </w:rPr>
        <w:t xml:space="preserve">      8.6. Спорт және туризм </w:t>
      </w:r>
      <w:r>
        <w:br/>
      </w:r>
      <w:r>
        <w:rPr>
          <w:rFonts w:ascii="Times New Roman"/>
          <w:b w:val="false"/>
          <w:i w:val="false"/>
          <w:color w:val="000000"/>
          <w:sz w:val="28"/>
        </w:rPr>
        <w:t xml:space="preserve">
      Елде дене шынықтырумен және спортпен айналысатындар саны өсуiнiң, өткiзiлетiн дене шынықтыру-сауықтыру және спорттық iс-шаралар саны өсуiнiң тұрақты үрдiсi байқалуда, бұл "Қазақстан Республикасында дене шынықтыру мен спортты дамытудың 2001-2005 жылдарға арналған мемлекеттiк бағдарламасын" iске асыру нәтижесi болып табылды. </w:t>
      </w:r>
      <w:r>
        <w:br/>
      </w:r>
      <w:r>
        <w:rPr>
          <w:rFonts w:ascii="Times New Roman"/>
          <w:b w:val="false"/>
          <w:i w:val="false"/>
          <w:color w:val="000000"/>
          <w:sz w:val="28"/>
        </w:rPr>
        <w:t xml:space="preserve">
      Алайда, республикадағы дене шынықтыру мен спорттың материалдық-техникалық базасының жай-күйi бүгiнгі таңда халықтың дене жаттығуларымен айналысу қажеттiлiгiн қанағаттандырмайды. Кәсiпорындарда, тұрғылықты жерлер бойынша және жаппай демалыс орындарында дене шынықтыру мамандары жетiспейдi, спорт ғимараттарының жетiспеуi өткір сезілуде. </w:t>
      </w:r>
      <w:r>
        <w:br/>
      </w:r>
      <w:r>
        <w:rPr>
          <w:rFonts w:ascii="Times New Roman"/>
          <w:b w:val="false"/>
          <w:i w:val="false"/>
          <w:color w:val="000000"/>
          <w:sz w:val="28"/>
        </w:rPr>
        <w:t xml:space="preserve">
      Қазiргi заманғы талаптарға жауап беретiн Республикалық олимпиадалық даярлық базасының, ғылыми негiзде әзiрленген спортшының ағзасын дайындау, қалпына келтiру және оңалту жүйесiнiң болмауы жоғары санатты спортшылар даярлауды тежеп отыр. </w:t>
      </w:r>
      <w:r>
        <w:br/>
      </w:r>
      <w:r>
        <w:rPr>
          <w:rFonts w:ascii="Times New Roman"/>
          <w:b w:val="false"/>
          <w:i w:val="false"/>
          <w:color w:val="000000"/>
          <w:sz w:val="28"/>
        </w:rPr>
        <w:t xml:space="preserve">
      Туризм саласындағы ағымдағы ахуал тұтастай алғанда елге келуші туристер ағынының және ішкі туризмнің көлемiн арттырудың оң үрдiстерімен, туристік рыноктың дамуын мемлекеттік реттеу жүйесiн жасаумен сипатталады.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Салауатты өмiр салты қағидаттарын дене шынықтыру және спорт құралдарымен одан әрi орнықтыру. </w:t>
      </w:r>
      <w:r>
        <w:br/>
      </w:r>
      <w:r>
        <w:rPr>
          <w:rFonts w:ascii="Times New Roman"/>
          <w:b w:val="false"/>
          <w:i w:val="false"/>
          <w:color w:val="000000"/>
          <w:sz w:val="28"/>
        </w:rPr>
        <w:t xml:space="preserve">
      Туристік саланы экономиканың табыс әкелетiн саласына айналдыру, туризмнің жоғары рентабельдi индустриясын құру, туристiк қызметтердiң халықаралық рыногына бәсекеге қабiлеттi ұлттық туристiк өнiмдердi жылжыту және сату.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Қазақстан Республикасында дене шынықтыруды және спортты дамытудың 2001-2005 жылдарға арналған мемлекеттiк бағдарламасын iске асыру жөнiнде одан әрi жұмыс жүргiзу. </w:t>
      </w:r>
      <w:r>
        <w:br/>
      </w:r>
      <w:r>
        <w:rPr>
          <w:rFonts w:ascii="Times New Roman"/>
          <w:b w:val="false"/>
          <w:i w:val="false"/>
          <w:color w:val="000000"/>
          <w:sz w:val="28"/>
        </w:rPr>
        <w:t xml:space="preserve">
      Балалар-жасөспiрiмдер спорт мектептерi желiсiн одан әрi дамытуды қамтамасыз ету жоспарлануда. </w:t>
      </w:r>
      <w:r>
        <w:br/>
      </w:r>
      <w:r>
        <w:rPr>
          <w:rFonts w:ascii="Times New Roman"/>
          <w:b w:val="false"/>
          <w:i w:val="false"/>
          <w:color w:val="000000"/>
          <w:sz w:val="28"/>
        </w:rPr>
        <w:t xml:space="preserve">
      Қазақстан Республикасында туристік саланы дамытудың 2003-2005 жылдарға арналған бағдарламасын, "Ұлы Жiбек жолының тарихи орталықтарын қайта өркендету, түркі тілдес мемлекеттердiң мәдени мұрасын сақтау және сабақтастыра дамыту, туризм инфрақұрылымын құру" Мемлекеттiк бағдарламасын, әртүрлi шетелдік мемлекеттермен туризм саласындағы ынтымақтастық туралы халықаралық келiсiмдердi iске асыру жөнiндегi жұмыс жалғастырылады. </w:t>
      </w:r>
      <w:r>
        <w:br/>
      </w:r>
      <w:r>
        <w:rPr>
          <w:rFonts w:ascii="Times New Roman"/>
          <w:b w:val="false"/>
          <w:i w:val="false"/>
          <w:color w:val="000000"/>
          <w:sz w:val="28"/>
        </w:rPr>
        <w:t xml:space="preserve">
      Туристік салада шағын және орта кәсiпкерлiктi дамыту, туризм мен қызмет көрсету саласында халықты жұмыспен қамтуды ынталандыру жөніндегі шараларды қамтамасыз ету; шетелдiк туристердің келуiн және оларды тiркеу рәсiмдерiн одан әрi оңайлату жөніндегi жұмысты жүзеге асыру көзделiп отыр. </w:t>
      </w:r>
      <w:r>
        <w:br/>
      </w:r>
      <w:r>
        <w:rPr>
          <w:rFonts w:ascii="Times New Roman"/>
          <w:b w:val="false"/>
          <w:i w:val="false"/>
          <w:color w:val="000000"/>
          <w:sz w:val="28"/>
        </w:rPr>
        <w:t xml:space="preserve">
      Дүниежүзілiк туристік ұйыммен ынтымақтастықты кеңейту Қазақстанның осы ұйым өткiзетiн iс-шараларға, туристiк қызметтердiң әлемдiк рыногына ұлттық туристік өнiмдердi жылжыту мақсатында халықаралық туристiк жәрмеңкелерге және шет елдердегi көрмелерге қатысуын қамтамасыз етеді. </w:t>
      </w:r>
    </w:p>
    <w:p>
      <w:pPr>
        <w:spacing w:after="0"/>
        <w:ind w:left="0"/>
        <w:jc w:val="both"/>
      </w:pPr>
      <w:r>
        <w:rPr>
          <w:rFonts w:ascii="Times New Roman"/>
          <w:b/>
          <w:i w:val="false"/>
          <w:color w:val="000000"/>
          <w:sz w:val="28"/>
        </w:rPr>
        <w:t xml:space="preserve">      8.7. Демография және көші-қон </w:t>
      </w:r>
      <w:r>
        <w:br/>
      </w:r>
      <w:r>
        <w:rPr>
          <w:rFonts w:ascii="Times New Roman"/>
          <w:b w:val="false"/>
          <w:i w:val="false"/>
          <w:color w:val="000000"/>
          <w:sz w:val="28"/>
        </w:rPr>
        <w:t xml:space="preserve">
      Экономикалық дамудың тұрақтылығы және соңғы жылдары азаматтардың әл-ауқатының жақсаруы елдегi демографиялық және көшi-қон ахуалының тұрақтануына ықпал еттi. </w:t>
      </w:r>
      <w:r>
        <w:br/>
      </w:r>
      <w:r>
        <w:rPr>
          <w:rFonts w:ascii="Times New Roman"/>
          <w:b w:val="false"/>
          <w:i w:val="false"/>
          <w:color w:val="000000"/>
          <w:sz w:val="28"/>
        </w:rPr>
        <w:t xml:space="preserve">
      Отбасының, әйел мен баланың құқықтарын және мүдделерiн қорғау мәселелерi жөнiндегi заңнаманы жетілдіру жөнінде нысаналы жұмыс жүргiзiлуде. Қазақстан Республикасында әйелдер жағдайын жақсарту жөнiндегi ұлттық iс-қимыл жоспары iске асырылуда. 2003 жылдан бастап туған балаға бiржолғы ақшалай жәрдемақы төлеу басталды. </w:t>
      </w:r>
      <w:r>
        <w:br/>
      </w:r>
      <w:r>
        <w:rPr>
          <w:rFonts w:ascii="Times New Roman"/>
          <w:b w:val="false"/>
          <w:i w:val="false"/>
          <w:color w:val="000000"/>
          <w:sz w:val="28"/>
        </w:rPr>
        <w:t xml:space="preserve">
      Сонымен бiр мезгілде сәбилер мен ана өлімi соңғы уақытта төмендеуге үрдiс алғанымен, жеткілікті жоғары күйде қалып отыр. </w:t>
      </w:r>
      <w:r>
        <w:br/>
      </w:r>
      <w:r>
        <w:rPr>
          <w:rFonts w:ascii="Times New Roman"/>
          <w:b w:val="false"/>
          <w:i w:val="false"/>
          <w:color w:val="000000"/>
          <w:sz w:val="28"/>
        </w:rPr>
        <w:t xml:space="preserve">
      Адамдардың заңсыз көшi-қоны және трафик проблемалары сақталып отыр.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Демографиялық және көшi-қон процестерiндегi келеңсiз үрдiстердi төмендетуге бағытталған саясатты жүргiзу, бiрiншi кезекте отбасы мен ананы қолдаудың нақты тетiктерiн жасау, гендерлiк теңдiкке қол жеткiзу жолымен ел халқының санын көбейту үшiн негiз жасау.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Елдегi демографиялық және көшi-қон ахуалын тұрақтандыру мен жақсартуға бағытталған мемлекеттік саясатты әзiрлеу үшiн Қазақстан Республикасының 2010 жылға дейiнгi демографиялық және көшi-қон саясаты бағдарламасы әзiрленуде. </w:t>
      </w:r>
      <w:r>
        <w:br/>
      </w:r>
      <w:r>
        <w:rPr>
          <w:rFonts w:ascii="Times New Roman"/>
          <w:b w:val="false"/>
          <w:i w:val="false"/>
          <w:color w:val="000000"/>
          <w:sz w:val="28"/>
        </w:rPr>
        <w:t xml:space="preserve">
      2003 жылы Қазақстандағы гендерлiк саясаттың негiзгi қағидаттарын, басымдықтарын және міндеттерiн анықтайтын Гендерлiк саясат тұжырымдамасы қабылданатын болады. </w:t>
      </w:r>
      <w:r>
        <w:br/>
      </w:r>
      <w:r>
        <w:rPr>
          <w:rFonts w:ascii="Times New Roman"/>
          <w:b w:val="false"/>
          <w:i w:val="false"/>
          <w:color w:val="000000"/>
          <w:sz w:val="28"/>
        </w:rPr>
        <w:t xml:space="preserve">
      Ана мен сәби өлiмiн азайту мақсатында ана мен баланы материалдық қолдау жөнінде шаралар кешенi қабылданатын болады. </w:t>
      </w:r>
      <w:r>
        <w:br/>
      </w:r>
      <w:r>
        <w:rPr>
          <w:rFonts w:ascii="Times New Roman"/>
          <w:b w:val="false"/>
          <w:i w:val="false"/>
          <w:color w:val="000000"/>
          <w:sz w:val="28"/>
        </w:rPr>
        <w:t xml:space="preserve">
      Әйелдердің репродуктивтi денсаулығын сақтау мақсатында жүктi және бала емiзетiн әйелдердiң тамақтануын жақсарту жөнінде шаралар қабылданатын болады. </w:t>
      </w:r>
      <w:r>
        <w:br/>
      </w:r>
      <w:r>
        <w:rPr>
          <w:rFonts w:ascii="Times New Roman"/>
          <w:b w:val="false"/>
          <w:i w:val="false"/>
          <w:color w:val="000000"/>
          <w:sz w:val="28"/>
        </w:rPr>
        <w:t xml:space="preserve">
      Отбасы институтын, оны жоспарлау, денсаулығын қорғау қағидаттарын қолдауға қоғамдық пiкiрдi қалыптастыруға ерекше назар аударылатын болады. </w:t>
      </w:r>
      <w:r>
        <w:br/>
      </w:r>
      <w:r>
        <w:rPr>
          <w:rFonts w:ascii="Times New Roman"/>
          <w:b w:val="false"/>
          <w:i w:val="false"/>
          <w:color w:val="000000"/>
          <w:sz w:val="28"/>
        </w:rPr>
        <w:t xml:space="preserve">
      Үкiмет оралмандарды көшiрудiң негiзделген квотасын белгiлеу жолымен олардың құқықтары мен мүдделерiн қорғау жөнiндегi жұмысты жалғастырады. </w:t>
      </w:r>
      <w:r>
        <w:br/>
      </w:r>
      <w:r>
        <w:rPr>
          <w:rFonts w:ascii="Times New Roman"/>
          <w:b w:val="false"/>
          <w:i w:val="false"/>
          <w:color w:val="000000"/>
          <w:sz w:val="28"/>
        </w:rPr>
        <w:t xml:space="preserve">
      Ауылдық аумақтардың халқын ұтымды орналастыру моделi және болашағы жоқ өңiрлерден дамып келе жатқан аумақтарға, аудан орталықтарына және шағын қалаларға ішкі көшi-қонды ынталандыру жөнiнде шаралар әзiрленедi. </w:t>
      </w:r>
      <w:r>
        <w:br/>
      </w:r>
      <w:r>
        <w:rPr>
          <w:rFonts w:ascii="Times New Roman"/>
          <w:b w:val="false"/>
          <w:i w:val="false"/>
          <w:color w:val="000000"/>
          <w:sz w:val="28"/>
        </w:rPr>
        <w:t xml:space="preserve">
      Жетiм балаларға арналған дәстүрлi көп орынды балалар үйлерiн отбасылық үлгідегi балалар үйлерi етiп одан әрi қайта құру жөніндегі жұмыс жалғасады. </w:t>
      </w:r>
    </w:p>
    <w:p>
      <w:pPr>
        <w:spacing w:after="0"/>
        <w:ind w:left="0"/>
        <w:jc w:val="both"/>
      </w:pPr>
      <w:r>
        <w:rPr>
          <w:rFonts w:ascii="Times New Roman"/>
          <w:b/>
          <w:i w:val="false"/>
          <w:color w:val="000000"/>
          <w:sz w:val="28"/>
        </w:rPr>
        <w:t xml:space="preserve">      9. Мемлекеттiк реттеу </w:t>
      </w:r>
      <w:r>
        <w:br/>
      </w:r>
      <w:r>
        <w:rPr>
          <w:rFonts w:ascii="Times New Roman"/>
          <w:b w:val="false"/>
          <w:i w:val="false"/>
          <w:color w:val="000000"/>
          <w:sz w:val="28"/>
        </w:rPr>
        <w:t>
</w:t>
      </w:r>
      <w:r>
        <w:rPr>
          <w:rFonts w:ascii="Times New Roman"/>
          <w:b/>
          <w:i w:val="false"/>
          <w:color w:val="000000"/>
          <w:sz w:val="28"/>
        </w:rPr>
        <w:t xml:space="preserve">      9.1. Кәсiби Yкiмет </w:t>
      </w:r>
      <w:r>
        <w:br/>
      </w:r>
      <w:r>
        <w:rPr>
          <w:rFonts w:ascii="Times New Roman"/>
          <w:b w:val="false"/>
          <w:i w:val="false"/>
          <w:color w:val="000000"/>
          <w:sz w:val="28"/>
        </w:rPr>
        <w:t xml:space="preserve">
      Орталық атқарушы органдардың тиiмдi жұмыс iстеуiн арттыру үшiн алғышарттар жасалды. </w:t>
      </w:r>
      <w:r>
        <w:br/>
      </w:r>
      <w:r>
        <w:rPr>
          <w:rFonts w:ascii="Times New Roman"/>
          <w:b w:val="false"/>
          <w:i w:val="false"/>
          <w:color w:val="000000"/>
          <w:sz w:val="28"/>
        </w:rPr>
        <w:t xml:space="preserve">
      Мемлекеттiк басқару органдарының қызметi қысқа, орташа және ұзақ мерзiмдi жоспарлау қағидаттарына негiзделген. "Қазақстан-2030" Стратегиясында айқындалған басымдылықтар бойынша Қазақстан Республикасының 2010 жылға дейiнгi Стратегиялық даму жоспары әзiрлендi. Экономиканың басым бағыттары бойынша дамудың мемлекеттiк және салалық бағдарламалары әзiрлендi. Орталық атқарушы органдардың ашықтығының неғұрлым жоғары деңгейiне қол жеткiзу жөнiнде қадамдар жасалды. </w:t>
      </w:r>
      <w:r>
        <w:br/>
      </w:r>
      <w:r>
        <w:rPr>
          <w:rFonts w:ascii="Times New Roman"/>
          <w:b w:val="false"/>
          <w:i w:val="false"/>
          <w:color w:val="000000"/>
          <w:sz w:val="28"/>
        </w:rPr>
        <w:t xml:space="preserve">
      Мемлекеттiк қызметтің жаңа моделi енгiзілдi және жұмыс iстейдi. Қызметке қабылдаудың және қызмет бойынша жылжудың конкурстық-мансаптық негiзiне көшу жүзеге асырылды. </w:t>
      </w:r>
      <w:r>
        <w:br/>
      </w:r>
      <w:r>
        <w:rPr>
          <w:rFonts w:ascii="Times New Roman"/>
          <w:b w:val="false"/>
          <w:i w:val="false"/>
          <w:color w:val="000000"/>
          <w:sz w:val="28"/>
        </w:rPr>
        <w:t xml:space="preserve">
      Мемлекеттiк қызметтің заңнамалық базасы жетілдiрiлуде, мемлекеттiк қызметшiлердi әлеуметтiк және құқықтық қорғау шаралары күшейтілдi. </w:t>
      </w:r>
      <w:r>
        <w:br/>
      </w:r>
      <w:r>
        <w:rPr>
          <w:rFonts w:ascii="Times New Roman"/>
          <w:b w:val="false"/>
          <w:i w:val="false"/>
          <w:color w:val="000000"/>
          <w:sz w:val="28"/>
        </w:rPr>
        <w:t xml:space="preserve">
      Мемлекеттiк қызмет туралы заңнаманы бұзушылықтарға және сыбайлас жемқорлыққа қарсы күрес жүргiзу тетiктерi күшейтілдi, мемлекеттiк қызметтер көрсету стандарттарын әзiрлеу жөнiндегi комиссия құрылды. </w:t>
      </w:r>
      <w:r>
        <w:br/>
      </w:r>
      <w:r>
        <w:rPr>
          <w:rFonts w:ascii="Times New Roman"/>
          <w:b w:val="false"/>
          <w:i w:val="false"/>
          <w:color w:val="000000"/>
          <w:sz w:val="28"/>
        </w:rPr>
        <w:t xml:space="preserve">
      Сонымен бiрге, мынадай проблемалар көкейтестi болып қалып отыр: мемлекеттiк қызметшілер ұсынатын қызметтердiң сапасын арттыру, оларға еңбекақы төлеудi, әлеуметтiк қамсыздандыруды жетілдіру және арттыру. </w:t>
      </w:r>
      <w:r>
        <w:br/>
      </w:r>
      <w:r>
        <w:rPr>
          <w:rFonts w:ascii="Times New Roman"/>
          <w:b w:val="false"/>
          <w:i w:val="false"/>
          <w:color w:val="000000"/>
          <w:sz w:val="28"/>
        </w:rPr>
        <w:t xml:space="preserve">
      Қызмет көрсетулердің төмен сапасының маңызды көрсеткiшi мемлекеттiк органдардағы сыбайлас жемқорлық болып табылады. Сыбайлас жемқорлықтың өсуi белгiлi бiр мөлшерде мемлекеттiк қызметшілердің төмен еңбекақысымен байланысты. </w:t>
      </w:r>
      <w:r>
        <w:br/>
      </w:r>
      <w:r>
        <w:rPr>
          <w:rFonts w:ascii="Times New Roman"/>
          <w:b w:val="false"/>
          <w:i w:val="false"/>
          <w:color w:val="000000"/>
          <w:sz w:val="28"/>
        </w:rPr>
        <w:t xml:space="preserve">
      Мемлекеттiк қызметшілердің төмен еңбекақы проблемасы елдiң экономикалық деңгейi өсуіне байланысты ерекше көкейтестi болды. Экономиканың дамуы бiлiктi кадрлардың мемлекеттiк қызметтен жеке секторға кетуіне ықпал етедi. Осы жағдайлар мемлекеттiк қызметтiң ықтимал бәсекеге қабiлетсiз болуына мүмкiндiк туғызады. </w:t>
      </w:r>
      <w:r>
        <w:br/>
      </w:r>
      <w:r>
        <w:rPr>
          <w:rFonts w:ascii="Times New Roman"/>
          <w:b w:val="false"/>
          <w:i w:val="false"/>
          <w:color w:val="000000"/>
          <w:sz w:val="28"/>
        </w:rPr>
        <w:t xml:space="preserve">
      Мемлекеттiк қызметшiлердi әлеуметтiк қамсыздандыру мәселелерінің орасан зор маңызы бар. Мемлекеттiк қызметшiлердi тұрғын үймен қамтамасыз ету мәселесi толық көлемде шешiлмеген. </w:t>
      </w:r>
      <w:r>
        <w:br/>
      </w:r>
      <w:r>
        <w:rPr>
          <w:rFonts w:ascii="Times New Roman"/>
          <w:b w:val="false"/>
          <w:i w:val="false"/>
          <w:color w:val="000000"/>
          <w:sz w:val="28"/>
        </w:rPr>
        <w:t xml:space="preserve">
      Жаңа ақпараттық технологияларды енгiзу негiзiнде әкiмшiлiк жүргiзудi және iс қағаздарын жүргiзудi оңтайландыру әдiстерi жеткiлiксiз пайдаланылады. </w:t>
      </w:r>
      <w:r>
        <w:br/>
      </w:r>
      <w:r>
        <w:rPr>
          <w:rFonts w:ascii="Times New Roman"/>
          <w:b w:val="false"/>
          <w:i w:val="false"/>
          <w:color w:val="000000"/>
          <w:sz w:val="28"/>
        </w:rPr>
        <w:t xml:space="preserve">
      Жекелеген мемлекеттiк және салалық бағдарламаларды тиiмдi iске асыру талаптарға толық сай емес. </w:t>
      </w:r>
      <w:r>
        <w:br/>
      </w:r>
      <w:r>
        <w:rPr>
          <w:rFonts w:ascii="Times New Roman"/>
          <w:b w:val="false"/>
          <w:i w:val="false"/>
          <w:color w:val="000000"/>
          <w:sz w:val="28"/>
        </w:rPr>
        <w:t xml:space="preserve">
      Мемлекеттiк қызметтiң кадрларын даярлау, қайта даярлау және бiлiктiлiгiн арттыру жүйесi, оның iшiнде шетелде де, мемлекеттiк басқару органдарының кадрларға нақты қажеттiлiгiмен үйлеспейдi.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Мемлекеттiк аппарат қызметiн ұйымдастыруға жүйелi көзқарасты қалыптастыру, оның жұмысына икемділік пен тиiмділік беру, ведомствоаралық өзара iс-қимыл мен үлестiрудi күшейту, әкімшілік мемлекеттiк қызметтің оң тәжiрибесi мемлекеттiк қызметтiң өзге түрлерiне енгiзу. </w:t>
      </w:r>
      <w:r>
        <w:br/>
      </w:r>
      <w:r>
        <w:rPr>
          <w:rFonts w:ascii="Times New Roman"/>
          <w:b w:val="false"/>
          <w:i w:val="false"/>
          <w:color w:val="000000"/>
          <w:sz w:val="28"/>
        </w:rPr>
        <w:t xml:space="preserve">
      Мемлекеттiк қызметтің қоғамдағы беделiн арттыру, мемлекеттiк қызметшiлердің лауазымдар жiктемесiн және еңбекақы төлеу жүйесiн жетілдіру, мемлекеттiк қызметтер көрсету стандарттарын әзiрлеу және енгiзу, Мемлекеттiк қызметшiлердiң қызметтiк этика ережесiн сақтау жөніндегі тетiктi iске асыру, әкiмшiлiк сыбайлас жемқорлыққа қарсы күрес, сондай-ақ мемлекеттiк қызметшiлердiң әлеуметтiк жағынан қорғалуын күшейту.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Ел Үкiметiнің жұмысын ұйымдастыру тетiгiн қайта көздеу алдымызда тұр. Мемлекеттiк басқару органдары қызметiнiң өлшемдерi нақты бiр басшының жеке басына тәуелдiлiк емес, ал жалпы мемлекеттiк саясат мақсаттарына сәйкес келуi, аппарат жұмысының тұрақтылығы, жолға қойылуы, жауапкершiлiк және тиiмдi нәтижелерi болуы тиiс. </w:t>
      </w:r>
      <w:r>
        <w:br/>
      </w:r>
      <w:r>
        <w:rPr>
          <w:rFonts w:ascii="Times New Roman"/>
          <w:b w:val="false"/>
          <w:i w:val="false"/>
          <w:color w:val="000000"/>
          <w:sz w:val="28"/>
        </w:rPr>
        <w:t xml:space="preserve">
      Yкiметтiң құрылымын жетілдіру процесi нақты анықталған, бiрдей әрi теңдестiрiлген функциялары бар, қайталануды және бюрократтық сөзбұйдаға салуды болдырмайтын түпкi көрiнiс табуы тиiс. </w:t>
      </w:r>
      <w:r>
        <w:br/>
      </w:r>
      <w:r>
        <w:rPr>
          <w:rFonts w:ascii="Times New Roman"/>
          <w:b w:val="false"/>
          <w:i w:val="false"/>
          <w:color w:val="000000"/>
          <w:sz w:val="28"/>
        </w:rPr>
        <w:t xml:space="preserve">
      Мемлекеттiк басқару органдары аппаратының саны олар орындайтын мемлекеттiк қызмет көрсетулердің саны мен сапасына қарай белгiленетiн болады. Мемлекеттiк аппараттың кадрлық құрамы бiлiктiлiк, құзыреттiлік және тәжiрибе деңгейiне қойылатын жаңа бiлiктілік талаптары ескерiле отырып қалыптастырылатын, сондай-ақ тиiстi материалдық-техникалық және қаржы ресурстарымен қамтамасыз етілетiн болады. </w:t>
      </w:r>
      <w:r>
        <w:br/>
      </w:r>
      <w:r>
        <w:rPr>
          <w:rFonts w:ascii="Times New Roman"/>
          <w:b w:val="false"/>
          <w:i w:val="false"/>
          <w:color w:val="000000"/>
          <w:sz w:val="28"/>
        </w:rPr>
        <w:t xml:space="preserve">
      Орталық және жергiлiктi атқарушы органдардың қызметi негiзгi миссияны орындаудың тиiмділiгiн арттыруға бағытталады және бiрiншi кезекте түпкi нәтижелерге бағдарланады. </w:t>
      </w:r>
      <w:r>
        <w:br/>
      </w:r>
      <w:r>
        <w:rPr>
          <w:rFonts w:ascii="Times New Roman"/>
          <w:b w:val="false"/>
          <w:i w:val="false"/>
          <w:color w:val="000000"/>
          <w:sz w:val="28"/>
        </w:rPr>
        <w:t xml:space="preserve">
      Халық үшiн мемлекеттiк басқару органдарының қызметi ашық болуын қамтамасыз етуде ақпараттық технологиялар мүмкiндiктерi пайдаланылады. </w:t>
      </w:r>
      <w:r>
        <w:br/>
      </w:r>
      <w:r>
        <w:rPr>
          <w:rFonts w:ascii="Times New Roman"/>
          <w:b w:val="false"/>
          <w:i w:val="false"/>
          <w:color w:val="000000"/>
          <w:sz w:val="28"/>
        </w:rPr>
        <w:t xml:space="preserve">
      Мемлекеттiк басқару органдары олардың құзыретiне енетiн мәселелердi бiрлесiп шешуде үйлестiрiледi әрi өзара iс-қимыл жасауға жұмылдырылады. </w:t>
      </w:r>
      <w:r>
        <w:br/>
      </w:r>
      <w:r>
        <w:rPr>
          <w:rFonts w:ascii="Times New Roman"/>
          <w:b w:val="false"/>
          <w:i w:val="false"/>
          <w:color w:val="000000"/>
          <w:sz w:val="28"/>
        </w:rPr>
        <w:t xml:space="preserve">
      Олардың қызметiн регламенттеу жүйесiн жетілдіру және мемлекеттiк қызметшілердің мемлекеттiк қызметтердi ұсыну стандарттарын әзiрлеу есебiнен мемлекеттік басқару органдары жұмысының ашықтығы мен жұмыс бабындағы терiс пайдаланушылықтың алдын алуға қол жеткiзiледi. </w:t>
      </w:r>
      <w:r>
        <w:br/>
      </w:r>
      <w:r>
        <w:rPr>
          <w:rFonts w:ascii="Times New Roman"/>
          <w:b w:val="false"/>
          <w:i w:val="false"/>
          <w:color w:val="000000"/>
          <w:sz w:val="28"/>
        </w:rPr>
        <w:t xml:space="preserve">
      Мемлекеттiк қызметшiлерге еңбекақы төлеу жүйесiн одан әрi жетілдiру және мемлекеттiк қызметшілердi әлеуметтiк қорғауды нығайту көзделеді. Мемлекеттiк қызметшiлердiң лауазымдық жалақылары көбейтiледi. </w:t>
      </w:r>
      <w:r>
        <w:br/>
      </w:r>
      <w:r>
        <w:rPr>
          <w:rFonts w:ascii="Times New Roman"/>
          <w:b w:val="false"/>
          <w:i w:val="false"/>
          <w:color w:val="000000"/>
          <w:sz w:val="28"/>
        </w:rPr>
        <w:t xml:space="preserve">
      Мемлекеттiк басқару деңгейлерi арасындағы өкiлеттiктердi ажыратудың жүргiзiлiп жатқан саясаты ескерiле отырып, әкімшілік мемлекеттiк қызметшiлер лауазымдарының тiзiлiмi қайта қаралады. </w:t>
      </w:r>
      <w:r>
        <w:br/>
      </w:r>
      <w:r>
        <w:rPr>
          <w:rFonts w:ascii="Times New Roman"/>
          <w:b w:val="false"/>
          <w:i w:val="false"/>
          <w:color w:val="000000"/>
          <w:sz w:val="28"/>
        </w:rPr>
        <w:t xml:space="preserve">
      Мемлекеттiк қызмет кадрлары жай-күйінің мониторингiн қамтамасыз ететiн Кадрларды басқарудың ақпараттық жүйесi енгiзiледi. </w:t>
      </w:r>
      <w:r>
        <w:br/>
      </w:r>
      <w:r>
        <w:rPr>
          <w:rFonts w:ascii="Times New Roman"/>
          <w:b w:val="false"/>
          <w:i w:val="false"/>
          <w:color w:val="000000"/>
          <w:sz w:val="28"/>
        </w:rPr>
        <w:t xml:space="preserve">
      Үкiмет мыналарды жүзеге асыруды көздейдi: </w:t>
      </w:r>
      <w:r>
        <w:br/>
      </w:r>
      <w:r>
        <w:rPr>
          <w:rFonts w:ascii="Times New Roman"/>
          <w:b w:val="false"/>
          <w:i w:val="false"/>
          <w:color w:val="000000"/>
          <w:sz w:val="28"/>
        </w:rPr>
        <w:t xml:space="preserve">
      құжаттарды келiсу тәртiбiн оңайлату, мәжiлiстердің, әр түрлi жұмыс топтарының санын азайту және олардың жұмысының нәтижелілігiн арттыру, жаңа технологияларды енгiзу есебiнен құжат айналымын ретке келтiру әрi қысқарту; </w:t>
      </w:r>
      <w:r>
        <w:br/>
      </w:r>
      <w:r>
        <w:rPr>
          <w:rFonts w:ascii="Times New Roman"/>
          <w:b w:val="false"/>
          <w:i w:val="false"/>
          <w:color w:val="000000"/>
          <w:sz w:val="28"/>
        </w:rPr>
        <w:t xml:space="preserve">
      барлық мемлекеттік органдарда, ұлттық компаниялар мен iрi республикалық мемлекеттік кәсiпорындарда орта мерзiмдi жоспарлаудың көп деңгейлi тұтас жүйесiн қалыптастыру; </w:t>
      </w:r>
      <w:r>
        <w:br/>
      </w:r>
      <w:r>
        <w:rPr>
          <w:rFonts w:ascii="Times New Roman"/>
          <w:b w:val="false"/>
          <w:i w:val="false"/>
          <w:color w:val="000000"/>
          <w:sz w:val="28"/>
        </w:rPr>
        <w:t xml:space="preserve">
      әлеуметтік-экономикалық саясаттың түйiндi мәселелерi бойынша шешімдердiң жобаларын мүдделi тараптардың кең тобымен (ipi кәсiпорындар, қоғамдық және үкiметтік емес ұйымдар және т.б.) талқылауға шығару практикасын кеңейту; </w:t>
      </w:r>
      <w:r>
        <w:br/>
      </w:r>
      <w:r>
        <w:rPr>
          <w:rFonts w:ascii="Times New Roman"/>
          <w:b w:val="false"/>
          <w:i w:val="false"/>
          <w:color w:val="000000"/>
          <w:sz w:val="28"/>
        </w:rPr>
        <w:t xml:space="preserve">
      Парламентпен сындарлы өзара iс-қимылды одан әрi нығайту; </w:t>
      </w:r>
      <w:r>
        <w:br/>
      </w:r>
      <w:r>
        <w:rPr>
          <w:rFonts w:ascii="Times New Roman"/>
          <w:b w:val="false"/>
          <w:i w:val="false"/>
          <w:color w:val="000000"/>
          <w:sz w:val="28"/>
        </w:rPr>
        <w:t xml:space="preserve">
      Үкiмет Регламентiнің дәл сақталуына қол жеткiзу, атқарушылық тәртiптiң деңгейiне жауапкершiлiктi арттыру; </w:t>
      </w:r>
      <w:r>
        <w:br/>
      </w:r>
      <w:r>
        <w:rPr>
          <w:rFonts w:ascii="Times New Roman"/>
          <w:b w:val="false"/>
          <w:i w:val="false"/>
          <w:color w:val="000000"/>
          <w:sz w:val="28"/>
        </w:rPr>
        <w:t xml:space="preserve">
      iске асырылатын мемлекеттiк және салалық бағдарламалардың тиiмділігін қамтамасыз ету; </w:t>
      </w:r>
      <w:r>
        <w:br/>
      </w:r>
      <w:r>
        <w:rPr>
          <w:rFonts w:ascii="Times New Roman"/>
          <w:b w:val="false"/>
          <w:i w:val="false"/>
          <w:color w:val="000000"/>
          <w:sz w:val="28"/>
        </w:rPr>
        <w:t xml:space="preserve">
      біліктілік талаптарын, еңбекақы төлеу жүйесiн жетілдiру, оларды құқықтық және әлеуметтiк қорғауды күшейту, кәсiби даярлық сапасын жақсарту, бiлiктiлiктi арттыру тетiктерiн дамыту негiзiнде мемлекеттік қызметшілердің кадр құрамын нығайту; </w:t>
      </w:r>
      <w:r>
        <w:br/>
      </w:r>
      <w:r>
        <w:rPr>
          <w:rFonts w:ascii="Times New Roman"/>
          <w:b w:val="false"/>
          <w:i w:val="false"/>
          <w:color w:val="000000"/>
          <w:sz w:val="28"/>
        </w:rPr>
        <w:t xml:space="preserve">
      Академияның қазiргi заманғы кешенiнiң құрылысын салуды қоса алғанда, Мемлекеттiк қызмет академиясының оқу, ғылыми-әдістемелiк және материалдық-техникалық базасын нығайту; </w:t>
      </w:r>
      <w:r>
        <w:br/>
      </w:r>
      <w:r>
        <w:rPr>
          <w:rFonts w:ascii="Times New Roman"/>
          <w:b w:val="false"/>
          <w:i w:val="false"/>
          <w:color w:val="000000"/>
          <w:sz w:val="28"/>
        </w:rPr>
        <w:t xml:space="preserve">
      қазiргi заманғы ақпараттық технологияларды пайдаланумен бiрге, оның ішінде ҚА ЕБЖ ("электронды Үкiмет") енгiзудi жүзеге асыра отырып, Үкiметтiң қызметiн автоматтандыру тетiктерiн енгiзу; </w:t>
      </w:r>
      <w:r>
        <w:br/>
      </w:r>
      <w:r>
        <w:rPr>
          <w:rFonts w:ascii="Times New Roman"/>
          <w:b w:val="false"/>
          <w:i w:val="false"/>
          <w:color w:val="000000"/>
          <w:sz w:val="28"/>
        </w:rPr>
        <w:t xml:space="preserve">
      мемлекеттік қызметтегi қызмет этикасын бұзғаны және сыбайлас жемқорлық құқық бұзушылықтарын жасағаны үшiн жауапкершiлiктi күшейту. </w:t>
      </w:r>
    </w:p>
    <w:p>
      <w:pPr>
        <w:spacing w:after="0"/>
        <w:ind w:left="0"/>
        <w:jc w:val="both"/>
      </w:pPr>
      <w:r>
        <w:rPr>
          <w:rFonts w:ascii="Times New Roman"/>
          <w:b/>
          <w:i w:val="false"/>
          <w:color w:val="000000"/>
          <w:sz w:val="28"/>
        </w:rPr>
        <w:t xml:space="preserve">      9.2. Мемлекеттiк басқару органдарының функциялары мен өкілеттіктерін айқындау және ажырату </w:t>
      </w:r>
      <w:r>
        <w:br/>
      </w:r>
      <w:r>
        <w:rPr>
          <w:rFonts w:ascii="Times New Roman"/>
          <w:b w:val="false"/>
          <w:i w:val="false"/>
          <w:color w:val="000000"/>
          <w:sz w:val="28"/>
        </w:rPr>
        <w:t xml:space="preserve">
      Мемлекеттiк басқару деңгейлерi арасындағы өкiлеттiктердi ажырату және бюджетаралық қатынастарды жетілдіру тұжырымдамасын қабылдаумен бiрге мемлекеттiк басқару жүйесiн жетiлдiру жөнiнде одан әрi жұмыс жүргiзу үшiн негiз жасалды. </w:t>
      </w:r>
      <w:r>
        <w:br/>
      </w:r>
      <w:r>
        <w:rPr>
          <w:rFonts w:ascii="Times New Roman"/>
          <w:b w:val="false"/>
          <w:i w:val="false"/>
          <w:color w:val="000000"/>
          <w:sz w:val="28"/>
        </w:rPr>
        <w:t xml:space="preserve">
      "Қазақстан Республикасының кейбiр заң актiлерiне жергiлiктi мемлекеттік басқару мәселелерi бойынша өзгерiстер мен толықтырулар енгiзу туралы" заң жобалары және Бюджет кодексi дайындалды. </w:t>
      </w:r>
      <w:r>
        <w:br/>
      </w:r>
      <w:r>
        <w:rPr>
          <w:rFonts w:ascii="Times New Roman"/>
          <w:b w:val="false"/>
          <w:i w:val="false"/>
          <w:color w:val="000000"/>
          <w:sz w:val="28"/>
        </w:rPr>
        <w:t xml:space="preserve">
      Сонымен бiрге, мемлекеттiк функцияларды бөлу жүйесi және әрбiр мемлекеттiк басқару деңгейiнің құзыретi тиiстi заңнамалық актiлерде түпкiлiктi түрде бекiтiлмегенiн атап өткен жөн. </w:t>
      </w:r>
      <w:r>
        <w:br/>
      </w:r>
      <w:r>
        <w:rPr>
          <w:rFonts w:ascii="Times New Roman"/>
          <w:b w:val="false"/>
          <w:i w:val="false"/>
          <w:color w:val="000000"/>
          <w:sz w:val="28"/>
        </w:rPr>
        <w:t xml:space="preserve">
      Жергiлiктi билiк деңгейлерінің әлеуметтiк-экономикалық даму мәселелерін шешуде дербестiгінің жеткiлiксiздiгi ауылдық, кенттік, қалалық (аудандық маңызы бар) билiк деңгейлерiнде басқарудың нақты тетiктерiнің болмауы проблемалық мәселелер болып қалып отыр.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Мемлекеттiк функцияларды iске асырудың тиiмдiлігін арттыру және барлық мемлекеттiк басқару деңгейлерi арасында функцияларды, өкiлеттiктер мен жауапкершiлiктi оңтайлы бөлу есебінен халыққа қоғамдық қызмет көрсету. </w:t>
      </w:r>
      <w:r>
        <w:br/>
      </w:r>
      <w:r>
        <w:rPr>
          <w:rFonts w:ascii="Times New Roman"/>
          <w:b w:val="false"/>
          <w:i w:val="false"/>
          <w:color w:val="000000"/>
          <w:sz w:val="28"/>
        </w:rPr>
        <w:t xml:space="preserve">
      Мемлекеттiк басқарудың ауылдық, кенттiк, қалалық (аудандық маңызы бар) деңгейлерiн институционалдық және функционалдық нығайту.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Тұжырымдамада белгiленген бағыттар бойынша жұмыс жалғасатын болады. </w:t>
      </w:r>
      <w:r>
        <w:br/>
      </w:r>
      <w:r>
        <w:rPr>
          <w:rFonts w:ascii="Times New Roman"/>
          <w:b w:val="false"/>
          <w:i w:val="false"/>
          <w:color w:val="000000"/>
          <w:sz w:val="28"/>
        </w:rPr>
        <w:t xml:space="preserve">
      2003 жылдың ішінде қолданыстағы заңнамаға мемлекеттiк басқару деңгейлерi арасындағы өкілеттiктердi ажырату және бюджетаралық қатынастарды жетілдіру мақсатында тексеру жүргiзу ұйғарылады. </w:t>
      </w:r>
      <w:r>
        <w:br/>
      </w:r>
      <w:r>
        <w:rPr>
          <w:rFonts w:ascii="Times New Roman"/>
          <w:b w:val="false"/>
          <w:i w:val="false"/>
          <w:color w:val="000000"/>
          <w:sz w:val="28"/>
        </w:rPr>
        <w:t xml:space="preserve">
      2003 жылдың аяғына дейiн "Қазақстан Республикасының кейбiр заң актiлерiне мемлекеттік басқару деңгейлерi арасындағы өкiлеттiктердi ажырату мәселелерi бойынша өзгерiстер мен толықтырулар енгiзу туралы" Заңның жобасы дайындалатын болады. </w:t>
      </w:r>
      <w:r>
        <w:br/>
      </w:r>
      <w:r>
        <w:rPr>
          <w:rFonts w:ascii="Times New Roman"/>
          <w:b w:val="false"/>
          <w:i w:val="false"/>
          <w:color w:val="000000"/>
          <w:sz w:val="28"/>
        </w:rPr>
        <w:t xml:space="preserve">
      Орталықтың жекелеген функциялар мен өкiлеттiктердi, сондай-ақ аумақтық даму мәселелерiн шешудегi жауапкершiліктi, ең алдымен, шаруашылық саласындағы, сондай-ақ шаруашылық қызметтiң жекелеген түрлерiн лицензиялау саласындағы функцияларды жергiлiктi мемлекеттiк басқару деңгейiне беру процесiн жалғастыру жоспарланып отыр. </w:t>
      </w:r>
      <w:r>
        <w:br/>
      </w:r>
      <w:r>
        <w:rPr>
          <w:rFonts w:ascii="Times New Roman"/>
          <w:b w:val="false"/>
          <w:i w:val="false"/>
          <w:color w:val="000000"/>
          <w:sz w:val="28"/>
        </w:rPr>
        <w:t xml:space="preserve">
      Бұл ретте, заңнамада аудандық (облыстық маңызы бар қалалық) басқару деңгейi өкiлеттiктерiнің өңiрдi әлеуметтiк-экономикалық дамыту мәселелерiн шешуде дербестiгiн кеңейтуге және нақты бекітуге баса назар аударылатын болады. </w:t>
      </w:r>
      <w:r>
        <w:br/>
      </w:r>
      <w:r>
        <w:rPr>
          <w:rFonts w:ascii="Times New Roman"/>
          <w:b w:val="false"/>
          <w:i w:val="false"/>
          <w:color w:val="000000"/>
          <w:sz w:val="28"/>
        </w:rPr>
        <w:t xml:space="preserve">
      Әкiмшiлiк-бюджет реформасының басым бағыты ауылдық округтер, кенттер, аудандық маңызы бар қалалар, қалалардағы аудандар деңгейінде мемлекеттiк басқарудың тиiмділігін ұйымдастыру, ең алдымен, оны институционалдық және функционалдық нығайту болады. </w:t>
      </w:r>
      <w:r>
        <w:br/>
      </w:r>
      <w:r>
        <w:rPr>
          <w:rFonts w:ascii="Times New Roman"/>
          <w:b w:val="false"/>
          <w:i w:val="false"/>
          <w:color w:val="000000"/>
          <w:sz w:val="28"/>
        </w:rPr>
        <w:t xml:space="preserve">
      Осы мақсатта 2004 жылдан бастап ауылдар, кенттер, аудандық маңызы бар қалалар, сондай-ақ қалалардағы аудандар әкiмдерiнiң  аппараттарын оларға заңды тұлға мәртебесiн бере отырып, қалыптастыруға кiрiсу көзделедi. </w:t>
      </w:r>
      <w:r>
        <w:br/>
      </w:r>
      <w:r>
        <w:rPr>
          <w:rFonts w:ascii="Times New Roman"/>
          <w:b w:val="false"/>
          <w:i w:val="false"/>
          <w:color w:val="000000"/>
          <w:sz w:val="28"/>
        </w:rPr>
        <w:t xml:space="preserve">
      Мемлекеттiк басқару деңгейлерi арасындағы функциялар мен өкiлеттiктердi ажырату жөнiндегi жұмыс шеңберiнде 2004 жылдан бастап ауылдық, кенттік, қалалық (аудандық маңызы бар) басқару деңгейлерiне бекiтiлетiн функциялардың тiзбесi кеңейтiлетiн болады. </w:t>
      </w:r>
      <w:r>
        <w:br/>
      </w:r>
      <w:r>
        <w:rPr>
          <w:rFonts w:ascii="Times New Roman"/>
          <w:b w:val="false"/>
          <w:i w:val="false"/>
          <w:color w:val="000000"/>
          <w:sz w:val="28"/>
        </w:rPr>
        <w:t xml:space="preserve">
      Сонымен бiр мезгілде, әкiмдердiң дербестігін кеңейту үшiн басқарудың осы деңгейi қаржыландыру тетiгi жетілдіретiн болады. </w:t>
      </w:r>
      <w:r>
        <w:br/>
      </w:r>
      <w:r>
        <w:rPr>
          <w:rFonts w:ascii="Times New Roman"/>
          <w:b w:val="false"/>
          <w:i w:val="false"/>
          <w:color w:val="000000"/>
          <w:sz w:val="28"/>
        </w:rPr>
        <w:t xml:space="preserve">
      Мемлекеттiк басқару секторын функционалдық талдау және басқару деңгейлерi арасындағы мемлекеттiк функцияларды оңтайлы бөлу бойынша одан әрi ұсыныстарды әзiрлеу жөніндегi жұмыс тұрақты негiзге ауыстырылатын болады. </w:t>
      </w:r>
    </w:p>
    <w:p>
      <w:pPr>
        <w:spacing w:after="0"/>
        <w:ind w:left="0"/>
        <w:jc w:val="both"/>
      </w:pPr>
      <w:r>
        <w:rPr>
          <w:rFonts w:ascii="Times New Roman"/>
          <w:b/>
          <w:i w:val="false"/>
          <w:color w:val="000000"/>
          <w:sz w:val="28"/>
        </w:rPr>
        <w:t xml:space="preserve">      9.3. Мемлекеттiк активтердi басқару </w:t>
      </w:r>
      <w:r>
        <w:br/>
      </w:r>
      <w:r>
        <w:rPr>
          <w:rFonts w:ascii="Times New Roman"/>
          <w:b w:val="false"/>
          <w:i w:val="false"/>
          <w:color w:val="000000"/>
          <w:sz w:val="28"/>
        </w:rPr>
        <w:t xml:space="preserve">
      Соңғы жылдары бюджетке акциялардың мемлекеттiк пакеттерiне дивидендтер түсiмдерi, мемлекеттiк кәсiпорындардың таза кiрiсiнің бiр бөлiгiнің түсiмдерi ұлғаюының тұрақты үрдісі байқалды. </w:t>
      </w:r>
      <w:r>
        <w:br/>
      </w:r>
      <w:r>
        <w:rPr>
          <w:rFonts w:ascii="Times New Roman"/>
          <w:b w:val="false"/>
          <w:i w:val="false"/>
          <w:color w:val="000000"/>
          <w:sz w:val="28"/>
        </w:rPr>
        <w:t xml:space="preserve">
      2003 жылы мемлекеттiк меншiктi басқару жүйесiн одан әрi жетілдіруге бағытталған шаралар кешенiн көздейтiн Мемлекеттiк мүліктi басқарудың тиімділігін арттырудың және жекешелендiрудің 2003-2005 жылдарға арналған салалық бағдарламасы қабылданды. </w:t>
      </w:r>
      <w:r>
        <w:br/>
      </w:r>
      <w:r>
        <w:rPr>
          <w:rFonts w:ascii="Times New Roman"/>
          <w:b w:val="false"/>
          <w:i w:val="false"/>
          <w:color w:val="000000"/>
          <w:sz w:val="28"/>
        </w:rPr>
        <w:t xml:space="preserve">
      Осы бағдарламаның шеңберiнде мемлекеттiк кәсіпорындардың, акцияларының пакетi (қатысу үлесi) мемлекеттік меншiктегi акционерлік қоғамдар мен серіктестiктердің қаржы-шаруашылық қызметін, олардың жоспарлы көрсеткіштердi орындауын бақылау жөнiндегi, әкiмшiлiк шығыстарды оңтайландыруды қамтамасыз ету жөнiндегi жұмыс күшейтілді. </w:t>
      </w:r>
      <w:r>
        <w:br/>
      </w:r>
      <w:r>
        <w:rPr>
          <w:rFonts w:ascii="Times New Roman"/>
          <w:b w:val="false"/>
          <w:i w:val="false"/>
          <w:color w:val="000000"/>
          <w:sz w:val="28"/>
        </w:rPr>
        <w:t xml:space="preserve">
      Ұлттық компаниялар Қазақстан Республикасының Үкiметi бекітетін орта мерзімдi даму жоспарларын әзiрлеуде. </w:t>
      </w:r>
      <w:r>
        <w:br/>
      </w:r>
      <w:r>
        <w:rPr>
          <w:rFonts w:ascii="Times New Roman"/>
          <w:b w:val="false"/>
          <w:i w:val="false"/>
          <w:color w:val="000000"/>
          <w:sz w:val="28"/>
        </w:rPr>
        <w:t xml:space="preserve">
      Сонымен бiрге, мемлекеттік меншiктi басқаруды талдау орталық мемлекеттік органдардың тарапынан мемлекеттiк меншiктi басқару жүйесiн жетiлдiрудiң қажеттiлiгiн және жергiлiктi атқарушы органдар тарапынан басқару мен бақылаудың нашар ұйымдастырылуын көрсетті.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Мемлекеттiк мүлiктi басқарудың тиiмдiлігiн арттыру, экономиканың стратегиялық маңызы бар салалары кәсiпорындарын қызметiн мемлекет тарапынан бақылауды күшейту, мемлекеттік мүлiктi есепке алу жүйесiн жетілдiру.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2003-2004 жылдары акциялардың мемлекеттiк пакеттерiне дивидендтердің, мемлекеттiк кәсіпорындар таза табысы бiр бөлiгiнің, мемлекеттік меншіктегi мүліктi жалға беруден алынатын түсiмдердiң бюджетке уақтылы есептелуi мен толық аударылуын, бақылау тетiгi жетілдірілетiн болады. </w:t>
      </w:r>
      <w:r>
        <w:br/>
      </w:r>
      <w:r>
        <w:rPr>
          <w:rFonts w:ascii="Times New Roman"/>
          <w:b w:val="false"/>
          <w:i w:val="false"/>
          <w:color w:val="000000"/>
          <w:sz w:val="28"/>
        </w:rPr>
        <w:t xml:space="preserve">
      Экономикалық жағынан негiзделген дивиденд саясатын әзiрлеу, әкімшілік шығыстарды қысқарту және инвестициялық бағдарламаларды iске асыру мақсатында акцияларының бақылау пакеттерi мемлекетке (оның iшiнде ұлттық компанияларға) тиесiлi мемлекеттiк кәсiпорындарды, акционерлiк қоғамдарды басқару және олардың қаржы-шаруашылық қызметiн бақылау жүйесiн жетілдіру одан әрi жалғаса бередi. </w:t>
      </w:r>
      <w:r>
        <w:br/>
      </w:r>
      <w:r>
        <w:rPr>
          <w:rFonts w:ascii="Times New Roman"/>
          <w:b w:val="false"/>
          <w:i w:val="false"/>
          <w:color w:val="000000"/>
          <w:sz w:val="28"/>
        </w:rPr>
        <w:t xml:space="preserve">
      Корпоративтiк басқарудың халықаралық стандарттары енгiзiлетiн болады. </w:t>
      </w:r>
      <w:r>
        <w:br/>
      </w:r>
      <w:r>
        <w:rPr>
          <w:rFonts w:ascii="Times New Roman"/>
          <w:b w:val="false"/>
          <w:i w:val="false"/>
          <w:color w:val="000000"/>
          <w:sz w:val="28"/>
        </w:rPr>
        <w:t xml:space="preserve">
      2004 жылы мемлекеттiк активтер мен мiндеттемелердiң теңгерiмiн жасау әдiстемесi әзiрленедi, ол бүкіл мемлекеттiк мүлiктi толық есепке алуды қамтамасыз етуге мүмкiндiк бередi. </w:t>
      </w:r>
      <w:r>
        <w:br/>
      </w:r>
      <w:r>
        <w:rPr>
          <w:rFonts w:ascii="Times New Roman"/>
          <w:b w:val="false"/>
          <w:i w:val="false"/>
          <w:color w:val="000000"/>
          <w:sz w:val="28"/>
        </w:rPr>
        <w:t xml:space="preserve">
      Экономикалық даму процестерiн реттеу әрi болжаудағы мемлекеттің рөлiн күшейту, 2003 жылдың аяғына дейiн меншiк мониторингi нәтижелерiнің бiрыңғай ақпараттық базасын жасау мақсатында "Стратегиялық маңызы бар экономика салаларындағы меншiктің мемлекеттiк мониторингi туралы" Заңды қабылдау жоспарлануда. </w:t>
      </w:r>
      <w:r>
        <w:br/>
      </w:r>
      <w:r>
        <w:rPr>
          <w:rFonts w:ascii="Times New Roman"/>
          <w:b w:val="false"/>
          <w:i w:val="false"/>
          <w:color w:val="000000"/>
          <w:sz w:val="28"/>
        </w:rPr>
        <w:t xml:space="preserve">
      Таяу жылдары мемлекет жүйе құрайтын iрi компаниялар құру және оларды әлемдік рыноктарға шығару жолымен экономиканың стратегиялық маңызы бар салаларын дамытудағы өз рөлiн күшейтедi. </w:t>
      </w:r>
      <w:r>
        <w:br/>
      </w:r>
      <w:r>
        <w:rPr>
          <w:rFonts w:ascii="Times New Roman"/>
          <w:b w:val="false"/>
          <w:i w:val="false"/>
          <w:color w:val="000000"/>
          <w:sz w:val="28"/>
        </w:rPr>
        <w:t xml:space="preserve">
      2003-2005 жылдар iшiнде коммуналдық меншiк объектiлерiнiң мақсатты және тиiмдi пайдаланылуын бақылау жүйесiн жақсарту жөнiнде шаралар қабылданатын болады. </w:t>
      </w:r>
    </w:p>
    <w:p>
      <w:pPr>
        <w:spacing w:after="0"/>
        <w:ind w:left="0"/>
        <w:jc w:val="both"/>
      </w:pPr>
      <w:r>
        <w:rPr>
          <w:rFonts w:ascii="Times New Roman"/>
          <w:b/>
          <w:i w:val="false"/>
          <w:color w:val="000000"/>
          <w:sz w:val="28"/>
        </w:rPr>
        <w:t xml:space="preserve">      9.4. Баға және тариф саясаты </w:t>
      </w:r>
      <w:r>
        <w:br/>
      </w:r>
      <w:r>
        <w:rPr>
          <w:rFonts w:ascii="Times New Roman"/>
          <w:b w:val="false"/>
          <w:i w:val="false"/>
          <w:color w:val="000000"/>
          <w:sz w:val="28"/>
        </w:rPr>
        <w:t>
</w:t>
      </w:r>
      <w:r>
        <w:rPr>
          <w:rFonts w:ascii="Times New Roman"/>
          <w:b/>
          <w:i w:val="false"/>
          <w:color w:val="000000"/>
          <w:sz w:val="28"/>
        </w:rPr>
        <w:t xml:space="preserve">      Табиғи монополиялар саласында </w:t>
      </w:r>
      <w:r>
        <w:br/>
      </w:r>
      <w:r>
        <w:rPr>
          <w:rFonts w:ascii="Times New Roman"/>
          <w:b w:val="false"/>
          <w:i w:val="false"/>
          <w:color w:val="000000"/>
          <w:sz w:val="28"/>
        </w:rPr>
        <w:t xml:space="preserve">
      Қазiргi уақытта орта мерзiмдi тарифтiк реттеу қағидаттарын iске асыруға және жүргiзiлген инвестицияларды ескере отырып, айқындалатын нарықтық пайданы есептеуге мүмкiндiк беретiн тариф белгiлеудің негiзгi әдiстемелерi жасалды және қабылданды. </w:t>
      </w:r>
      <w:r>
        <w:br/>
      </w:r>
      <w:r>
        <w:rPr>
          <w:rFonts w:ascii="Times New Roman"/>
          <w:b w:val="false"/>
          <w:i w:val="false"/>
          <w:color w:val="000000"/>
          <w:sz w:val="28"/>
        </w:rPr>
        <w:t xml:space="preserve">
      Бүгiнгi таңда көптеген табиғи монополиялар субъектiлерi үшiн ағымдағы және күрделi жөндеудi ғана емес, сонымен қатар ауыстыруды, кейiннен әрi жаңғыртуды талап ететiн негiзгi қорлар тозуының жоғары деңгейi тән болып отыр. </w:t>
      </w:r>
      <w:r>
        <w:br/>
      </w:r>
      <w:r>
        <w:rPr>
          <w:rFonts w:ascii="Times New Roman"/>
          <w:b w:val="false"/>
          <w:i w:val="false"/>
          <w:color w:val="000000"/>
          <w:sz w:val="28"/>
        </w:rPr>
        <w:t xml:space="preserve">
      Бұдан басқа, табиғи монополия субъектiлерi жай-күйiн нақты бағалауды алуға кедергi болып отырған табиғи монополия субъектiлерiнiң қызметiне тәуелсiз техникалық және қаржылық сараптама жасау жоқ екенін атап өту қажет. </w:t>
      </w:r>
      <w:r>
        <w:br/>
      </w:r>
      <w:r>
        <w:rPr>
          <w:rFonts w:ascii="Times New Roman"/>
          <w:b w:val="false"/>
          <w:i w:val="false"/>
          <w:color w:val="000000"/>
          <w:sz w:val="28"/>
        </w:rPr>
        <w:t xml:space="preserve">
      Тұтынушылардың жекелеген топтары бойынша табиғи монополия субъектiлерінің қызметтерiне тарифтердiң (бағалардың, алымдар ставкаларының) негiзсiз саралануы байқалуда.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Негiзгi қорларды көбейту процесiн қалпына келтiру мақсатында табиғи монополиялар субъектілерiнің инвестицияларды жүзеге асыруы үшiн жағдайлар жасау және тұтынушылар үшiн тарифтердiң өзгеруінің болжамдығына қол жеткізу табиғи монополия саласын реттеудiң негiзгi мақсаты болып табылады.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Республикалық маңызы бар барлық табиғи монополия субъектiлерінің қызметiне техникалық және қаржылық сараптама жүргiзу; </w:t>
      </w:r>
      <w:r>
        <w:br/>
      </w:r>
      <w:r>
        <w:rPr>
          <w:rFonts w:ascii="Times New Roman"/>
          <w:b w:val="false"/>
          <w:i w:val="false"/>
          <w:color w:val="000000"/>
          <w:sz w:val="28"/>
        </w:rPr>
        <w:t xml:space="preserve">
      тарифтердiң өсуi әлеуметтiк қорғаудың баламалы шараларымен бiрге жүретiн болады; </w:t>
      </w:r>
      <w:r>
        <w:br/>
      </w:r>
      <w:r>
        <w:rPr>
          <w:rFonts w:ascii="Times New Roman"/>
          <w:b w:val="false"/>
          <w:i w:val="false"/>
          <w:color w:val="000000"/>
          <w:sz w:val="28"/>
        </w:rPr>
        <w:t xml:space="preserve">
      табиғи монополия субъектілерi қызметiнiң мониторингi мен оны талдау үшін ақпараттық дерекқорды құру; </w:t>
      </w:r>
      <w:r>
        <w:br/>
      </w:r>
      <w:r>
        <w:rPr>
          <w:rFonts w:ascii="Times New Roman"/>
          <w:b w:val="false"/>
          <w:i w:val="false"/>
          <w:color w:val="000000"/>
          <w:sz w:val="28"/>
        </w:rPr>
        <w:t xml:space="preserve">
      реттелетiн активтер базасына пайда ставкасын есептеу әдістемелерін әзiрлеу және бекiту; </w:t>
      </w:r>
      <w:r>
        <w:br/>
      </w:r>
      <w:r>
        <w:rPr>
          <w:rFonts w:ascii="Times New Roman"/>
          <w:b w:val="false"/>
          <w:i w:val="false"/>
          <w:color w:val="000000"/>
          <w:sz w:val="28"/>
        </w:rPr>
        <w:t xml:space="preserve">
      орта мерзiмдi негiзде республикалық тiзiлiмге енгiзiлген табиғи монополия субъектiлерiнің барлық қызметтер көрсету түрлерi бойынша тарифтердің (бағалардың, алым ставкаларының) шектi деңгейiн белгілеу; </w:t>
      </w:r>
      <w:r>
        <w:br/>
      </w:r>
      <w:r>
        <w:rPr>
          <w:rFonts w:ascii="Times New Roman"/>
          <w:b w:val="false"/>
          <w:i w:val="false"/>
          <w:color w:val="000000"/>
          <w:sz w:val="28"/>
        </w:rPr>
        <w:t xml:space="preserve">
      тұтынушылардың топтары бойынша табиғи монополия субъектілерінің қызметтер көрсетуiне тарифтердi (бағаларды, алым ставкаларын) негізсіз саралауды қолдану практикасын жою; </w:t>
      </w:r>
      <w:r>
        <w:br/>
      </w:r>
      <w:r>
        <w:rPr>
          <w:rFonts w:ascii="Times New Roman"/>
          <w:b w:val="false"/>
          <w:i w:val="false"/>
          <w:color w:val="000000"/>
          <w:sz w:val="28"/>
        </w:rPr>
        <w:t xml:space="preserve">
      жергіліктi маңызы бар табиғи монополиялар субъектiлерiн бақылау және реттеу функцияларын жергiлiктi мемлекеттiк органдарға жүктеп, орталықсыздандыру. </w:t>
      </w:r>
    </w:p>
    <w:p>
      <w:pPr>
        <w:spacing w:after="0"/>
        <w:ind w:left="0"/>
        <w:jc w:val="both"/>
      </w:pPr>
      <w:r>
        <w:rPr>
          <w:rFonts w:ascii="Times New Roman"/>
          <w:b/>
          <w:i w:val="false"/>
          <w:color w:val="000000"/>
          <w:sz w:val="28"/>
        </w:rPr>
        <w:t xml:space="preserve">      Бәсекелестiктi қорғау саласында </w:t>
      </w:r>
      <w:r>
        <w:br/>
      </w:r>
      <w:r>
        <w:rPr>
          <w:rFonts w:ascii="Times New Roman"/>
          <w:b w:val="false"/>
          <w:i w:val="false"/>
          <w:color w:val="000000"/>
          <w:sz w:val="28"/>
        </w:rPr>
        <w:t xml:space="preserve">
      Бүгiнгi таңда республикалық деңгейде де, өңiрлiк деңгейде де тауарлар (жұмыстар, қызметтер көрсету) рыногының көптеген салалары үшiн рынок субъектiсінің өзінің үстем жағдайын терiс пайдалануы, баға белгiлеу кезiнде рынок субъектiлерi арасындағы жең ұшынан жалғасу тәрiздi кiнәратсыз бәсекелестiк қағидаттарын бұзу көрiнiстерi және т.б. тән болып отыр. </w:t>
      </w:r>
      <w:r>
        <w:br/>
      </w:r>
      <w:r>
        <w:rPr>
          <w:rFonts w:ascii="Times New Roman"/>
          <w:b w:val="false"/>
          <w:i w:val="false"/>
          <w:color w:val="000000"/>
          <w:sz w:val="28"/>
        </w:rPr>
        <w:t xml:space="preserve">
      Бұдан басқа, мемлекеттiк органдардың, әсiресе жергiлiктi деңгейдегi бiр шаруашылық субъектiлерiнің басқаларына қатысты мәнi жағынан мүмкіндiктерiн шектейтiн iс-қимылдары орын алып отыр. </w:t>
      </w:r>
      <w:r>
        <w:br/>
      </w:r>
      <w:r>
        <w:rPr>
          <w:rFonts w:ascii="Times New Roman"/>
          <w:b w:val="false"/>
          <w:i w:val="false"/>
          <w:color w:val="000000"/>
          <w:sz w:val="28"/>
        </w:rPr>
        <w:t xml:space="preserve">
      Бұл ретте мемлекеттiк органдар үшiн  бәсекелестiктi қорғау саласындағы өкiлеттiктерiнің және бәсекелестiктi дамыту бөлiгiнде iс-әрекеттер үйлесімділігiнiң жеткіліксiздігі байқалады.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Елдің негiзгi тауар рыноктарында бәсекелестiк бостандығына қол жеткiзу және оны қолдау.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Бәсекелестiктi қорғау саласында нормативтiк құқықтық актiлердi және ең алдымен "Бәсекелестiк және монополиялық қызметтi шектеу туралы" Қазақстан Республикасының Заңына өзгерiстер мен толықтыруларды әзiрлеу және қабылдау; </w:t>
      </w:r>
      <w:r>
        <w:br/>
      </w:r>
      <w:r>
        <w:rPr>
          <w:rFonts w:ascii="Times New Roman"/>
          <w:b w:val="false"/>
          <w:i w:val="false"/>
          <w:color w:val="000000"/>
          <w:sz w:val="28"/>
        </w:rPr>
        <w:t xml:space="preserve">
      рынок субъектiлерінің үстемдiк жағдайын терiс пайдалануының, рынок субъектiлерi арасында монополиялық бағаларды белгiлеу бойынша, рыноктан ығыстыру және оған басқа субъектiлердiң кiруiн шектеу бойынша жең ұшынан жалғаудың жолын кесуге мемлекеттiк бақылауды күшейту; </w:t>
      </w:r>
      <w:r>
        <w:br/>
      </w:r>
      <w:r>
        <w:rPr>
          <w:rFonts w:ascii="Times New Roman"/>
          <w:b w:val="false"/>
          <w:i w:val="false"/>
          <w:color w:val="000000"/>
          <w:sz w:val="28"/>
        </w:rPr>
        <w:t xml:space="preserve">
      кәсiпкерлiк бостандығы мен тұтынушылардың құқықтарын қорғаудың қоғамдық жүйесiн нығайту; </w:t>
      </w:r>
      <w:r>
        <w:br/>
      </w:r>
      <w:r>
        <w:rPr>
          <w:rFonts w:ascii="Times New Roman"/>
          <w:b w:val="false"/>
          <w:i w:val="false"/>
          <w:color w:val="000000"/>
          <w:sz w:val="28"/>
        </w:rPr>
        <w:t xml:space="preserve">
      өңiрлiк тауарлар (жұмыстар, қызметтер көрсету) рыноктарында бәсекелестiктi қорғау функцияларын жергiлiктi мемлекеттiк органдарға бере отырып, орталықсыздандыру. </w:t>
      </w:r>
    </w:p>
    <w:p>
      <w:pPr>
        <w:spacing w:after="0"/>
        <w:ind w:left="0"/>
        <w:jc w:val="both"/>
      </w:pPr>
      <w:r>
        <w:rPr>
          <w:rFonts w:ascii="Times New Roman"/>
          <w:b/>
          <w:i w:val="false"/>
          <w:color w:val="000000"/>
          <w:sz w:val="28"/>
        </w:rPr>
        <w:t xml:space="preserve">      9.5. Қоршаған ортаны қорғау және табиғатты пайдалану </w:t>
      </w:r>
      <w:r>
        <w:br/>
      </w:r>
      <w:r>
        <w:rPr>
          <w:rFonts w:ascii="Times New Roman"/>
          <w:b w:val="false"/>
          <w:i w:val="false"/>
          <w:color w:val="000000"/>
          <w:sz w:val="28"/>
        </w:rPr>
        <w:t xml:space="preserve">
      Табиғат қорғау заңнамасын одан әрi жетілдіру жөнiнде шаралар қабылданды, қоршаған ортаны қорғау мәселелерi бойынша конвенцияларға қол қойылды, Қазақстан Республикасының Экологиялық қауiпсiздiгі тұжырымдамасының жобасы әзiрлендi, барлық ластану көздерiнің мемлекеттiк кадастрларын және оларды орналастыру карталарын жасау жөнінде жұмыс жүргiзуде; Бiрыңғай қоршаған орта мен табиғи ресурстар мониторингiнің мемлекеттік жүйесi құрылуда. </w:t>
      </w:r>
      <w:r>
        <w:br/>
      </w:r>
      <w:r>
        <w:rPr>
          <w:rFonts w:ascii="Times New Roman"/>
          <w:b w:val="false"/>
          <w:i w:val="false"/>
          <w:color w:val="000000"/>
          <w:sz w:val="28"/>
        </w:rPr>
        <w:t xml:space="preserve">
      Солай бола тұра бiрқатар өңiрлерде дағдарысты экологиялық ахуал орын алып отыр. </w:t>
      </w:r>
      <w:r>
        <w:br/>
      </w:r>
      <w:r>
        <w:rPr>
          <w:rFonts w:ascii="Times New Roman"/>
          <w:b w:val="false"/>
          <w:i w:val="false"/>
          <w:color w:val="000000"/>
          <w:sz w:val="28"/>
        </w:rPr>
        <w:t xml:space="preserve">
      Атмосфералық ауа мен су объектiлерiн ластаудың терiс үрдiстерi сақталуда, парник газдарының және озонды бұзатын заттардың қалдықтарын қысқартуға немесе төмендетуге бағытталған-шаралар жүзеге асырылмай отыр, өндiрiс және тұтыну қалдықтарын басқару жүйесi жоқ.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Қоршаған орта сапасын тұрақтандыру, қоғам қажеттiлiктерiне сәйкес табиғат пайдалану процесiн реттеу.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Қоршаған ортаны қорғау мен табиғатты пайдалану жүйесiн оңтайландыру мақсатында "Қоршаған ортаны қорғау" бағдарламасы әзiрленетiн болады. </w:t>
      </w:r>
      <w:r>
        <w:br/>
      </w:r>
      <w:r>
        <w:rPr>
          <w:rFonts w:ascii="Times New Roman"/>
          <w:b w:val="false"/>
          <w:i w:val="false"/>
          <w:color w:val="000000"/>
          <w:sz w:val="28"/>
        </w:rPr>
        <w:t xml:space="preserve">
      Шаруашылық қызметтің қоршаған ортаға әсерiн азайту үшiн экологиялық талаптар қайта қаралатын және әзiрленетiн, оларды барлық табиғат пайдаланушылардың орындауы жөнінде қатаң шаралар қолданылатын болады. </w:t>
      </w:r>
      <w:r>
        <w:br/>
      </w:r>
      <w:r>
        <w:rPr>
          <w:rFonts w:ascii="Times New Roman"/>
          <w:b w:val="false"/>
          <w:i w:val="false"/>
          <w:color w:val="000000"/>
          <w:sz w:val="28"/>
        </w:rPr>
        <w:t xml:space="preserve">
      Шаруашылық қызметтің экологиялық жағынан қауiптi түрлерiн жүзеге асыратын кәсiпорындарды міндетті түрде экологиялық сақтандыру және оларға аудит жүргiзу жүйесi енгiзіледi, сондай-ақ Каспий аймағында қызметiн жүзеге асыратын кәсiпорындарға қойылатын қосымша экологиялық талаптар мен стандарттар әзiрленедi. </w:t>
      </w:r>
      <w:r>
        <w:br/>
      </w:r>
      <w:r>
        <w:rPr>
          <w:rFonts w:ascii="Times New Roman"/>
          <w:b w:val="false"/>
          <w:i w:val="false"/>
          <w:color w:val="000000"/>
          <w:sz w:val="28"/>
        </w:rPr>
        <w:t xml:space="preserve">
      Бүгінгi күннің талаптарына жауап беретiн өсiмдіктер мен жануарлар дүниесiн көбейтудi және пайдалануды қорғау саласындағы қатынастарды реттеу мақсатында Қазақстан Республикасының Орман Кодексi және "Жануарлар дүниесiн қорғау, көбейту және пайдалану туралы" Қазақстан Республикасының Заңы қабылданады, "Қазақстанның ормандары" атты бағдарлама әзiрленедi. </w:t>
      </w:r>
      <w:r>
        <w:br/>
      </w:r>
      <w:r>
        <w:rPr>
          <w:rFonts w:ascii="Times New Roman"/>
          <w:b w:val="false"/>
          <w:i w:val="false"/>
          <w:color w:val="000000"/>
          <w:sz w:val="28"/>
        </w:rPr>
        <w:t xml:space="preserve">
      Екiжақты және көпжақты уағдаластықтарға, атап айтқанда, қоршаған ортаны қорғау мен тұрақты даму саласындағы БҰҰ-ның конвенцияларына және жаhандық халықаралық форумдардың шешiмдерiне сәйкес қабылданған Қазақстан Республикасының мiндеттемелерiн және бағдарламаларды орындау жөнiнде шаралар қабылданатын болады. </w:t>
      </w:r>
      <w:r>
        <w:br/>
      </w:r>
      <w:r>
        <w:rPr>
          <w:rFonts w:ascii="Times New Roman"/>
          <w:b w:val="false"/>
          <w:i w:val="false"/>
          <w:color w:val="000000"/>
          <w:sz w:val="28"/>
        </w:rPr>
        <w:t xml:space="preserve">
      Мұнай өндiру кезiнде iлеспе газды кәдеге жарату проблемасына айрықша назар аударылады, жер қойнауы мен мұнай операцияларын жүргiзу жөнiнде заңнамаға тиiстi өзгерiстер енгiзiледi. </w:t>
      </w:r>
      <w:r>
        <w:br/>
      </w:r>
      <w:r>
        <w:rPr>
          <w:rFonts w:ascii="Times New Roman"/>
          <w:b w:val="false"/>
          <w:i w:val="false"/>
          <w:color w:val="000000"/>
          <w:sz w:val="28"/>
        </w:rPr>
        <w:t xml:space="preserve">
      Халықты сапалы ауыз сумен қамтамасыз ету мақсатында "Ауыз су" салалық бағдарламасын iске асыру қамтамасыз етіледi, оған сәйкес ауылдық елдi мекендердi ауыз сумен қамтамасыз ету жүйелерi салынады және қайта жаңартылады. </w:t>
      </w:r>
      <w:r>
        <w:br/>
      </w:r>
      <w:r>
        <w:rPr>
          <w:rFonts w:ascii="Times New Roman"/>
          <w:b w:val="false"/>
          <w:i w:val="false"/>
          <w:color w:val="000000"/>
          <w:sz w:val="28"/>
        </w:rPr>
        <w:t xml:space="preserve">
      Табиғат қорғау қызметiн, жерүстi суын да, жерасты суын да ұтымды пайдалану мен қорғауды көтермелейтiн экономикалық тетiктер әзiрленеді және енгiзiледi. </w:t>
      </w:r>
      <w:r>
        <w:br/>
      </w:r>
      <w:r>
        <w:rPr>
          <w:rFonts w:ascii="Times New Roman"/>
          <w:b w:val="false"/>
          <w:i w:val="false"/>
          <w:color w:val="000000"/>
          <w:sz w:val="28"/>
        </w:rPr>
        <w:t xml:space="preserve">
      Қазiргi және болашақ ұрпақтар үшiн қоршаған ортаның сапасын жақсарту және табиғи ресурстарды сақтау процесiне қоғамды тарту мақсатында айрықша қорғалатын табиғи аумақтар мен экологиялық туризм бағыттарының желiсi дамитын болады. </w:t>
      </w:r>
      <w:r>
        <w:br/>
      </w:r>
      <w:r>
        <w:rPr>
          <w:rFonts w:ascii="Times New Roman"/>
          <w:b w:val="false"/>
          <w:i w:val="false"/>
          <w:color w:val="000000"/>
          <w:sz w:val="28"/>
        </w:rPr>
        <w:t xml:space="preserve">
      Шикiзат бағытындағы компанияларда ИСО 14000 серияларындағы халықаралық стандарттар талаптарына сәйкес сапаны басқару жүйесi енгiзiледi. </w:t>
      </w:r>
      <w:r>
        <w:br/>
      </w:r>
      <w:r>
        <w:rPr>
          <w:rFonts w:ascii="Times New Roman"/>
          <w:b w:val="false"/>
          <w:i w:val="false"/>
          <w:color w:val="000000"/>
          <w:sz w:val="28"/>
        </w:rPr>
        <w:t xml:space="preserve">
      Қоршаған ортаны қорғау және табиғи ресурстарды пайдалану саласындағы заңнамалық базаны жетілдіруге зор көңіл бөлінедi және заңнаманы одан әрi реформалау оны жүйелендiру мен пәрменділігiн арттыруға, сондай-ақ оны Еуропалық одақтың директиваларымен жақындастыруға бағытталатын болады. </w:t>
      </w:r>
      <w:r>
        <w:br/>
      </w:r>
      <w:r>
        <w:rPr>
          <w:rFonts w:ascii="Times New Roman"/>
          <w:b w:val="false"/>
          <w:i w:val="false"/>
          <w:color w:val="000000"/>
          <w:sz w:val="28"/>
        </w:rPr>
        <w:t xml:space="preserve">
      Қалдықтарды орналастыруға және кәдеге жаратуға, сондай-ақ олардың қоршаған ортаға зиянды әсерiн азайтуға мемлекеттік бақылауды күшейту мақсатында: </w:t>
      </w:r>
      <w:r>
        <w:br/>
      </w:r>
      <w:r>
        <w:rPr>
          <w:rFonts w:ascii="Times New Roman"/>
          <w:b w:val="false"/>
          <w:i w:val="false"/>
          <w:color w:val="000000"/>
          <w:sz w:val="28"/>
        </w:rPr>
        <w:t xml:space="preserve">
      өндiрiс және тұтыну қалдықтары проблемаларын шешуге бiрыңғай мемлекеттiк көзқарастар белгілеу; </w:t>
      </w:r>
      <w:r>
        <w:br/>
      </w:r>
      <w:r>
        <w:rPr>
          <w:rFonts w:ascii="Times New Roman"/>
          <w:b w:val="false"/>
          <w:i w:val="false"/>
          <w:color w:val="000000"/>
          <w:sz w:val="28"/>
        </w:rPr>
        <w:t xml:space="preserve">
      әртүрлi деңгейде қалдықтарды басқару жүйесiн әзiрлеу; </w:t>
      </w:r>
      <w:r>
        <w:br/>
      </w:r>
      <w:r>
        <w:rPr>
          <w:rFonts w:ascii="Times New Roman"/>
          <w:b w:val="false"/>
          <w:i w:val="false"/>
          <w:color w:val="000000"/>
          <w:sz w:val="28"/>
        </w:rPr>
        <w:t xml:space="preserve">
      республиканың бүкiл аумағында тұрмыстық қалдықтарды жинау, сақтау және бақылау жасалатындай дәрежеде оларды кәдеге жарату жүйесiн енгiзу; </w:t>
      </w:r>
      <w:r>
        <w:br/>
      </w:r>
      <w:r>
        <w:rPr>
          <w:rFonts w:ascii="Times New Roman"/>
          <w:b w:val="false"/>
          <w:i w:val="false"/>
          <w:color w:val="000000"/>
          <w:sz w:val="28"/>
        </w:rPr>
        <w:t xml:space="preserve">
      қалдықтар қоймаларының мониторингi жүйесiн дамыту жөнiнде шаралар әзiрлеу көзделуде. </w:t>
      </w:r>
    </w:p>
    <w:p>
      <w:pPr>
        <w:spacing w:after="0"/>
        <w:ind w:left="0"/>
        <w:jc w:val="both"/>
      </w:pPr>
      <w:r>
        <w:rPr>
          <w:rFonts w:ascii="Times New Roman"/>
          <w:b/>
          <w:i w:val="false"/>
          <w:color w:val="000000"/>
          <w:sz w:val="28"/>
        </w:rPr>
        <w:t xml:space="preserve">      10. Заң шығару қызметi </w:t>
      </w:r>
      <w:r>
        <w:br/>
      </w:r>
      <w:r>
        <w:rPr>
          <w:rFonts w:ascii="Times New Roman"/>
          <w:b w:val="false"/>
          <w:i w:val="false"/>
          <w:color w:val="000000"/>
          <w:sz w:val="28"/>
        </w:rPr>
        <w:t xml:space="preserve">
      Заң шығару қызметi елде жүргiзiлiп жатқан реформаларды құқықтық тұрғыдан қамтамасыз етудiң жақсара түсумен сипатталады. </w:t>
      </w:r>
      <w:r>
        <w:br/>
      </w:r>
      <w:r>
        <w:rPr>
          <w:rFonts w:ascii="Times New Roman"/>
          <w:b w:val="false"/>
          <w:i w:val="false"/>
          <w:color w:val="000000"/>
          <w:sz w:val="28"/>
        </w:rPr>
        <w:t xml:space="preserve">
      Қазақстан Республикасының Парламентiмен келiсiлген перспективалы заң жобалау жұмыстарының 2003-2005 жылдарға арналған жоспары бекiтiлдi. Заң жобаларына мiндеттi түрде ғылыми сараптама жүргiзу енгiзiлдi, бұл олардың сапасына игi ықпал етуде. Қолданыстағы заңнаманы жүйелендiру жөнiнде, атап айтқанда оны кодтау жөнінде жұмыс жүргiзуде. Осы бағытта одан әрi жұмыс iстеугe бағдар болған Заңнама салаларының бiрыңғай сыныптамасы бекiтілдi. </w:t>
      </w:r>
      <w:r>
        <w:br/>
      </w:r>
      <w:r>
        <w:rPr>
          <w:rFonts w:ascii="Times New Roman"/>
          <w:b w:val="false"/>
          <w:i w:val="false"/>
          <w:color w:val="000000"/>
          <w:sz w:val="28"/>
        </w:rPr>
        <w:t xml:space="preserve">
      Сонымен бiрге заң базасы көлемдi әрi қарама-қайшы болған күйiнде қалып отыр. Yкiметтің заң жобалау жұмысында депутаттық корпустың және үкiметтік емес ұйымдардың әлеуетi жеткiлiктi дәрежеде пайдаланылмайды. Қабылданған заңдарды орындау проблемасы тиянақты шешiлмей отыр.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Заң шығару қызметiнің тиімдiлiгiн арттыру.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Қолданыстағы заңнаманы жүйелендiру, оны ескiрген және қайталайтын нормалардан арылту, қоғамдық қатынастардың кейбiр салаларын құқықтық реттеудегi олқылықтардың орнын толтыру жөнiндегi жұмыс жалғасын табады. 2004 жылы Yкiмет Қазақстан Республикасы Заңдарының жиынтығын құру бойынша нақты ұсыныстарды әзiрлейдi. </w:t>
      </w:r>
      <w:r>
        <w:br/>
      </w:r>
      <w:r>
        <w:rPr>
          <w:rFonts w:ascii="Times New Roman"/>
          <w:b w:val="false"/>
          <w:i w:val="false"/>
          <w:color w:val="000000"/>
          <w:sz w:val="28"/>
        </w:rPr>
        <w:t xml:space="preserve">
      Заң жобаларының сапасын қамтамасыз ету үшiн оларды әзiрлеуге қажетті қаржы қаражатын бөлу көзделуде, бұл осы жұмысқа бiлiктiлiгi жоғары мамандарды, оның iшiнде академиялық ғалымдарды тартуға мүмкіндік бередi. Заң жобаларының тұжырымдамаларын алдын ала пысықтауға және олардың ғылыми сараптамасына зор көңiл бөлiнетiн болады. </w:t>
      </w:r>
      <w:r>
        <w:br/>
      </w:r>
      <w:r>
        <w:rPr>
          <w:rFonts w:ascii="Times New Roman"/>
          <w:b w:val="false"/>
          <w:i w:val="false"/>
          <w:color w:val="000000"/>
          <w:sz w:val="28"/>
        </w:rPr>
        <w:t xml:space="preserve">
      Заң жобалау жұмыстарының перспективалы және жыл сайынғы жоспарлары Парламент Палаталарының ұсыныстарын ескере отырып жасалады. </w:t>
      </w:r>
      <w:r>
        <w:br/>
      </w:r>
      <w:r>
        <w:rPr>
          <w:rFonts w:ascii="Times New Roman"/>
          <w:b w:val="false"/>
          <w:i w:val="false"/>
          <w:color w:val="000000"/>
          <w:sz w:val="28"/>
        </w:rPr>
        <w:t xml:space="preserve">
      2004 жылдан бастап дайындау әзiрлеушi-органның құзыретi шегiнен шықпайтын заң жобаларын қоспағанда, Парламенттiң мүдделi депутаттарының және үкіметтік емес ұйымдар өкілдерінің заң жобаларын дайындау жөнiндегi жұмыс топтарына қатысуы қаралатын болады. </w:t>
      </w:r>
      <w:r>
        <w:br/>
      </w:r>
      <w:r>
        <w:rPr>
          <w:rFonts w:ascii="Times New Roman"/>
          <w:b w:val="false"/>
          <w:i w:val="false"/>
          <w:color w:val="000000"/>
          <w:sz w:val="28"/>
        </w:rPr>
        <w:t xml:space="preserve">
      Барлық қабылданатын заңдардың тиiмдi түрде iске асырылуын қамтамасыз ету мақсатында оларды қаржымен қамтамасыз етудiң жетiмдiлiгi қағидаты нақты сақталатын болады. Қабылданған заңдарды орындауға бағытталған қосымша заң кесімдерiн қабылдау нормалар шығару қызметi басымдықтарының бiрi болып қала бередi. </w:t>
      </w:r>
      <w:r>
        <w:br/>
      </w:r>
      <w:r>
        <w:rPr>
          <w:rFonts w:ascii="Times New Roman"/>
          <w:b w:val="false"/>
          <w:i w:val="false"/>
          <w:color w:val="000000"/>
          <w:sz w:val="28"/>
        </w:rPr>
        <w:t xml:space="preserve">
      Индустриялық-инновациялық даму стратегиясын және Мемлекеттiк аграрлық азық-түлiк бағдарламасының iске асырылуын, сондай-ақ көлiк-коммуникация және қаржы инфрақұрылымын, әлеуметтiк қамтамасыз ету жүйесiн және қоғамның тыныс-тiршiлiгiнiң басқа да салаларын дамытуды нормативтiк құқықтық актілердi қабылдауға бiрiншi кезекте назар аударылады. </w:t>
      </w:r>
      <w:r>
        <w:br/>
      </w:r>
      <w:r>
        <w:rPr>
          <w:rFonts w:ascii="Times New Roman"/>
          <w:b w:val="false"/>
          <w:i w:val="false"/>
          <w:color w:val="000000"/>
          <w:sz w:val="28"/>
        </w:rPr>
        <w:t xml:space="preserve">
      Белгiленген тәртiппен республиканың ұлттық мүдделерiне сай келмейтiн, eлдің ішкi заңнамасының дамуына кедергi келтiретiн халықаралық шарттардан Қазақстанның шығуы мақсатында оларға түгендеу жүргiзу жөнiндегi жұмыс жалғастырылады. </w:t>
      </w:r>
      <w:r>
        <w:br/>
      </w:r>
      <w:r>
        <w:rPr>
          <w:rFonts w:ascii="Times New Roman"/>
          <w:b w:val="false"/>
          <w:i w:val="false"/>
          <w:color w:val="000000"/>
          <w:sz w:val="28"/>
        </w:rPr>
        <w:t xml:space="preserve">
      Ұсынылып отырған шараларды iске асыру арқылы осы Бағдарлама ұсынатын барлық шараларды нормативтiк-құқықтық тұрғыдан қамтамасыз ету жүзеге асырылады және бiздiң мемлекетiмiзде бұдан былайғы саяси, экономикалық және әлеуметтiк реформалар үшiн құқықтық база жасалады. </w:t>
      </w:r>
    </w:p>
    <w:p>
      <w:pPr>
        <w:spacing w:after="0"/>
        <w:ind w:left="0"/>
        <w:jc w:val="both"/>
      </w:pPr>
      <w:r>
        <w:rPr>
          <w:rFonts w:ascii="Times New Roman"/>
          <w:b/>
          <w:i w:val="false"/>
          <w:color w:val="000000"/>
          <w:sz w:val="28"/>
        </w:rPr>
        <w:t xml:space="preserve">      11. Қаржы және салық-бюджет саясаты </w:t>
      </w:r>
      <w:r>
        <w:br/>
      </w:r>
      <w:r>
        <w:rPr>
          <w:rFonts w:ascii="Times New Roman"/>
          <w:b w:val="false"/>
          <w:i w:val="false"/>
          <w:color w:val="000000"/>
          <w:sz w:val="28"/>
        </w:rPr>
        <w:t>
</w:t>
      </w:r>
      <w:r>
        <w:rPr>
          <w:rFonts w:ascii="Times New Roman"/>
          <w:b/>
          <w:i w:val="false"/>
          <w:color w:val="000000"/>
          <w:sz w:val="28"/>
        </w:rPr>
        <w:t xml:space="preserve">      11.1 Ақша-кредит саясаты </w:t>
      </w:r>
      <w:r>
        <w:br/>
      </w:r>
      <w:r>
        <w:rPr>
          <w:rFonts w:ascii="Times New Roman"/>
          <w:b w:val="false"/>
          <w:i w:val="false"/>
          <w:color w:val="000000"/>
          <w:sz w:val="28"/>
        </w:rPr>
        <w:t xml:space="preserve">
      Қазiргi уақытта Қазақстанның қаржы жүйесi басқа ТМД елдерiмен салыстырғанда неғұрлым реформаланған және дамыған жүйе болып табылады. Жеке тұлғалардың депозиттерiне ұжымдық кепілдiк беру (сақтандыру) жүйесi табысты жұмыс iстеуде. Ипотекалық кредит беру және вексельдiк қайта қаржыландыру жүйесi дамып келедi. Почта-жинақ жүйесiн дамыту жөнiнде белсендi жұмыс жүргiзiлуде, екiншi деңгейдегi банктердiң қызметтiң халықаралық стандарттарына көшу бағдарламасын iске асыру аяқталуға жақын. </w:t>
      </w:r>
      <w:r>
        <w:br/>
      </w:r>
      <w:r>
        <w:rPr>
          <w:rFonts w:ascii="Times New Roman"/>
          <w:b w:val="false"/>
          <w:i w:val="false"/>
          <w:color w:val="000000"/>
          <w:sz w:val="28"/>
        </w:rPr>
        <w:t xml:space="preserve">
      Ақша-кредит саясаты әлемдiк стандарттарға жақындатуға, валюта режимiн ырықтандыруға бағытталған. </w:t>
      </w:r>
      <w:r>
        <w:br/>
      </w:r>
      <w:r>
        <w:rPr>
          <w:rFonts w:ascii="Times New Roman"/>
          <w:b w:val="false"/>
          <w:i w:val="false"/>
          <w:color w:val="000000"/>
          <w:sz w:val="28"/>
        </w:rPr>
        <w:t xml:space="preserve">
      Қаржы рыногын мемлекеттік реттеу жүйесiн реформалауға зор маңыз бөлуде. </w:t>
      </w:r>
      <w:r>
        <w:br/>
      </w:r>
      <w:r>
        <w:rPr>
          <w:rFonts w:ascii="Times New Roman"/>
          <w:b w:val="false"/>
          <w:i w:val="false"/>
          <w:color w:val="000000"/>
          <w:sz w:val="28"/>
        </w:rPr>
        <w:t xml:space="preserve">
      Банк секторын дамыту саласында банктерде тәуекелдердi басқару жүйелерiн енгiзу және ағымдағы қадағалау, оның iшiнде топтасып қадағалау әдiстерiн жетiлдiру жөнiндегi жұмысты жандандыра түсу қажет. </w:t>
      </w:r>
      <w:r>
        <w:br/>
      </w:r>
      <w:r>
        <w:rPr>
          <w:rFonts w:ascii="Times New Roman"/>
          <w:b w:val="false"/>
          <w:i w:val="false"/>
          <w:color w:val="000000"/>
          <w:sz w:val="28"/>
        </w:rPr>
        <w:t xml:space="preserve">
      Негiзгi қызметi кредит жағдаяттарын жүргiзу және кредиттiк есептер беру болып табылатын кредиттік бюро құру мәселесi көкейкестi сипат алып отыр. </w:t>
      </w:r>
      <w:r>
        <w:br/>
      </w:r>
      <w:r>
        <w:rPr>
          <w:rFonts w:ascii="Times New Roman"/>
          <w:b w:val="false"/>
          <w:i w:val="false"/>
          <w:color w:val="000000"/>
          <w:sz w:val="28"/>
        </w:rPr>
        <w:t xml:space="preserve">
      Сақтандыру рыногын дамытуда бiрқатар мәселелер шешiлмеген күйінде қалуда.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Нақты сектордың қаржы ресурстарына қажеттiлiктерiн қанағаттандыратын және халықаралық стандарттарға сай тиімді жұмыс iстейтiн қаржы жүйесiн құру.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Қазiргi уақытта Ұлттық Банк "Қазақстан Республикасының қаржы секторын дамытудың негiзгi бағыттары" тұжырымдамалық ережесін әзiрледi, ол қаржы рыногына қатысушылар қызметi негiзгi бағыттарының 2007 жылғы 1 қаңтардан бастап Еуроодақ стандарттарына сай болуын айқындайды. </w:t>
      </w:r>
      <w:r>
        <w:br/>
      </w:r>
      <w:r>
        <w:rPr>
          <w:rFonts w:ascii="Times New Roman"/>
          <w:b w:val="false"/>
          <w:i w:val="false"/>
          <w:color w:val="000000"/>
          <w:sz w:val="28"/>
        </w:rPr>
        <w:t xml:space="preserve">
      Осы тұжырымдама шеңберінде: </w:t>
      </w:r>
      <w:r>
        <w:br/>
      </w:r>
      <w:r>
        <w:rPr>
          <w:rFonts w:ascii="Times New Roman"/>
          <w:b w:val="false"/>
          <w:i w:val="false"/>
          <w:color w:val="000000"/>
          <w:sz w:val="28"/>
        </w:rPr>
        <w:t xml:space="preserve">
      инфляциялық таргеттеу қағидаттарына көшуге дайындалу; </w:t>
      </w:r>
      <w:r>
        <w:br/>
      </w:r>
      <w:r>
        <w:rPr>
          <w:rFonts w:ascii="Times New Roman"/>
          <w:b w:val="false"/>
          <w:i w:val="false"/>
          <w:color w:val="000000"/>
          <w:sz w:val="28"/>
        </w:rPr>
        <w:t xml:space="preserve">
      валюта режимiн одан әрi ырықтандыру; </w:t>
      </w:r>
      <w:r>
        <w:br/>
      </w:r>
      <w:r>
        <w:rPr>
          <w:rFonts w:ascii="Times New Roman"/>
          <w:b w:val="false"/>
          <w:i w:val="false"/>
          <w:color w:val="000000"/>
          <w:sz w:val="28"/>
        </w:rPr>
        <w:t xml:space="preserve">
      қаржы рыногын қадағалау жөнiнде дербес бiрыңғай реттеушi орган құру; </w:t>
      </w:r>
      <w:r>
        <w:br/>
      </w:r>
      <w:r>
        <w:rPr>
          <w:rFonts w:ascii="Times New Roman"/>
          <w:b w:val="false"/>
          <w:i w:val="false"/>
          <w:color w:val="000000"/>
          <w:sz w:val="28"/>
        </w:rPr>
        <w:t xml:space="preserve">
      банктерде, сақтандыру ұйымдарында, жинақтаушы зейнетақы қорларында ағымдағы қадағалау әдiстерiн жетілдiру және корпоративтiк басқару мен тәуекелдердi басқару жүйелер енгiзу; </w:t>
      </w:r>
      <w:r>
        <w:br/>
      </w:r>
      <w:r>
        <w:rPr>
          <w:rFonts w:ascii="Times New Roman"/>
          <w:b w:val="false"/>
          <w:i w:val="false"/>
          <w:color w:val="000000"/>
          <w:sz w:val="28"/>
        </w:rPr>
        <w:t xml:space="preserve">
      кредиттiк бюро құру; </w:t>
      </w:r>
      <w:r>
        <w:br/>
      </w:r>
      <w:r>
        <w:rPr>
          <w:rFonts w:ascii="Times New Roman"/>
          <w:b w:val="false"/>
          <w:i w:val="false"/>
          <w:color w:val="000000"/>
          <w:sz w:val="28"/>
        </w:rPr>
        <w:t xml:space="preserve">
      сақтандыру рыногының инфрақұрылымын дамыту және оның кәсiби қатысушыларының (сақтандыру брокерлерiнiң, актуарийлердің және уәкiлеттi аудиторлардың) қызметiн жандандыру; </w:t>
      </w:r>
      <w:r>
        <w:br/>
      </w:r>
      <w:r>
        <w:rPr>
          <w:rFonts w:ascii="Times New Roman"/>
          <w:b w:val="false"/>
          <w:i w:val="false"/>
          <w:color w:val="000000"/>
          <w:sz w:val="28"/>
        </w:rPr>
        <w:t xml:space="preserve">
      халықаралық стандарттарды ескере отырып, жеке тұлғалардың салымдарына мiндеттi ұжымдық кепiлдiк беру (сақтандыру) жүйесiн жетілдiру; </w:t>
      </w:r>
      <w:r>
        <w:br/>
      </w:r>
      <w:r>
        <w:rPr>
          <w:rFonts w:ascii="Times New Roman"/>
          <w:b w:val="false"/>
          <w:i w:val="false"/>
          <w:color w:val="000000"/>
          <w:sz w:val="28"/>
        </w:rPr>
        <w:t xml:space="preserve">
      Төлем карточкаларының ұлттық банкаралық жүйесiн енгiзу;             ипотекалық кредиттеу және тұрғын үй-құрылыс салымдары жүйесiн дамыту; </w:t>
      </w:r>
      <w:r>
        <w:br/>
      </w:r>
      <w:r>
        <w:rPr>
          <w:rFonts w:ascii="Times New Roman"/>
          <w:b w:val="false"/>
          <w:i w:val="false"/>
          <w:color w:val="000000"/>
          <w:sz w:val="28"/>
        </w:rPr>
        <w:t xml:space="preserve">
      жинақтаушы зейнетақы қорларының қызметiн реттеудiң нормативтiк құқықтық базасын одан әрi жетілдiру көзделуде. </w:t>
      </w:r>
      <w:r>
        <w:br/>
      </w:r>
      <w:r>
        <w:rPr>
          <w:rFonts w:ascii="Times New Roman"/>
          <w:b w:val="false"/>
          <w:i w:val="false"/>
          <w:color w:val="000000"/>
          <w:sz w:val="28"/>
        </w:rPr>
        <w:t xml:space="preserve">
      2006 жылдың аяғына қарай инфляция 4,5%-ға дейiн төмендейдi, экономиканы монетарландыру деңгейi 25%-ға дейiн артады, қайта қаржыландыру ставкасы 5,5%-ға дейiн төмендейдi, экономикаға банктер кредиттерінің және резиденттердің банк жүйесіндегi депозиттерiнiң ағымдағы көлемiмен салыстырғанда ол екi еседен астамға ұлғаяды. </w:t>
      </w:r>
    </w:p>
    <w:p>
      <w:pPr>
        <w:spacing w:after="0"/>
        <w:ind w:left="0"/>
        <w:jc w:val="both"/>
      </w:pPr>
      <w:r>
        <w:rPr>
          <w:rFonts w:ascii="Times New Roman"/>
          <w:b/>
          <w:i w:val="false"/>
          <w:color w:val="000000"/>
          <w:sz w:val="28"/>
        </w:rPr>
        <w:t xml:space="preserve">      11.2. Салық саясаты </w:t>
      </w:r>
      <w:r>
        <w:br/>
      </w:r>
      <w:r>
        <w:rPr>
          <w:rFonts w:ascii="Times New Roman"/>
          <w:b w:val="false"/>
          <w:i w:val="false"/>
          <w:color w:val="000000"/>
          <w:sz w:val="28"/>
        </w:rPr>
        <w:t xml:space="preserve">
      2002 жылы Салық кодексiнiң енгiзiлуi қазақстандық салық заңнамасын дамытудың маңызды кезеңi болды, ол салық саласындағы құқықтық тетiктердің тиiмдiлiгiн бiр мезгілде арттыра отырып, алдындағы жылдары құрылған салық жүйесiнiң тұжырымдамалық негіздерін нығайта түсті. </w:t>
      </w:r>
      <w:r>
        <w:br/>
      </w:r>
      <w:r>
        <w:rPr>
          <w:rFonts w:ascii="Times New Roman"/>
          <w:b w:val="false"/>
          <w:i w:val="false"/>
          <w:color w:val="000000"/>
          <w:sz w:val="28"/>
        </w:rPr>
        <w:t xml:space="preserve">
      Кеден iсi саласындағы құқықтық нормаларды бiрiктiретiн және жүйелейтiн, қоғамдық қатынастарды реттейтiн, кеден рәсімдерін оңайлатуға және сонымен бiр мезгілде тиімдiлiгiн арттыруға мүмкіндік беретiн халықаралық нормаларды барынша пайдаланатын Қазақстан Республикасының Кеден кодексi қолданысқа енгiзілдi. </w:t>
      </w:r>
      <w:r>
        <w:br/>
      </w:r>
      <w:r>
        <w:rPr>
          <w:rFonts w:ascii="Times New Roman"/>
          <w:b w:val="false"/>
          <w:i w:val="false"/>
          <w:color w:val="000000"/>
          <w:sz w:val="28"/>
        </w:rPr>
        <w:t xml:space="preserve">
      Салық кодексiн қолданудың оң нәтижелерiмен қатар елдiң экономикалық өсуi және инвестициялық ахуалды жақсарту үшiн жағдайларды қамтамасыз ету мақсатында салық жүйесiн жетiлдiру проблемасы шешiлмеген күйiнде қалып отыр. </w:t>
      </w:r>
      <w:r>
        <w:br/>
      </w:r>
      <w:r>
        <w:rPr>
          <w:rFonts w:ascii="Times New Roman"/>
          <w:b w:val="false"/>
          <w:i w:val="false"/>
          <w:color w:val="000000"/>
          <w:sz w:val="28"/>
        </w:rPr>
        <w:t xml:space="preserve">
      Қолданыстағы салық заңнамасының ережелерi жеке тұлғалардың табыстарын ресми емес айналымнан шығаруға, негiзгi жабдықтарды ұдайы өндiру мен жаңартуға инвестициялар салу үшiн оңтайлы жағдайлар жасауға толық жәрдемдеспей отыр. </w:t>
      </w:r>
      <w:r>
        <w:br/>
      </w:r>
      <w:r>
        <w:rPr>
          <w:rFonts w:ascii="Times New Roman"/>
          <w:b w:val="false"/>
          <w:i w:val="false"/>
          <w:color w:val="000000"/>
          <w:sz w:val="28"/>
        </w:rPr>
        <w:t xml:space="preserve">
      Инновациялық қызметтi көтермелеудiң пәрмендi тетiктерi жоқ, бұл ғылымды көп қажетсінетін және жоғары технологиялы өндiрiстердi дамытуға белгiлi бiр дәрежеде терiс әсер етуде. </w:t>
      </w:r>
      <w:r>
        <w:br/>
      </w:r>
      <w:r>
        <w:rPr>
          <w:rFonts w:ascii="Times New Roman"/>
          <w:b w:val="false"/>
          <w:i w:val="false"/>
          <w:color w:val="000000"/>
          <w:sz w:val="28"/>
        </w:rPr>
        <w:t xml:space="preserve">
      Жер қойнауын пайдаланушыларға салық салу жүйесiн одан әрi жетілдіру қажет.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Республикада жүргiзiлiп жатқан салық саясатының мақсаты экономикаға инвестицияларды одан әрi ынталандыру, инновациялық белсенділікті көтермелеу, төлем қабілетi бар сұранымды арттыру үшiн халықтың қолында бар табысты көбейту болып табылады.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Әлеуметтiк салық бойынша ставкалардың регрессивтi шәкiлiн және жеке табыс салығы бойынша неғұрлым ырықты ставка шәкілін белгілеу; </w:t>
      </w:r>
      <w:r>
        <w:br/>
      </w:r>
      <w:r>
        <w:rPr>
          <w:rFonts w:ascii="Times New Roman"/>
          <w:b w:val="false"/>
          <w:i w:val="false"/>
          <w:color w:val="000000"/>
          <w:sz w:val="28"/>
        </w:rPr>
        <w:t xml:space="preserve">
      қосылған құн салығының ставкасын төмендету; </w:t>
      </w:r>
      <w:r>
        <w:br/>
      </w:r>
      <w:r>
        <w:rPr>
          <w:rFonts w:ascii="Times New Roman"/>
          <w:b w:val="false"/>
          <w:i w:val="false"/>
          <w:color w:val="000000"/>
          <w:sz w:val="28"/>
        </w:rPr>
        <w:t xml:space="preserve">
      ғылыми және инновациялық қызметтi көтермелеу, оның iшiнде қосылған құн үлесi жоғары өндiрiстердi дамыту үшiн экономикалық жағдайлар жасау; </w:t>
      </w:r>
      <w:r>
        <w:br/>
      </w:r>
      <w:r>
        <w:rPr>
          <w:rFonts w:ascii="Times New Roman"/>
          <w:b w:val="false"/>
          <w:i w:val="false"/>
          <w:color w:val="000000"/>
          <w:sz w:val="28"/>
        </w:rPr>
        <w:t xml:space="preserve">
      инвестициялардың өcуін көтермелеу мақсатында амортизациялық саясатты жетілдіру; </w:t>
      </w:r>
      <w:r>
        <w:br/>
      </w:r>
      <w:r>
        <w:rPr>
          <w:rFonts w:ascii="Times New Roman"/>
          <w:b w:val="false"/>
          <w:i w:val="false"/>
          <w:color w:val="000000"/>
          <w:sz w:val="28"/>
        </w:rPr>
        <w:t xml:space="preserve">
      мұнай операцияларына салық салуды жетілдіру; </w:t>
      </w:r>
      <w:r>
        <w:br/>
      </w:r>
      <w:r>
        <w:rPr>
          <w:rFonts w:ascii="Times New Roman"/>
          <w:b w:val="false"/>
          <w:i w:val="false"/>
          <w:color w:val="000000"/>
          <w:sz w:val="28"/>
        </w:rPr>
        <w:t xml:space="preserve">
      салық әкімшілігін жүргiзудi автоматтандыру процестерiн дамыту; </w:t>
      </w:r>
      <w:r>
        <w:br/>
      </w:r>
      <w:r>
        <w:rPr>
          <w:rFonts w:ascii="Times New Roman"/>
          <w:b w:val="false"/>
          <w:i w:val="false"/>
          <w:color w:val="000000"/>
          <w:sz w:val="28"/>
        </w:rPr>
        <w:t xml:space="preserve">
      шағын бизнестi дамыту және ауыл шаруашылығы тауар өндiрушілерi үшін жағдайлар жасау мақсатында арнайы салық режимдерi нормаларының әдiснамасы мен оларға әкімшілік жүргiзудің нормаларын жетілдіру. </w:t>
      </w:r>
      <w:r>
        <w:br/>
      </w:r>
      <w:r>
        <w:rPr>
          <w:rFonts w:ascii="Times New Roman"/>
          <w:b w:val="false"/>
          <w:i w:val="false"/>
          <w:color w:val="000000"/>
          <w:sz w:val="28"/>
        </w:rPr>
        <w:t xml:space="preserve">
      Салық жүйесiн жетiлдiру жөнiндегi көзделген шаралар салық салу деңгейiн нақты төмендетуге мүмкiндік береді, бұл экономикалық өсу қарқынын одан әрi арттыруға ынталандырады. </w:t>
      </w:r>
      <w:r>
        <w:br/>
      </w:r>
      <w:r>
        <w:rPr>
          <w:rFonts w:ascii="Times New Roman"/>
          <w:b w:val="false"/>
          <w:i w:val="false"/>
          <w:color w:val="000000"/>
          <w:sz w:val="28"/>
        </w:rPr>
        <w:t xml:space="preserve">
      Мемлекеттiк бюджеттің кiрiстерiн ұлғайту ұлғайту кәсiпкерлiктi дамыту үшін қолайлы жағдайлар жасау, заңсыз көлеңкелі айналымды қысқарту арқасында салық салынатын базаны кеңейту есебiнен жүргiзiлетiн болады. </w:t>
      </w:r>
    </w:p>
    <w:p>
      <w:pPr>
        <w:spacing w:after="0"/>
        <w:ind w:left="0"/>
        <w:jc w:val="both"/>
      </w:pPr>
      <w:r>
        <w:rPr>
          <w:rFonts w:ascii="Times New Roman"/>
          <w:b/>
          <w:i w:val="false"/>
          <w:color w:val="000000"/>
          <w:sz w:val="28"/>
        </w:rPr>
        <w:t xml:space="preserve">      11.3. Бюджет саясаты </w:t>
      </w:r>
      <w:r>
        <w:br/>
      </w:r>
      <w:r>
        <w:rPr>
          <w:rFonts w:ascii="Times New Roman"/>
          <w:b w:val="false"/>
          <w:i w:val="false"/>
          <w:color w:val="000000"/>
          <w:sz w:val="28"/>
        </w:rPr>
        <w:t xml:space="preserve">
      Орта мерзiмдi бюджеттiк жоспарлау қағидаттарына көшу жүзеге асырылды. 2002 жылдан бастап енгiзілген бюджеттiк бағдарламалардың паспорттары бюджет ақшасын жұмсаудың ашықтығын және олар бойынша бюджеттiк бақылау жүргiзудің тиімділігiн қамтамасыз етедi. </w:t>
      </w:r>
      <w:r>
        <w:br/>
      </w:r>
      <w:r>
        <w:rPr>
          <w:rFonts w:ascii="Times New Roman"/>
          <w:b w:val="false"/>
          <w:i w:val="false"/>
          <w:color w:val="000000"/>
          <w:sz w:val="28"/>
        </w:rPr>
        <w:t xml:space="preserve">
      Республикалық бюджет комиссиясы тұрақты негiзде жұмыс iстейдi, бұл республикалық бюджеттi қалыптастыру және нақтылау жөнiндегi ұсыныстарды неғұрлым сапалы деңгейде қарауға мүмкiндiк бередi. </w:t>
      </w:r>
      <w:r>
        <w:br/>
      </w:r>
      <w:r>
        <w:rPr>
          <w:rFonts w:ascii="Times New Roman"/>
          <w:b w:val="false"/>
          <w:i w:val="false"/>
          <w:color w:val="000000"/>
          <w:sz w:val="28"/>
        </w:rPr>
        <w:t xml:space="preserve">
      Бюджетаралық қатынастардың жүйесiн жетілдіру орталық пен өңiрлер мүдделерiнiң теңдестiрілуiне қол жеткiзуге, өңiрлердiң экономикалық дамуына мемлекеттiк басқарудың төмен тұрған деңгейлерiнің мүдделілігiн арттыруға және жергiлiктi бюджеттерге түсетiн түсiмдердiң тұрақтылығын қамтамасыз етуге бағытталды. </w:t>
      </w:r>
      <w:r>
        <w:br/>
      </w:r>
      <w:r>
        <w:rPr>
          <w:rFonts w:ascii="Times New Roman"/>
          <w:b w:val="false"/>
          <w:i w:val="false"/>
          <w:color w:val="000000"/>
          <w:sz w:val="28"/>
        </w:rPr>
        <w:t xml:space="preserve">
      Алайда, бюджетаралық қатынастар жүйесiнде орта мерзiмдi кезеңде тұрақтылықтың әрi облыстық және аудандық бюджеттер арасындағы кiрiс және шығыс өкiлеттiктерiнiң заң жүзінде бекiтiлген бөлудiң жоқтығы сияқты проблемалар бар. </w:t>
      </w:r>
      <w:r>
        <w:br/>
      </w:r>
      <w:r>
        <w:rPr>
          <w:rFonts w:ascii="Times New Roman"/>
          <w:b w:val="false"/>
          <w:i w:val="false"/>
          <w:color w:val="000000"/>
          <w:sz w:val="28"/>
        </w:rPr>
        <w:t xml:space="preserve">
      Мемлекеттiк шығыстарды басқарудың сапалы жаңа деңгейiне көшудi, бюджет қажеттiлiктерiн одан әрi оңтайландыруды, бюджет шығыстарын нормативтiк бағалауға кезең-кезеңiмен көшудi және бюджетаралық қатынастар жүйесiн дамытуды қамтамасыз ететiн Бюджет кодексінiң жобасы әзiрлендi.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Бюджет саясатының мақсаты шығыстарды мемлекеттік функцияларды толық көлемде орындау, мемлекеттiк шығыстардың тиiмдiлiгiн арттыру, экономикалық өсудiң тұрақты қарқынын қолдауға жәрдемдесу, сондай-ақ халықтың әл-ауқатын арттыру қамтамасыз етiлетін деңгейде ұстау болып табылады.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2003 жылы бюджеттiк бағдарламалардың тиiмділігiн бағалауды жүргiзудiң әдiстемесi әзiрленедi. </w:t>
      </w:r>
      <w:r>
        <w:br/>
      </w:r>
      <w:r>
        <w:rPr>
          <w:rFonts w:ascii="Times New Roman"/>
          <w:b w:val="false"/>
          <w:i w:val="false"/>
          <w:color w:val="000000"/>
          <w:sz w:val="28"/>
        </w:rPr>
        <w:t xml:space="preserve">
      Заңнамалық және нормативтiк актiлердің нормаларын Бюджет кодексiнің нормаларына сәйкес келтiру жөнiндегi жұмыс және Бюджет кодексін iске асыруға бағытталған нормативтiк актiлердi әзiрлеу жалғастырылатын болады. </w:t>
      </w:r>
      <w:r>
        <w:br/>
      </w:r>
      <w:r>
        <w:rPr>
          <w:rFonts w:ascii="Times New Roman"/>
          <w:b w:val="false"/>
          <w:i w:val="false"/>
          <w:color w:val="000000"/>
          <w:sz w:val="28"/>
        </w:rPr>
        <w:t xml:space="preserve">
      2003-2004 жылдары бюджет шығыстарын жоспарлаудың нормативтiк әдiсiн енгiзу жалғастырылады. </w:t>
      </w:r>
      <w:r>
        <w:br/>
      </w:r>
      <w:r>
        <w:rPr>
          <w:rFonts w:ascii="Times New Roman"/>
          <w:b w:val="false"/>
          <w:i w:val="false"/>
          <w:color w:val="000000"/>
          <w:sz w:val="28"/>
        </w:rPr>
        <w:t xml:space="preserve">
      Бюджеттiк бағдарламалаудың әдiстepін одан әрi енгiзу жалғастырылады. </w:t>
      </w:r>
      <w:r>
        <w:br/>
      </w:r>
      <w:r>
        <w:rPr>
          <w:rFonts w:ascii="Times New Roman"/>
          <w:b w:val="false"/>
          <w:i w:val="false"/>
          <w:color w:val="000000"/>
          <w:sz w:val="28"/>
        </w:rPr>
        <w:t xml:space="preserve">
      2003 жылдан бастап Қазақстан Республикасының Орта мерзiмді фискальдық саясатын жыл сайын сырғымалы қағидат бойынша қалыптастыру көзделуде, бұл орталық және жергілiктi мемлекеттiк басқару органдарының бюджеттерiн әзiрлеу кезiнде негiздер жасауға, бюджет шығыстарын жоспарлау кезiнде ашықтыққа, айқындылыққа қол жеткiзуге қызмет ететiн болады. Орта мерзімдi фискальдық саясатты әзiрлеудi практикаға енгiзу мемлекеттiк шығыстар туралы қабылданатын шешiмдердің сапасын арттыруға мүмкiндiк бередi. </w:t>
      </w:r>
      <w:r>
        <w:br/>
      </w:r>
      <w:r>
        <w:rPr>
          <w:rFonts w:ascii="Times New Roman"/>
          <w:b w:val="false"/>
          <w:i w:val="false"/>
          <w:color w:val="000000"/>
          <w:sz w:val="28"/>
        </w:rPr>
        <w:t xml:space="preserve">
      Кредит қаражатын тиiмдi пайдалануға, кредиттердi қайтару, бюджет кредиттерiн уақтылы өтеу, қарыз алушылардың бюджет алдындағы мерзiмi өткен берешектерiн азайту жөнiндегi мiндеттемелерін орындауды қамтамасыз етуге қойылатын талаптарды арттыруға ықпал eтeтін бюджет кредитiн беру тетіктерін жетілдіру жалғастырылады. </w:t>
      </w:r>
      <w:r>
        <w:br/>
      </w:r>
      <w:r>
        <w:rPr>
          <w:rFonts w:ascii="Times New Roman"/>
          <w:b w:val="false"/>
          <w:i w:val="false"/>
          <w:color w:val="000000"/>
          <w:sz w:val="28"/>
        </w:rPr>
        <w:t xml:space="preserve">
      Ауылдық округтep, ауыл әкімдерi қызметiнің қаржылық тетiктерiн жасау (оның iшiнде олардың аппараттарын құру) көзделедi. </w:t>
      </w:r>
      <w:r>
        <w:br/>
      </w:r>
      <w:r>
        <w:rPr>
          <w:rFonts w:ascii="Times New Roman"/>
          <w:b w:val="false"/>
          <w:i w:val="false"/>
          <w:color w:val="000000"/>
          <w:sz w:val="28"/>
        </w:rPr>
        <w:t xml:space="preserve">
      Алғашқыда ауыл әкімі аппаратын бюджеттiк бағдарламалар әкімшiсi етiп белгілеу, перспективада - өз бюджетiн бөлу жолымен ауылдық деңгейде қаржы қаражаттармен қамтамасыз ету тетiгi әзiрленедi. </w:t>
      </w:r>
      <w:r>
        <w:br/>
      </w:r>
      <w:r>
        <w:rPr>
          <w:rFonts w:ascii="Times New Roman"/>
          <w:b w:val="false"/>
          <w:i w:val="false"/>
          <w:color w:val="000000"/>
          <w:sz w:val="28"/>
        </w:rPr>
        <w:t xml:space="preserve">
      Ұлттық қор активтерiн басқаруды жетiлдiру жөнiндегi жұмыс жалғастырылады. </w:t>
      </w:r>
      <w:r>
        <w:br/>
      </w:r>
      <w:r>
        <w:rPr>
          <w:rFonts w:ascii="Times New Roman"/>
          <w:b w:val="false"/>
          <w:i w:val="false"/>
          <w:color w:val="000000"/>
          <w:sz w:val="28"/>
        </w:rPr>
        <w:t xml:space="preserve">
      ЖIӨ-ге пайыздық қатынаста үкiметтiк борыш деңгейiнен көрiне отырып республикалық бюджет тапшылығының оңтайлы мөлшерiн белгiлеу жөнінде шаралар қабылданады. </w:t>
      </w:r>
      <w:r>
        <w:br/>
      </w:r>
      <w:r>
        <w:rPr>
          <w:rFonts w:ascii="Times New Roman"/>
          <w:b w:val="false"/>
          <w:i w:val="false"/>
          <w:color w:val="000000"/>
          <w:sz w:val="28"/>
        </w:rPr>
        <w:t xml:space="preserve">
      Республикалық бюджет тапшылығын қаржыландырудың құрылымында және жалпы көлемiнде сыртқы қарыздардың үлесiн қысқарту және iшкi қарыздардың үлесiн арттыру көзделедi. </w:t>
      </w:r>
      <w:r>
        <w:br/>
      </w:r>
      <w:r>
        <w:rPr>
          <w:rFonts w:ascii="Times New Roman"/>
          <w:b w:val="false"/>
          <w:i w:val="false"/>
          <w:color w:val="000000"/>
          <w:sz w:val="28"/>
        </w:rPr>
        <w:t xml:space="preserve">
      Yкіметтiк қарыз алу құнының қол жеткiзiлген деңгейi мен пайдаланылатын қаржылық құралдардың құрылымын ескере отырып, республиканың экономикалық қауiпсiздiгiнің рұқсат етілген мөлшерлерi шегiнде үкiметтiк қарыз алуды ұтымды және тиiмдi жүзеге асыру және сыртқы қарыздар есебiнен инвестициялық жобалар бойынша, консультациялық, әкiмшiлiк және операциялық шығыстарды оңтайландыру жөнiндегi жұмыс жүргiзу көзделуде. </w:t>
      </w:r>
      <w:r>
        <w:br/>
      </w:r>
      <w:r>
        <w:rPr>
          <w:rFonts w:ascii="Times New Roman"/>
          <w:b w:val="false"/>
          <w:i w:val="false"/>
          <w:color w:val="000000"/>
          <w:sz w:val="28"/>
        </w:rPr>
        <w:t xml:space="preserve">
      Мемлекеттiк сатып алу бойынша заңнамалық базаны жетілдiру жөнiнде шаралар қабылданады. </w:t>
      </w:r>
    </w:p>
    <w:p>
      <w:pPr>
        <w:spacing w:after="0"/>
        <w:ind w:left="0"/>
        <w:jc w:val="both"/>
      </w:pPr>
      <w:r>
        <w:rPr>
          <w:rFonts w:ascii="Times New Roman"/>
          <w:b/>
          <w:i w:val="false"/>
          <w:color w:val="000000"/>
          <w:sz w:val="28"/>
        </w:rPr>
        <w:t xml:space="preserve">      11.4. Инвестициялық саясат </w:t>
      </w:r>
      <w:r>
        <w:br/>
      </w:r>
      <w:r>
        <w:rPr>
          <w:rFonts w:ascii="Times New Roman"/>
          <w:b w:val="false"/>
          <w:i w:val="false"/>
          <w:color w:val="000000"/>
          <w:sz w:val="28"/>
        </w:rPr>
        <w:t xml:space="preserve">
      Шетелдiк және отандық инвесторлар үшін бiрдей жағдайларды қамтамасыз етуге, инвестицияларды мемлекеттiк қолдау жүйесiн жетілдіруге, оның ішінде инвестициялық келiсім-шарттарды жасасу процесiн оңайлатуға және олардың ашықтығын қамтамасыз етуге бағытталған "Инвестициялар туралы" жаңа Заң қабылданды. </w:t>
      </w:r>
      <w:r>
        <w:br/>
      </w:r>
      <w:r>
        <w:rPr>
          <w:rFonts w:ascii="Times New Roman"/>
          <w:b w:val="false"/>
          <w:i w:val="false"/>
          <w:color w:val="000000"/>
          <w:sz w:val="28"/>
        </w:rPr>
        <w:t xml:space="preserve">
      Инвестициялық салада осы уақытқа дейiн iске асырылған шаралардың нәтижелерi ретінде мыналарды атап өткен жөн: негiзгi капиталға инвестициялар көлемiнiң жыл сайын ұлғаюы; "Moody's Investors Service" рейтинг агенттiгiнiң Қазақстанға инвестициялық санатқа жатқызылатын Ваа3 кредит рейтингін беруi; мемлекеттiк инвестицияларды жоспарлау және жүзеге асыру жүйесiн ретке келтiру; мемлекеттiк даму институттарын құру. </w:t>
      </w:r>
      <w:r>
        <w:br/>
      </w:r>
      <w:r>
        <w:rPr>
          <w:rFonts w:ascii="Times New Roman"/>
          <w:b w:val="false"/>
          <w:i w:val="false"/>
          <w:color w:val="000000"/>
          <w:sz w:val="28"/>
        </w:rPr>
        <w:t xml:space="preserve">
      Сонымен бiрге, инвестициялық саясат саласында мынадай проблемалар сақталып отыр: экономиканың өңдеушi салаларына инвестициялардың төмен деңгейi; елдің орнықты дамуын қамтамасыз ету үшiн экономиканың басым салаларына инвестициялық ресурстарды шоғырландыру және қайта бөлу институттары мен тетiктерiнiң жеткiлiксiз тиiмдiлігi; мемлекеттiк қаржы ресурстарының қатысуымен жүзеге асырылатын инвестициялық жобаларды басқару мен iске асырудың тұтас құрылымдық-институционалдық жүйесiнің болмауы.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Инвестициялық ахуалды одан әрi жақсарту, экономикаға инвестициялар тарту мен оларды тиімдi пайдаланудың жоғары деңгейiне қол жеткiзу, экономиканың басым секторларына инвестициялардың көлемдерiн ұлғайту.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Алдағы кезеңде мемлекеттiк инвестициялық саясатты iске асыру Қазақстан Республикасының Индустриялық-инновациялық дамуының 2015 жылға дейiнгi стратегиясына, Қазақстан Республикасының 2003-2005 жылдарға арналған Мемлекеттiк аграрлық азық-түлiк бағдарламасына және салалық бағдарламаларға сәйкес жүзеге асырылатын болады. </w:t>
      </w:r>
      <w:r>
        <w:br/>
      </w:r>
      <w:r>
        <w:rPr>
          <w:rFonts w:ascii="Times New Roman"/>
          <w:b w:val="false"/>
          <w:i w:val="false"/>
          <w:color w:val="000000"/>
          <w:sz w:val="28"/>
        </w:rPr>
        <w:t xml:space="preserve">
      Отандық және шетелдiк инвестициялардың қызметтің басым түрлерiне ағылуы көлемдерiн ұлғайту және инвестициялық міндеттемелер мониторингінің тиiмдi жүйесiн құру мақсатында мыналар: </w:t>
      </w:r>
      <w:r>
        <w:br/>
      </w:r>
      <w:r>
        <w:rPr>
          <w:rFonts w:ascii="Times New Roman"/>
          <w:b w:val="false"/>
          <w:i w:val="false"/>
          <w:color w:val="000000"/>
          <w:sz w:val="28"/>
        </w:rPr>
        <w:t xml:space="preserve">
      жеке инвестицияларға мемлекеттiк қолдау шараларын көрсету үшiн Қызметтің басым түрлерiн айқындау жөнiндегi кешендi әдiснаманы әзiрлеу; </w:t>
      </w:r>
      <w:r>
        <w:br/>
      </w:r>
      <w:r>
        <w:rPr>
          <w:rFonts w:ascii="Times New Roman"/>
          <w:b w:val="false"/>
          <w:i w:val="false"/>
          <w:color w:val="000000"/>
          <w:sz w:val="28"/>
        </w:rPr>
        <w:t xml:space="preserve">
      инвесторлардың келiсiм-шарт міндеттемелерiнің мониторингi бойынша деректердiң электрондық базасын жасау жүзеге асырылады. </w:t>
      </w:r>
      <w:r>
        <w:br/>
      </w:r>
      <w:r>
        <w:rPr>
          <w:rFonts w:ascii="Times New Roman"/>
          <w:b w:val="false"/>
          <w:i w:val="false"/>
          <w:color w:val="000000"/>
          <w:sz w:val="28"/>
        </w:rPr>
        <w:t xml:space="preserve">
      2003-2006 жылдарғы кезеңде: </w:t>
      </w:r>
      <w:r>
        <w:br/>
      </w:r>
      <w:r>
        <w:rPr>
          <w:rFonts w:ascii="Times New Roman"/>
          <w:b w:val="false"/>
          <w:i w:val="false"/>
          <w:color w:val="000000"/>
          <w:sz w:val="28"/>
        </w:rPr>
        <w:t xml:space="preserve">
      инвестицияларды сақтандыру жүйесiн құруға және дамытуға; </w:t>
      </w:r>
      <w:r>
        <w:br/>
      </w:r>
      <w:r>
        <w:rPr>
          <w:rFonts w:ascii="Times New Roman"/>
          <w:b w:val="false"/>
          <w:i w:val="false"/>
          <w:color w:val="000000"/>
          <w:sz w:val="28"/>
        </w:rPr>
        <w:t xml:space="preserve">
      жеке инвестициялық қорларды құруға және дамытуға; </w:t>
      </w:r>
      <w:r>
        <w:br/>
      </w:r>
      <w:r>
        <w:rPr>
          <w:rFonts w:ascii="Times New Roman"/>
          <w:b w:val="false"/>
          <w:i w:val="false"/>
          <w:color w:val="000000"/>
          <w:sz w:val="28"/>
        </w:rPr>
        <w:t xml:space="preserve">
      инвестициялық заңнаманы жетілдіруге бағытталған белсендi шаралар қабылданады. </w:t>
      </w:r>
      <w:r>
        <w:br/>
      </w:r>
      <w:r>
        <w:rPr>
          <w:rFonts w:ascii="Times New Roman"/>
          <w:b w:val="false"/>
          <w:i w:val="false"/>
          <w:color w:val="000000"/>
          <w:sz w:val="28"/>
        </w:rPr>
        <w:t xml:space="preserve">
      Мемлекеттiк басқару функцияларын тиiмдi iске асыруды, әлеуметтiк секторды дамытуды, инфрақұрылымды дамытуды, аграрлық секторды дамытуға жәрдемдесудi, Астана қаласын дамытуды қамтамасыз ету бюджеттiк инвестициялардың басымдықтары болады. Бұдан басқа, ғылыми және ғылыми-техникалық инфрақұрылымды жаңғыртуға зор назар аударылады. </w:t>
      </w:r>
      <w:r>
        <w:br/>
      </w:r>
      <w:r>
        <w:rPr>
          <w:rFonts w:ascii="Times New Roman"/>
          <w:b w:val="false"/>
          <w:i w:val="false"/>
          <w:color w:val="000000"/>
          <w:sz w:val="28"/>
        </w:rPr>
        <w:t xml:space="preserve">
      Бұдан басқа, алдағы кезеңде экономиканы дамытудың салалық және өңiрлік басымдықтарына сәйкес инвестициялық жобаларды сапалы әзiрлеудi көздейтін мемлекеттiк инвестицияларды жоспарлаудың бiртұтас жүйесi құрылатын болады. </w:t>
      </w:r>
    </w:p>
    <w:p>
      <w:pPr>
        <w:spacing w:after="0"/>
        <w:ind w:left="0"/>
        <w:jc w:val="both"/>
      </w:pPr>
      <w:r>
        <w:rPr>
          <w:rFonts w:ascii="Times New Roman"/>
          <w:b/>
          <w:i w:val="false"/>
          <w:color w:val="000000"/>
          <w:sz w:val="28"/>
        </w:rPr>
        <w:t xml:space="preserve">      12. Мемлекет қауiпсiздiгiн қамтамасыз ету, құқықтық тәртiпті нығайту және қылмысқа қарсы күрес </w:t>
      </w:r>
      <w:r>
        <w:br/>
      </w:r>
      <w:r>
        <w:rPr>
          <w:rFonts w:ascii="Times New Roman"/>
          <w:b w:val="false"/>
          <w:i w:val="false"/>
          <w:color w:val="000000"/>
          <w:sz w:val="28"/>
        </w:rPr>
        <w:t xml:space="preserve">
      Ұлттық және экономикалық қауiпсiздiк, нашақорлық пен есiрткi бизнесiне қарсы күрес стратегиялары, Қарулы Күштердi қолданудың стратегиялық жоспары қабылданды. Әскери құрылыстың мемлекеттік бағдарламалары шеңберінде терроризмге және экстремизм мен сепаратизмнің өзге де көрінiстеріне қарсы күрестің, сыбайлас жемқорлыққа қарсы күрес жөнiндегi, ақпараттық қауіпсiздіктi қамтамасыз етудiң, қылмыстың алдын алудың және оған қарсы күрестің кешенді шаралары iске асырылады. </w:t>
      </w:r>
      <w:r>
        <w:br/>
      </w:r>
      <w:r>
        <w:rPr>
          <w:rFonts w:ascii="Times New Roman"/>
          <w:b w:val="false"/>
          <w:i w:val="false"/>
          <w:color w:val="000000"/>
          <w:sz w:val="28"/>
        </w:rPr>
        <w:t xml:space="preserve">
      Сонымен бiрге шектес мемлекеттерде жағдайдың шиеленiсу, терроризмнің, саяси және діни экстремизмнiң, есiрткi бизнесiнiң таралуы, қару-жарақтың заңсыз айналымының, заңсыз көшi-қон қаупi сақталып отыр.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Елдің қауiпсiздiгiн нығайту: елдің қазiргi заманғы Қарулы Күштерiн, IIМ-нің iшкi әскерлерiн және Шекара қызметiн құру, терроризмге, нашақорлыққа, қылмысқа қарсы күрестi күшейту және құқықтық тәртiптi нығайту. Елдiң ақпараттық қауіпсiздiгiн қамтамасыз ету және қылмыстық құқық саласына одан әрi адамгершілік сипат беру.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Барлық мүдделі мемлекеттермен, ең алдымен көршi елдермен достастық, тең құқықты және өзара тиiмдi қатынастарды одан әрi дамытуға бағытталған байыпты әрi сындарлы сыртқы саясатты жүргiзу жалғастырылады. </w:t>
      </w:r>
      <w:r>
        <w:br/>
      </w:r>
      <w:r>
        <w:rPr>
          <w:rFonts w:ascii="Times New Roman"/>
          <w:b w:val="false"/>
          <w:i w:val="false"/>
          <w:color w:val="000000"/>
          <w:sz w:val="28"/>
        </w:rPr>
        <w:t xml:space="preserve">
      Ұжымдық қауiпсiздiк туралы шарт ұйымы, Азиядағы өзара iс-қимыл және сенiм шаралары жөнiндегi кеңес, Шанхай ынтымақтастық ұйымы форматындағы жұмыс жандандырылады, олардың терроризмге қарсы мәртебесiн күшейтуге жәрдем көрсетілетін болады. </w:t>
      </w:r>
      <w:r>
        <w:br/>
      </w:r>
      <w:r>
        <w:rPr>
          <w:rFonts w:ascii="Times New Roman"/>
          <w:b w:val="false"/>
          <w:i w:val="false"/>
          <w:color w:val="000000"/>
          <w:sz w:val="28"/>
        </w:rPr>
        <w:t xml:space="preserve">
      Қазақстанның периметрi бойынша Мемлекеттiк шекараны делимитациялау, Каспий теңiзiнiң мәртебесiн анықтау жөнiндегi мәселелер шешілетін болады. </w:t>
      </w:r>
      <w:r>
        <w:br/>
      </w:r>
      <w:r>
        <w:rPr>
          <w:rFonts w:ascii="Times New Roman"/>
          <w:b w:val="false"/>
          <w:i w:val="false"/>
          <w:color w:val="000000"/>
          <w:sz w:val="28"/>
        </w:rPr>
        <w:t xml:space="preserve">
      Yкiмет "Каспийдегi тұрақтылық пактiсiне" қол қою мүмкіндігiн қарау жөнiндегi жұмысты жалғастырады. Каспийдің экологиялық қауiпсiздiгіне зор назар аударылатын болады. </w:t>
      </w:r>
      <w:r>
        <w:br/>
      </w:r>
      <w:r>
        <w:rPr>
          <w:rFonts w:ascii="Times New Roman"/>
          <w:b w:val="false"/>
          <w:i w:val="false"/>
          <w:color w:val="000000"/>
          <w:sz w:val="28"/>
        </w:rPr>
        <w:t xml:space="preserve">
      Дүниежүзiлiк қоғамдастықтың басымдықтарын негiзге ала отырып, негiзгi күш-жiгер терроризмнің саяси және дiни экстремизмнiң, қылмыстық өңiрлік және трансұлттық көрiнiстерiмен күрестің, әсiресе, есiрткiлердiң, қару-жарақтың заңсыз айналымының жоғары технологиялар саласындағы қылмыстардың, заңсыз көшi-қон, сыбайлас жемқорлықтың таралуының алдын алу мен жолын кесуге шоғырландырылатын болады. </w:t>
      </w:r>
      <w:r>
        <w:br/>
      </w:r>
      <w:r>
        <w:rPr>
          <w:rFonts w:ascii="Times New Roman"/>
          <w:b w:val="false"/>
          <w:i w:val="false"/>
          <w:color w:val="000000"/>
          <w:sz w:val="28"/>
        </w:rPr>
        <w:t xml:space="preserve">
      Қазақстан азаматтарының дiни танымын әсiрелендiруге жол бермеу, халықпен белсендi ақпараттық-түсіндiру жұмысын жүргiзу жолымен дiни экстремизмге насихаттық қарсы iс-әрекеттiң тойтара қамтамасыз ету жөнiндегi жұмыс жалғастырылады. </w:t>
      </w:r>
      <w:r>
        <w:br/>
      </w:r>
      <w:r>
        <w:rPr>
          <w:rFonts w:ascii="Times New Roman"/>
          <w:b w:val="false"/>
          <w:i w:val="false"/>
          <w:color w:val="000000"/>
          <w:sz w:val="28"/>
        </w:rPr>
        <w:t xml:space="preserve">
      2003 жылы Қазақстан Республикасында терроризмге және экстремизм мен сепаратизмнің өзге де көрiнiстерiне қарсы күрестiң 2004-2006 жылдарға арналған мемлекеттiк бағдарламасы және Нашақорлыққа және есiрткi бизнесiне қарсы күрестiң 2004-2005 жылдарға арналған бағдарламасы әзiрленетiн болады. </w:t>
      </w:r>
      <w:r>
        <w:br/>
      </w:r>
      <w:r>
        <w:rPr>
          <w:rFonts w:ascii="Times New Roman"/>
          <w:b w:val="false"/>
          <w:i w:val="false"/>
          <w:color w:val="000000"/>
          <w:sz w:val="28"/>
        </w:rPr>
        <w:t xml:space="preserve">
      Терроризмге қарсы күрес жөніндегі жұмыстың ажырамас бөлiгi 2003-2004 жылдары стратегиялық маңызы бар объектілердiң (қауiптілiгi жоғары кәсiпорындардың және коммуникациялардың) қауiпсiздiгiн, қарулар мен оқ-дәрілердiң сақталуын қамтамасыз ету мақсатында заңнаманы жетілдіру болады. </w:t>
      </w:r>
      <w:r>
        <w:br/>
      </w:r>
      <w:r>
        <w:rPr>
          <w:rFonts w:ascii="Times New Roman"/>
          <w:b w:val="false"/>
          <w:i w:val="false"/>
          <w:color w:val="000000"/>
          <w:sz w:val="28"/>
        </w:rPr>
        <w:t xml:space="preserve">
      Халықты және қоршаған ортаны табиғи және техногендiк сипаттағы төтенше жағдайлардың әсерiнен тиiмдi қорғауды қамтамасыз ету үшiн Төтенше жағдайлардың алдын алу мен оларды жоюдың мемлекеттiк жүйесiн дамыту бағдарламасы әзiрленетiн болады. </w:t>
      </w:r>
      <w:r>
        <w:br/>
      </w:r>
      <w:r>
        <w:rPr>
          <w:rFonts w:ascii="Times New Roman"/>
          <w:b w:val="false"/>
          <w:i w:val="false"/>
          <w:color w:val="000000"/>
          <w:sz w:val="28"/>
        </w:rPr>
        <w:t xml:space="preserve">
      Мемлекеттiк материалдық резерв жүйесiн қалыптастыру және дамыту жөнiндегi нормативтiк құқықтық базаны жетілдіру жөніндегi жұмыстарды аяқтау және мемлекеттік резервтiң материалдық құндылықтарының сапалы әрi сандық сақталуын бақылауды жүзеге асыру көзделедi. </w:t>
      </w:r>
      <w:r>
        <w:br/>
      </w:r>
      <w:r>
        <w:rPr>
          <w:rFonts w:ascii="Times New Roman"/>
          <w:b w:val="false"/>
          <w:i w:val="false"/>
          <w:color w:val="000000"/>
          <w:sz w:val="28"/>
        </w:rPr>
        <w:t xml:space="preserve">
      Мемлекеттiк шекараны қалыптастыру мен жайластыру ҰҚК, Шекара қызметiн құру және дамытудың 2004-2006 жылдарға арналған мемлекеттiк бағдарламасы шеңберінде шекараны қорғау, оның iшiнде шекаралық инфрақұрылымды қалыптастыру және теңiз шекарасын нығайту жүйесiн жетiлдiру жалғастырылатын болады. </w:t>
      </w:r>
      <w:r>
        <w:br/>
      </w:r>
      <w:r>
        <w:rPr>
          <w:rFonts w:ascii="Times New Roman"/>
          <w:b w:val="false"/>
          <w:i w:val="false"/>
          <w:color w:val="000000"/>
          <w:sz w:val="28"/>
        </w:rPr>
        <w:t xml:space="preserve">
      Қазақстан Республикасында шетел азаматтарының келуiн-кетуiн және болуын бақылау жөнiндегi бiрыңғай ақпараттық жүйенi құру және пайдалануға беру жөнiндегi жұмыс жалғастырылады. </w:t>
      </w:r>
      <w:r>
        <w:br/>
      </w:r>
      <w:r>
        <w:rPr>
          <w:rFonts w:ascii="Times New Roman"/>
          <w:b w:val="false"/>
          <w:i w:val="false"/>
          <w:color w:val="000000"/>
          <w:sz w:val="28"/>
        </w:rPr>
        <w:t xml:space="preserve">
      Қазақстан Республикасының әскери қауiпсiздiгiн кепiлдi қамтамасыз ету мақсатында жарақтандырылған, ұтқырлығы жоғары Қарулы Күштер, ІІМ-нiң әскери құрамаларын және ҰҚK-нiң Шекара қызметiн құру, олардың әскери даярлығын одан әрi арттыру жөніндегi іс-шаралар жүргiзiлетiн болады. Қарулы Күштердiң құрылысы мемлекеттiң экономикалық мүмкіндіктерiн ескере отырып, кезең-кезеңiмен жүргiзіледi. </w:t>
      </w:r>
      <w:r>
        <w:br/>
      </w:r>
      <w:r>
        <w:rPr>
          <w:rFonts w:ascii="Times New Roman"/>
          <w:b w:val="false"/>
          <w:i w:val="false"/>
          <w:color w:val="000000"/>
          <w:sz w:val="28"/>
        </w:rPr>
        <w:t xml:space="preserve">
      Мемлекеттің ақпараттық инфрақұрылымының қауiпсiздігі ақпараттық және компьютерлік технологиялар саласындағы құқық бұзушылықтарды анықтаудың, олардың алдын алудың және жолын кесудiң тиiмдi тетiгiн жасау, мемлекеттiк құпиялардың сақталуына жауапкершiлiктi арттыру үшiн 2003-2004 жылдары нормативтік құқықтық базаны жетілдiру жолымен қамтамасыз етiледi. </w:t>
      </w:r>
      <w:r>
        <w:br/>
      </w:r>
      <w:r>
        <w:rPr>
          <w:rFonts w:ascii="Times New Roman"/>
          <w:b w:val="false"/>
          <w:i w:val="false"/>
          <w:color w:val="000000"/>
          <w:sz w:val="28"/>
        </w:rPr>
        <w:t xml:space="preserve">
      Қылмыстық құқық саласына одан әрi адамгершілік сипат беру барысында өмiр бойы бас бостандығынан айыру түрiндегi жазаның орындалуы туралы ереженi қолданысқа енгiзу үшiн қажеттi жағдайлар жасалады, бұл болашақта өлiм жазасын қолдануға мораторий енгiзуге мүмкіндік бередi. </w:t>
      </w:r>
      <w:r>
        <w:br/>
      </w:r>
      <w:r>
        <w:rPr>
          <w:rFonts w:ascii="Times New Roman"/>
          <w:b w:val="false"/>
          <w:i w:val="false"/>
          <w:color w:val="000000"/>
          <w:sz w:val="28"/>
        </w:rPr>
        <w:t xml:space="preserve">
      Үкімет заңсыз көшi-қонға қарсы күрес саласында нақты iс-шараларды iске асыру жөнiндегi жұмысты жалғастырады. Қазақстан Республикасының заңсыз көшi-қон мен графикке байланысты мәселелердi реттейтiн халықаралық шарттарға қатысуын қамтамасыз ету жөніндегi жұмысты жандандыру көзделуде. </w:t>
      </w:r>
      <w:r>
        <w:br/>
      </w:r>
      <w:r>
        <w:rPr>
          <w:rFonts w:ascii="Times New Roman"/>
          <w:b w:val="false"/>
          <w:i w:val="false"/>
          <w:color w:val="000000"/>
          <w:sz w:val="28"/>
        </w:rPr>
        <w:t xml:space="preserve">
      Трафикпен күрес жөнiндегi нақты шаралар олардың құрбандарын қорғау, оңалту және әлеуметтендiру, трафик пен жыныстық пайдалануды ұйымдастырғаны үшiн қылмыстық жазаны қатайту жөніндегі iс-шараларды ескере отырып, әзiрленетін болады. </w:t>
      </w:r>
      <w:r>
        <w:br/>
      </w:r>
      <w:r>
        <w:rPr>
          <w:rFonts w:ascii="Times New Roman"/>
          <w:b w:val="false"/>
          <w:i w:val="false"/>
          <w:color w:val="000000"/>
          <w:sz w:val="28"/>
        </w:rPr>
        <w:t xml:space="preserve">
      Нашақорлыққа және есiрткi бизнесiне қарсы күрес саласында Yкiмет өзiнің күш-жігерiн есiрткi ахуалын тұрақтандыру мен жақсартуға, есiрткiге тәуелдi адамдардың санын, есiрткi қылмыстарын азайтуға, есiрткi бизнесiн ұйымдастырушыларды анықтауға және оқшаулауға, есiрткi трафигінің жолын кесуге жұмсайды. Осы мақсатта халықаралық ынтымақтастық кеңейтедi, нашақорлықтың алдын алу және нашақорларды медициналық емдеу жөнiндегi қосымша шаралар кешенi жүзеге асырылады. </w:t>
      </w:r>
      <w:r>
        <w:br/>
      </w:r>
      <w:r>
        <w:rPr>
          <w:rFonts w:ascii="Times New Roman"/>
          <w:b w:val="false"/>
          <w:i w:val="false"/>
          <w:color w:val="000000"/>
          <w:sz w:val="28"/>
        </w:rPr>
        <w:t xml:space="preserve">
      Қазiргi заманғы болмысты ескере отырып, құқық бұзушылықтардың алдын алудың қоғамдық институттарын барлық жерде өркендету, құқық қорғау бағытындағы қоғамдық құралымдардың желiсiн дамыту жалғастырылады. </w:t>
      </w:r>
      <w:r>
        <w:br/>
      </w:r>
      <w:r>
        <w:rPr>
          <w:rFonts w:ascii="Times New Roman"/>
          <w:b w:val="false"/>
          <w:i w:val="false"/>
          <w:color w:val="000000"/>
          <w:sz w:val="28"/>
        </w:rPr>
        <w:t xml:space="preserve">
      Iшкi iстер органдарын халықпен байланыстыратын негiзгi буын болып табылатын учаскелік полиция инспекторларын материалдық-техникалық қамтамасыз ету жөніндегі шаралар кешенiн республикалық және жергілiктi деңгейде қабылдау көзделуде. </w:t>
      </w:r>
      <w:r>
        <w:br/>
      </w:r>
      <w:r>
        <w:rPr>
          <w:rFonts w:ascii="Times New Roman"/>
          <w:b w:val="false"/>
          <w:i w:val="false"/>
          <w:color w:val="000000"/>
          <w:sz w:val="28"/>
        </w:rPr>
        <w:t xml:space="preserve">
      2004 жылы Қазақстан Республикасында құқық бұзушылықтың алдын алу мен қылмысқа қарсы күрестiң 2005-2006 жылдарға арналған бағдарламасы әзiрленедi. </w:t>
      </w:r>
    </w:p>
    <w:p>
      <w:pPr>
        <w:spacing w:after="0"/>
        <w:ind w:left="0"/>
        <w:jc w:val="both"/>
      </w:pPr>
      <w:r>
        <w:rPr>
          <w:rFonts w:ascii="Times New Roman"/>
          <w:b/>
          <w:i w:val="false"/>
          <w:color w:val="000000"/>
          <w:sz w:val="28"/>
        </w:rPr>
        <w:t xml:space="preserve">      13. Iшкi саяси тұрақтылық және қоғамның топтасуы </w:t>
      </w:r>
      <w:r>
        <w:br/>
      </w:r>
      <w:r>
        <w:rPr>
          <w:rFonts w:ascii="Times New Roman"/>
          <w:b w:val="false"/>
          <w:i w:val="false"/>
          <w:color w:val="000000"/>
          <w:sz w:val="28"/>
        </w:rPr>
        <w:t xml:space="preserve">
      Елдің әлеуметтiк-саяси өмiрiнде қазақстандықтардың азаматтық белсендiлiгiнiң артуын айқындаған қоғамдық-саяси қатынастар саласындағы демократиялық өзгерiстер үстем болды. Қазақстандық қоғамға тарихи тән этникааралық және конфессияаралық қатынастардағы төзімділік, қоғамдық бастамаларды дамыту, азаматтық қоғам институттарын қалыптастыру, қоғамның ішкі саяси тұрақтылығы мен оның топтасуын айқындаған факторлар болды. </w:t>
      </w:r>
      <w:r>
        <w:br/>
      </w:r>
      <w:r>
        <w:rPr>
          <w:rFonts w:ascii="Times New Roman"/>
          <w:b w:val="false"/>
          <w:i w:val="false"/>
          <w:color w:val="000000"/>
          <w:sz w:val="28"/>
        </w:rPr>
        <w:t xml:space="preserve">
      "Саяси партиялар туралы" Заңды қабылдау нақты көп партиялы жүйенiң қалыптасуын, партиялардың қоғамдық-саяси өмiрдегi рөлiн арттыруды негiздедi. Азаматтық қоғамды одан әрi демократияландыру мен дамыту бойынша ұсыныстарды әзiрлеу жөнiндегi тұрақты жұмыс iстейтiн кеңес беделдi қоғамдық институтқа айналып отыр. Yкіметтік емес ұйымдар секторы қалыптасты. Қазақстан Республикасының үкiметтiк емес ұйымдарын мемлекеттiк қолдаудың 2003-2005 жылдарға арналған бағдарламасы қабылданды. </w:t>
      </w:r>
      <w:r>
        <w:br/>
      </w:r>
      <w:r>
        <w:rPr>
          <w:rFonts w:ascii="Times New Roman"/>
          <w:b w:val="false"/>
          <w:i w:val="false"/>
          <w:color w:val="000000"/>
          <w:sz w:val="28"/>
        </w:rPr>
        <w:t xml:space="preserve">
      Алайда, көптеген саяси партиялар халықтың жекелеген жiктерi мен топтарының әлеуметтік және саяси мүдделерiн толық білдiрушiлерге айналған жоқ, қоғамды демократияландыру процестерiне белсендi түрде тартылмаған. Үкіметтiк емес сектордың қызметiн қамтамасыз ету жөніндегi заңнамалық база жеткiлiксiз. Үкiметтiк емес ұйымдардың қызметiн экономикалық қолдау жүйесi жоқ. </w:t>
      </w:r>
    </w:p>
    <w:p>
      <w:pPr>
        <w:spacing w:after="0"/>
        <w:ind w:left="0"/>
        <w:jc w:val="both"/>
      </w:pPr>
      <w:r>
        <w:rPr>
          <w:rFonts w:ascii="Times New Roman"/>
          <w:b/>
          <w:i w:val="false"/>
          <w:color w:val="000000"/>
          <w:sz w:val="28"/>
        </w:rPr>
        <w:t xml:space="preserve">      Мақсаттары </w:t>
      </w:r>
      <w:r>
        <w:br/>
      </w:r>
      <w:r>
        <w:rPr>
          <w:rFonts w:ascii="Times New Roman"/>
          <w:b w:val="false"/>
          <w:i w:val="false"/>
          <w:color w:val="000000"/>
          <w:sz w:val="28"/>
        </w:rPr>
        <w:t xml:space="preserve">
      Қоғамды одан әрi демократияландыру, этникааралық және конфессияаралық келiсiмдi нығайту, орнықты көп партиялық жүйенi қалыптастыру, мемлекеттiк және қоғамдық институттардың әрiптестік қатынастарын нығайту, азаматтық қоғам институттарын дамыту.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Үкiметтің басымдықтарының бiрi ықтимал саяси және әлеуметтік тартыстарға барабар ден қою, терроризмнің, сепаратизм мен экстремизмнің кез келген көрiнiстерiне қарсы тұру жөнiндегi алдын алу шаралары болуы тиiс. </w:t>
      </w:r>
      <w:r>
        <w:br/>
      </w:r>
      <w:r>
        <w:rPr>
          <w:rFonts w:ascii="Times New Roman"/>
          <w:b w:val="false"/>
          <w:i w:val="false"/>
          <w:color w:val="000000"/>
          <w:sz w:val="28"/>
        </w:rPr>
        <w:t xml:space="preserve">
      Осыған байланысты, саяси, конфессияаралық және этникааралық қатынастар процестерiнің мониторингi мен оларды талдау маңызды мiндет болып табылады. </w:t>
      </w:r>
      <w:r>
        <w:br/>
      </w:r>
      <w:r>
        <w:rPr>
          <w:rFonts w:ascii="Times New Roman"/>
          <w:b w:val="false"/>
          <w:i w:val="false"/>
          <w:color w:val="000000"/>
          <w:sz w:val="28"/>
        </w:rPr>
        <w:t xml:space="preserve">
      Қоғамды демократияландыру процестерiнде партиялар мен қоғамдық-саяси бiрлестiктердiң сындарлылық әлеуетiн арттыру, мемлекеттiң партиялармен сындарлы диалогын және өзара iс-қимылын жалғастыру, қоғамды топтастыру мен көп партиялық жүйенi дамытуды қамтамасыз етуге бағытталған партияаралық қатынастарды нығайту жөнiндегi жұмыс жалғастырылады. </w:t>
      </w:r>
      <w:r>
        <w:br/>
      </w:r>
      <w:r>
        <w:rPr>
          <w:rFonts w:ascii="Times New Roman"/>
          <w:b w:val="false"/>
          <w:i w:val="false"/>
          <w:color w:val="000000"/>
          <w:sz w:val="28"/>
        </w:rPr>
        <w:t xml:space="preserve">
      Ұлтаралық қатынастарды үйлестiруде, ұлттық-мәдени орталықтарды одан әрi дамытуда Қазақстан халықтары ассамблеясының рөлін арттыруға көмек көрсетілетін болады. Азаматтық қоғамды одан әрi демократияландыру және дамыту бойынша ұсыныстар әзiрлеу жөнiндегі тұрақты жұмыс iстейтiн кеңестің жұмысы жалғастырылады. </w:t>
      </w:r>
      <w:r>
        <w:br/>
      </w:r>
      <w:r>
        <w:rPr>
          <w:rFonts w:ascii="Times New Roman"/>
          <w:b w:val="false"/>
          <w:i w:val="false"/>
          <w:color w:val="000000"/>
          <w:sz w:val="28"/>
        </w:rPr>
        <w:t xml:space="preserve">
      Азаматтық қоғамды құру әлеуметтiк әрiптестiк қатынастар мен үкіметтік емес секторды нығайту, қоғамдық маңызы бар проблемаларды шешуде, әлеуметтік мәнi бар жобаларды жүзеге асыруда үкiметтiк емес ұйымдардың қызметiне мемлекеттiк қолдау көрсету негiзiнде жалғастырылады. </w:t>
      </w:r>
      <w:r>
        <w:br/>
      </w:r>
      <w:r>
        <w:rPr>
          <w:rFonts w:ascii="Times New Roman"/>
          <w:b w:val="false"/>
          <w:i w:val="false"/>
          <w:color w:val="000000"/>
          <w:sz w:val="28"/>
        </w:rPr>
        <w:t xml:space="preserve">
      Осы мақсатта 2003 жылы Азаматтық форум - YЕҰ-дың жалпы республикалық съезi өтедi, Парламентке "Үкiметтiк емес ұйымдар туралы" және "Мемлекеттiк әлеуметтiк тапсырыс туралы" заң жобалары енгiзiледi. </w:t>
      </w:r>
      <w:r>
        <w:br/>
      </w:r>
      <w:r>
        <w:rPr>
          <w:rFonts w:ascii="Times New Roman"/>
          <w:b w:val="false"/>
          <w:i w:val="false"/>
          <w:color w:val="000000"/>
          <w:sz w:val="28"/>
        </w:rPr>
        <w:t xml:space="preserve">
      Үкiмет кәсiподақтармен және жұмыс берушiлердің бiрлестiктерiмен ынтымақтастықты жалғастырады, үш жақты Келiсiмдердi iске асыру жөнiндегi шаралар жүйесiн жүзеге асырады. </w:t>
      </w:r>
      <w:r>
        <w:br/>
      </w:r>
      <w:r>
        <w:rPr>
          <w:rFonts w:ascii="Times New Roman"/>
          <w:b w:val="false"/>
          <w:i w:val="false"/>
          <w:color w:val="000000"/>
          <w:sz w:val="28"/>
        </w:rPr>
        <w:t xml:space="preserve">
      Бағдарламада көзделген шараларды орындау Мемлекет басшысы Қазақстанның 2030 жылға дейiнгi Даму стратегиясында қойған және Қазақстан Республикасының 2010 жылға дейiнгi дамуының стратегиялық жоспарында айқындалған мақсаттарға қол жеткiзуге үдемелi және нысаналы бағытталған сипат бередi. </w:t>
      </w:r>
      <w:r>
        <w:br/>
      </w:r>
      <w:r>
        <w:rPr>
          <w:rFonts w:ascii="Times New Roman"/>
          <w:b w:val="false"/>
          <w:i w:val="false"/>
          <w:color w:val="000000"/>
          <w:sz w:val="28"/>
        </w:rPr>
        <w:t xml:space="preserve">
      Мұны негiзге ала отырып, осы Бағдарламада әлеуметтік, экономикалық және экологиялық даму есебiнен экономикалық өсудің тұрақты қарқынын қамтамасыз етуге мүмкiндiк беретiн Үкiметтiң әлеуметтiк-экономикалық саясатының орта мерзiмдi кезеңге арналған нақты бағыттары тұжырымдалды. </w:t>
      </w:r>
      <w:r>
        <w:br/>
      </w:r>
      <w:r>
        <w:rPr>
          <w:rFonts w:ascii="Times New Roman"/>
          <w:b w:val="false"/>
          <w:i w:val="false"/>
          <w:color w:val="000000"/>
          <w:sz w:val="28"/>
        </w:rPr>
        <w:t xml:space="preserve">
      Сабақтастықты сақтай отырып, Үкімeт өз қызметiнде мемлекеттiк және салалық бағдарламаларды iске асыру жөніндегi нақты iс-әрекеттердi басшылыққа алады. </w:t>
      </w:r>
      <w:r>
        <w:br/>
      </w:r>
      <w:r>
        <w:rPr>
          <w:rFonts w:ascii="Times New Roman"/>
          <w:b w:val="false"/>
          <w:i w:val="false"/>
          <w:color w:val="000000"/>
          <w:sz w:val="28"/>
        </w:rPr>
        <w:t xml:space="preserve">
      Үкiмет барлық билiк тармақтарымен өзара қатынастарын сындарлылық негiзінде құрады. </w:t>
      </w:r>
      <w:r>
        <w:br/>
      </w:r>
      <w:r>
        <w:rPr>
          <w:rFonts w:ascii="Times New Roman"/>
          <w:b w:val="false"/>
          <w:i w:val="false"/>
          <w:color w:val="000000"/>
          <w:sz w:val="28"/>
        </w:rPr>
        <w:t xml:space="preserve">
      Атқарушы биліктің барлық деңгейлерiн қамтитын Іс-шаралар жоспарын әзiрлеу және кейiннен жүзеге асыру осы Бағдарламаны iске асырудың негiзгi тетiгi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