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297" w14:textId="ba6a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25 мамырдағы N 477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30 шілдедегі N 763 қаулысы. 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бiлiм беру саласындағы Мемлекеттiк сыйлықтары туралы" Қазақстан Республикасы Үкiметiнiң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15, 134-құжат)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бекiтiлген Қазақстан Республикасының ғылым, техника және бiлiм беру саласындағы Мемлекеттiк сыйлықтары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екiншi абзацындағы "Ғылым министрлiгi-Ғылым академиясы" деген сөздер "Бiлiм және ғылым министрлiгi"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екiншi абзацындағы "алуды" деген сөзден кейiн "және iзденушiнiң нақты шығармашылық үлесi бойынша оның мәлiмделген авторлыққа (тең авторлыққа) сәйкестiгiн анықтауды"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Қазақстан Республикасы Үкiметiнiң жанындағы Қазақстан Республикасының ғылым, техника және бiлiм беру саласындағы мемлекеттiк сыйлықтары жөнiндегi комиссиясы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абзацындағы "Ғылым министрлiгi-Ғылым академиясының" деген сөздер "Бiлiм және ғылым министрлiгiнiң"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үшiншi абзацы "Мемлекеттiк сыйлықтарды" деген сөздердiң алдынан "iзденушiнiң нақты шығармашылық үлесi бойынша оның мәлiмделген авторлыққа (тең авторлыққа) сәйкестiгiн анықтай отырып,"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жетiншi абзацындағы "Ғылым министрлiгiне-Ғылым академиясына" деген сөздер "Бiлiм және ғылым министрлiгiне"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Қазақстан Республикасының Yкiметi жанындағы Қазақстан Республикасының ғылым, техника және бiлiм беру саласындағы мемлекеттiк сыйлықтары жөнiндегi комиссиясының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Сергеевич      Премьер-Министрiнiң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Құлекеев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Жақсыбек Әбдiрахметұлы   Бiлiм және ғылым 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Досқалиев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Жақсылық Ақмырзаұлы      Денсаулық сақтау 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Мұхаметжанов Бауыржан Әлiмұлы, Беркiмбаева Шәмша Көпбайқызы, Сейсембаев Манас Ахметжарұлы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