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e968" w14:textId="501e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"Ақбұлақ" ашық акционерлік қоғамы акцияларының мемлекеттік пакетін Ақтөбе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шілдедегі N 760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"Ақбұлақ" ашық акционерлік қоғамы (бұдан әрі - Қоғам) акцияларының мемлекеттік пакеті республикалық меншіктен Ақтөбе облысының коммуналдық меншігіне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Ақтөбе облысының әкімдігімен бірлесіп, заңнамада белгіленген тәртіппен Қоғам акцияларының мемлекеттік пакетін коммуналдық меншік беру жөніндегі қажетті ұйымдастырушылық іс-шараларды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облысы" деген бөлім мынадай мазмұндағы реттік нөмірі 346-4-жолмен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"346-4  АКТ-000555 "Ақбұлақ" ААҚ".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