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c05b" w14:textId="549c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үй-коммуналдық сала мәселелерi жөнiнде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25 шілдедегі N 750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Тұрғын үй-коммуналдық сала мәселелерi жөнiнде ұсыныстар әзiрлеу мақсатында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комиссия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Мыңбаев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Мәмин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Ұзақбайұлы        және сауда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Жандосов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 Әлиұлы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агенттiгiнiң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Тшанов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Амалбек Қозыбақұлы      Парламентi Мәжiлiсінің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Оразалинов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Шаймерден Әбiлмәжiнұлы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Әмрин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Кемеңгерұлы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Баймағанбетов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Серiк Hұртайұлы         Әдiлет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Дүйсенова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Тамара Қасымқызы        Еңбек және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Коржова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Қадамбаев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Тоқтарбай Қадамбайұлы   Мемлекеттiк сатып алу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Чирков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Николаевич     Индустрия және сауда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Құрылыс iстерi жөніндегі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Қазақстан Республикасының заңнамасында белгiленген тәртiппен 2003 жылғы 31 желтоқсанға дейiнгi мерзiмде Қазақстан Республикасының Yкiметiне тұрғын үй-коммуналдық сала мәселелерi жөнiнде ұсыныстар енгiзсiн.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Комиссияның жұмыс органының функциясы осы қаулыға қосымшаға сәйкес Комиссияның аппаратына жүктелсiн.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Премьер-Министрiнiң Кеңсесi Комиссия аппаратының жұмысы үшiн қажеттi жағдайлар жасасын.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аппаратының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Чирков                Индустрия және сауда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Николаевич   Құрылыс iстерi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Оразалиева            Қаржы министрлiгiнiң Заң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Зәбира Жандарқызы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Тоқсейiтова           Еңбек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Гүлнәр Мүслiмқызы     министрлiгiнiң Әлеуметтiк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ету және бюджеттiк бағдарламаларды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қаржыландыру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Жолдыбаева            Табиғи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Ғалия Тағыбердiқызы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агенттiктiң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тұтынушылар құқығын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Матаев                Премьер-Министрдiң Кеңсесi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Қазбек Тiлеубекұлы    сала және инфрақұрылым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Жамаубаев             Ұлттық Банктiң Зерттеулер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Кенжебекұлы     статистика департаментi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зерттеулер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Байгенжина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Әлия Құрманқызы       министрлiгi Салалық органдар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департаментiнiң өнеркәсiп,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құрылыс,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Қабылдин              Астана қаласы әкiмiнiң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Ерiкболат             энергетикалық кешен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Амангелдiұлы          үй шаруашылығы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Рақышева              Әдiлет министрлiгiнiң Заң жобалау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Әлия Ғалымжанқызы     қызметiн үйлестiру, заңнаманы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жүйелендiру департаментi заң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сараптау және әзiрлеу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Райысов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Данар Дулатұлы        министрлiгi Аймақтық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бюджетаралық қатынастар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бюджетаралық қатынастар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жергiлiктi қаржы органдарымен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әдiстемелiк жұмыс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Имашева               Статистика жөнiндегi агенттiктiң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 Оңғарбайқызы  Мемлекеттiк органдарды ақпаратпен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қамтамасыз ету бөлiмiнiң бастығы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