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7938" w14:textId="63e7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Дизель отынын әкетуге уақытша тыйым салуды енгізу туралы</w:t>
      </w:r>
    </w:p>
    <w:p>
      <w:pPr>
        <w:spacing w:after="0"/>
        <w:ind w:left="0"/>
        <w:jc w:val="both"/>
      </w:pPr>
      <w:r>
        <w:rPr>
          <w:rFonts w:ascii="Times New Roman"/>
          <w:b w:val="false"/>
          <w:i w:val="false"/>
          <w:color w:val="000000"/>
          <w:sz w:val="28"/>
        </w:rPr>
        <w:t>Қазақстан Республикасы Үкіметінің 2003 жылғы 24 шілдедегі N 743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Ел экономикасының мұқтаждары үшiн дизель отынының қажеттi қорын жасау мақсатында және Қазақстан Республикасының 2003 жылғы 5 сәуiрдегi Кеден кодексі 
</w:t>
      </w:r>
      <w:r>
        <w:rPr>
          <w:rFonts w:ascii="Times New Roman"/>
          <w:b w:val="false"/>
          <w:i w:val="false"/>
          <w:color w:val="000000"/>
          <w:sz w:val="28"/>
        </w:rPr>
        <w:t xml:space="preserve"> 8-бабының </w:t>
      </w:r>
      <w:r>
        <w:rPr>
          <w:rFonts w:ascii="Times New Roman"/>
          <w:b w:val="false"/>
          <w:i w:val="false"/>
          <w:color w:val="000000"/>
          <w:sz w:val="28"/>
        </w:rPr>
        <w:t>
 2-тармағына сәйкес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аумағынан тұрмыстық пештiк отыннан басқа, дизельдiк отынды (ТМД СЭҚ TН коды - 2710 00 610 - 2710 00 690) 2003 жылғы 25 шілде - 15 қазан кезеңiнде әкетуге тыйым салынсын.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Кедендік бақылау агенттігi осы қаулының 1-тармағын орындау жөнінде қажеттi шаралар қабылдансын.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Сыртқы iстер министрлiгi белгiленген тәртiппен Еуразиялық экономикалық қоғамдастықтың Интеграциялық комитетiн осы қаулының 1-тармағына сәйкес Қазақстан Республикасының аумағынан дизель отынын әкетуге Қазақстан Республикасы тыйым салуды енгiзетiнi туралы хабардар етсiн.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 әкiмдерi Қазақстан Республикасының Ауыл шаруашылығы министрлiгi және Қазақстан Республикасының Энергетика және минералдық ресурстар министрлiгiмен бiрлесiп, Қазақстан Республикасының Үкiметiн алдағы күзгi дала жұмыстарында республиканың ауыл шаруашылығы тауар өндiрушілерiн дизель отынымен қамтамасыз ету iсiнің жай-күйi туралы хабардар етсiн.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Премьер-Министрiнің орынбасары С.М Мыңбаевқа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жарияланған күнiнен бастап күшiне енедi және жариялануға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