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3349" w14:textId="3403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iшкi iстер органдарының медальдары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24 шілдедегі N 734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 iшкi iстер органдарының медальдары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iшкi iстер органдарының </w:t>
      </w:r>
      <w:r>
        <w:br/>
      </w:r>
      <w:r>
        <w:rPr>
          <w:rFonts w:ascii="Times New Roman"/>
          <w:b/>
          <w:i w:val="false"/>
          <w:color w:val="000000"/>
        </w:rPr>
        <w:t xml:space="preserve">
медальдары туралы </w:t>
      </w:r>
    </w:p>
    <w:bookmarkStart w:name="z2" w:id="1"/>
    <w:p>
      <w:pPr>
        <w:spacing w:after="0"/>
        <w:ind w:left="0"/>
        <w:jc w:val="both"/>
      </w:pP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 xml:space="preserve">21-бабы </w:t>
      </w:r>
      <w:r>
        <w:rPr>
          <w:rFonts w:ascii="Times New Roman"/>
          <w:b w:val="false"/>
          <w:i w:val="false"/>
          <w:color w:val="000000"/>
          <w:sz w:val="28"/>
        </w:rPr>
        <w:t xml:space="preserve">2-тармағының 3) тармақшасына сәйкес, Қазақстан Республикасының iшкi iстер органдарындағы қызметтiң беделiн көтеру мақсатында және "Қазақстан Республикасының iшкi iстер органдары туралы" Қазақстан Республикасының 1995 жылғы 21 желтоқсандағы Заңының қабылданғанына 10 жыл толуына байланысты қаулы етемін: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iшкi iстер органдарының мынадай медальдары тағайындалсын: </w:t>
      </w:r>
      <w:r>
        <w:br/>
      </w:r>
      <w:r>
        <w:rPr>
          <w:rFonts w:ascii="Times New Roman"/>
          <w:b w:val="false"/>
          <w:i w:val="false"/>
          <w:color w:val="000000"/>
          <w:sz w:val="28"/>
        </w:rPr>
        <w:t xml:space="preserve">
      1) "Құқық тәртібін қамтамасыз етуде үздік шыққаны үшін"; </w:t>
      </w:r>
      <w:r>
        <w:br/>
      </w:r>
      <w:r>
        <w:rPr>
          <w:rFonts w:ascii="Times New Roman"/>
          <w:b w:val="false"/>
          <w:i w:val="false"/>
          <w:color w:val="000000"/>
          <w:sz w:val="28"/>
        </w:rPr>
        <w:t xml:space="preserve">
      2) "Қазақстан Республикасы iшкi iстер органдарының ардагерi"; </w:t>
      </w:r>
      <w:r>
        <w:br/>
      </w:r>
      <w:r>
        <w:rPr>
          <w:rFonts w:ascii="Times New Roman"/>
          <w:b w:val="false"/>
          <w:i w:val="false"/>
          <w:color w:val="000000"/>
          <w:sz w:val="28"/>
        </w:rPr>
        <w:t xml:space="preserve">
      3) I, II, III дәрежелi "Iшкi iстер органдарындағы мiнсiз қызметi үшiн". </w:t>
      </w:r>
      <w:r>
        <w:br/>
      </w:r>
      <w:r>
        <w:rPr>
          <w:rFonts w:ascii="Times New Roman"/>
          <w:b w:val="false"/>
          <w:i w:val="false"/>
          <w:color w:val="000000"/>
          <w:sz w:val="28"/>
        </w:rPr>
        <w:t xml:space="preserve">
      2. Осы Жарлықтың 1-тармағында санамаланған Қазақстан Республикасының iшкi iстер органдары медальдарының сипаттамалары бекiтілсiн. </w:t>
      </w:r>
      <w:r>
        <w:br/>
      </w:r>
      <w:r>
        <w:rPr>
          <w:rFonts w:ascii="Times New Roman"/>
          <w:b w:val="false"/>
          <w:i w:val="false"/>
          <w:color w:val="000000"/>
          <w:sz w:val="28"/>
        </w:rPr>
        <w:t xml:space="preserve">
      3. Осы Жарлықтың 1-тармағында санамаланған Қазақстан Республикасы iшкi iстер органдарының медальдарымен наградтау тәртiбi бекiтiлсiн. </w:t>
      </w:r>
      <w:r>
        <w:br/>
      </w:r>
      <w:r>
        <w:rPr>
          <w:rFonts w:ascii="Times New Roman"/>
          <w:b w:val="false"/>
          <w:i w:val="false"/>
          <w:color w:val="000000"/>
          <w:sz w:val="28"/>
        </w:rPr>
        <w:t xml:space="preserve">
      4. Осы Жарлықтың 1-тармағында санамаланған Қазақстан Республикасы iшкi iстер органдарының медальдарына куәлiктердiң сипаттамалары мен үлгiлерi бекiтiлсiн. </w:t>
      </w:r>
      <w:r>
        <w:br/>
      </w:r>
      <w:r>
        <w:rPr>
          <w:rFonts w:ascii="Times New Roman"/>
          <w:b w:val="false"/>
          <w:i w:val="false"/>
          <w:color w:val="000000"/>
          <w:sz w:val="28"/>
        </w:rPr>
        <w:t xml:space="preserve">
      5. Қазақстан Республикасы iшкi iстер органдарының медальдары мен оларға куәлiктердi дайындау жөнiндегi шығыстар мемлекеттiк бюджетте Қазақстан Республикасының iшкi iстер органдарын ұстауға көзделетiн қаражат есебiнен және шегiнде заңнамада белгiленген тәртiппен жүзеге асырылады деп белгiленсiн. </w:t>
      </w:r>
      <w:r>
        <w:br/>
      </w:r>
      <w:r>
        <w:rPr>
          <w:rFonts w:ascii="Times New Roman"/>
          <w:b w:val="false"/>
          <w:i w:val="false"/>
          <w:color w:val="000000"/>
          <w:sz w:val="28"/>
        </w:rPr>
        <w:t xml:space="preserve">
      6. Осы Жарлық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_____     </w:t>
      </w:r>
      <w:r>
        <w:br/>
      </w:r>
      <w:r>
        <w:rPr>
          <w:rFonts w:ascii="Times New Roman"/>
          <w:b w:val="false"/>
          <w:i w:val="false"/>
          <w:color w:val="000000"/>
          <w:sz w:val="28"/>
        </w:rPr>
        <w:t xml:space="preserve">
N ______ Жарлығымен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"Құқық тәртiбiн қамтамасыз етуде үздiк шыққаны үшiн" медалiнiң сипаттамасы </w:t>
      </w:r>
    </w:p>
    <w:p>
      <w:pPr>
        <w:spacing w:after="0"/>
        <w:ind w:left="0"/>
        <w:jc w:val="both"/>
      </w:pPr>
      <w:r>
        <w:rPr>
          <w:rFonts w:ascii="Times New Roman"/>
          <w:b w:val="false"/>
          <w:i w:val="false"/>
          <w:color w:val="000000"/>
          <w:sz w:val="28"/>
        </w:rPr>
        <w:t xml:space="preserve">      "Құқық тәртiбiн қамтамасыз етуде үздiк шыққаны үшiн" медалi жезден жасалады және диаметрi 34 мм дұрыс шеңбер нысанында болады. </w:t>
      </w:r>
      <w:r>
        <w:br/>
      </w:r>
      <w:r>
        <w:rPr>
          <w:rFonts w:ascii="Times New Roman"/>
          <w:b w:val="false"/>
          <w:i w:val="false"/>
          <w:color w:val="000000"/>
          <w:sz w:val="28"/>
        </w:rPr>
        <w:t xml:space="preserve">
      Медальдің беткi жағында Қазақстан Республикасының Мемлекеттiк елтаңбасы орналасқан. </w:t>
      </w:r>
      <w:r>
        <w:br/>
      </w:r>
      <w:r>
        <w:rPr>
          <w:rFonts w:ascii="Times New Roman"/>
          <w:b w:val="false"/>
          <w:i w:val="false"/>
          <w:color w:val="000000"/>
          <w:sz w:val="28"/>
        </w:rPr>
        <w:t xml:space="preserve">
      Медальдiң тыс жағының ортасында "Құқық тәртiбiн қамтамасыз етуде үздiк шыққаны үшiн" деген жазу жазылған. </w:t>
      </w:r>
      <w:r>
        <w:br/>
      </w:r>
      <w:r>
        <w:rPr>
          <w:rFonts w:ascii="Times New Roman"/>
          <w:b w:val="false"/>
          <w:i w:val="false"/>
          <w:color w:val="000000"/>
          <w:sz w:val="28"/>
        </w:rPr>
        <w:t xml:space="preserve">
      Meдальдағы барлық бейнелер мен жазулар шығыңқы. Медальдің шеттерi ернеумен жиектелген. </w:t>
      </w:r>
      <w:r>
        <w:br/>
      </w:r>
      <w:r>
        <w:rPr>
          <w:rFonts w:ascii="Times New Roman"/>
          <w:b w:val="false"/>
          <w:i w:val="false"/>
          <w:color w:val="000000"/>
          <w:sz w:val="28"/>
        </w:rPr>
        <w:t xml:space="preserve">
      Медаль құлақша және шығыршықтың көмегiмен жiбек муар лентамен қапталған енi 30 мм және биiктiгi 50 мм бес бұрышты қалыпқа жалғанады. Лентаның ортасында енi 3 мм екi қызыл жолақ, олардың ортасында ені 2 мм көгілдiр жолақ, қызыл жолақтардың жиектерiнде енi 8 мм көгiлдiр жолақтар орналасады. Лентаның жиектерiнде енi 3 мм сары жолақтар бар. Лентаның енi - 30 мм. </w:t>
      </w:r>
      <w:r>
        <w:br/>
      </w:r>
      <w:r>
        <w:rPr>
          <w:rFonts w:ascii="Times New Roman"/>
          <w:b w:val="false"/>
          <w:i w:val="false"/>
          <w:color w:val="000000"/>
          <w:sz w:val="28"/>
        </w:rPr>
        <w:t xml:space="preserve">
      Медаль түйреуiштің көмегiмен киiмге тағылады. </w:t>
      </w:r>
      <w:r>
        <w:br/>
      </w:r>
      <w:r>
        <w:rPr>
          <w:rFonts w:ascii="Times New Roman"/>
          <w:b w:val="false"/>
          <w:i w:val="false"/>
          <w:color w:val="000000"/>
          <w:sz w:val="28"/>
        </w:rPr>
        <w:t xml:space="preserve">
      Медальдiң эскизi қоса берiлiп отыр. </w:t>
      </w:r>
    </w:p>
    <w:p>
      <w:pPr>
        <w:spacing w:after="0"/>
        <w:ind w:left="0"/>
        <w:jc w:val="both"/>
      </w:pPr>
      <w:r>
        <w:rPr>
          <w:rFonts w:ascii="Times New Roman"/>
          <w:b w:val="false"/>
          <w:i w:val="false"/>
          <w:color w:val="000000"/>
          <w:sz w:val="28"/>
        </w:rPr>
        <w:t xml:space="preserve">      ҚҰҚЫҚ ТӘРТІБІН ҚАМТАМАСЫЗ ЕТУДЕ ҮЗДІК ШЫҚҚАНЫ ҮШІН </w:t>
      </w:r>
    </w:p>
    <w:p>
      <w:pPr>
        <w:spacing w:after="0"/>
        <w:ind w:left="0"/>
        <w:jc w:val="both"/>
      </w:pPr>
      <w:r>
        <w:rPr>
          <w:rFonts w:ascii="Times New Roman"/>
          <w:b w:val="false"/>
          <w:i w:val="false"/>
          <w:color w:val="000000"/>
          <w:sz w:val="28"/>
        </w:rPr>
        <w:t xml:space="preserve">      Суретін қағаз мәтіннен қараңыз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_____     </w:t>
      </w:r>
      <w:r>
        <w:br/>
      </w:r>
      <w:r>
        <w:rPr>
          <w:rFonts w:ascii="Times New Roman"/>
          <w:b w:val="false"/>
          <w:i w:val="false"/>
          <w:color w:val="000000"/>
          <w:sz w:val="28"/>
        </w:rPr>
        <w:t xml:space="preserve">
N ______ Жарлығымен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"Қазақстан Республикасы iшкi iстер органдарының ардагерi" медалiнiң сипаттамасы </w:t>
      </w:r>
    </w:p>
    <w:p>
      <w:pPr>
        <w:spacing w:after="0"/>
        <w:ind w:left="0"/>
        <w:jc w:val="both"/>
      </w:pPr>
      <w:r>
        <w:rPr>
          <w:rFonts w:ascii="Times New Roman"/>
          <w:b w:val="false"/>
          <w:i w:val="false"/>
          <w:color w:val="000000"/>
          <w:sz w:val="28"/>
        </w:rPr>
        <w:t xml:space="preserve">      "Қазақстан Республикасы iшкi iстер органдарының ардагерi" медалi жезден жасалады және жетi бұрышты рельефтi шығыңқы жұлдыз нысанында болады. Жұлдыздың ортасында Қазақстан Республикасының Мемлекеттiк туының элементтерi: сәуле шашқан күн және оның астында қалықтаған бүркiт бейнеленген дөңгелек шығыңқы қалқан орналасқан. Қалқан лавр бұтақтарынан жасалған гүлдестемен жиектелген. Жұлдыздың төменгi жағында бұтақтардың үстiнен "IIМ" деген аббревиатурасымен бiрге эмальданған қызыл лента орналасқан. Қалқанның реңi мөлдiр көгiлдiр эмальмен боялған. Әрiптерге, Мемлекеттiк тудың элементтерiне, лавр жапырақтарына және қалқанның ернеуiне алтын жалатылған. </w:t>
      </w:r>
      <w:r>
        <w:br/>
      </w:r>
      <w:r>
        <w:rPr>
          <w:rFonts w:ascii="Times New Roman"/>
          <w:b w:val="false"/>
          <w:i w:val="false"/>
          <w:color w:val="000000"/>
          <w:sz w:val="28"/>
        </w:rPr>
        <w:t xml:space="preserve">
      Медальдiң тыс жағының ортасында "Қазақстан Республикасы iшкi iстер органдарының ардагерi" деген жазу, төменгi жағында "25 жыл" деген жазу бар. </w:t>
      </w:r>
      <w:r>
        <w:br/>
      </w:r>
      <w:r>
        <w:rPr>
          <w:rFonts w:ascii="Times New Roman"/>
          <w:b w:val="false"/>
          <w:i w:val="false"/>
          <w:color w:val="000000"/>
          <w:sz w:val="28"/>
        </w:rPr>
        <w:t xml:space="preserve">
      Медальдағы барлық бейнелер мен жазулар шығыңқы. </w:t>
      </w:r>
      <w:r>
        <w:br/>
      </w:r>
      <w:r>
        <w:rPr>
          <w:rFonts w:ascii="Times New Roman"/>
          <w:b w:val="false"/>
          <w:i w:val="false"/>
          <w:color w:val="000000"/>
          <w:sz w:val="28"/>
        </w:rPr>
        <w:t xml:space="preserve">
      Жұлдыздың қарама-қарсы ұштары арасындағы медаль мөлшерi - 37 мм. </w:t>
      </w:r>
      <w:r>
        <w:br/>
      </w:r>
      <w:r>
        <w:rPr>
          <w:rFonts w:ascii="Times New Roman"/>
          <w:b w:val="false"/>
          <w:i w:val="false"/>
          <w:color w:val="000000"/>
          <w:sz w:val="28"/>
        </w:rPr>
        <w:t xml:space="preserve">
      Медаль құлақша мен шығыршықтың көмегiмен жiбек муар лентамен қапталған енi 30 мм және биiктiгi 50 мм бес бұрышты қалыпқа жалғанады. Лентаның ортасында енi 17 мм көгiлдiр жолақ, лентаның оң жиегінде енi 1 мм үш қара жолақпен кезектескен енi 1 мм төрт сары жолақ орналасады. Лентаның сол жиегiнде арасында енi 2 мм көгілдiр жолағы бар енi 3 мм және 1 мм екi сары жолақ орналасады. Лентаның енi - 30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Медальдiң эскизi қоса беріліп отыр. </w:t>
      </w:r>
    </w:p>
    <w:p>
      <w:pPr>
        <w:spacing w:after="0"/>
        <w:ind w:left="0"/>
        <w:jc w:val="both"/>
      </w:pPr>
      <w:r>
        <w:rPr>
          <w:rFonts w:ascii="Times New Roman"/>
          <w:b w:val="false"/>
          <w:i w:val="false"/>
          <w:color w:val="000000"/>
          <w:sz w:val="28"/>
        </w:rPr>
        <w:t xml:space="preserve">      ҚАЗАҚСТАН РЕСПУБЛИКАСЫ ІШКІ ІСТЕР ОРГАНДАРЫНЫҢ АРДАГЕРІ </w:t>
      </w:r>
    </w:p>
    <w:p>
      <w:pPr>
        <w:spacing w:after="0"/>
        <w:ind w:left="0"/>
        <w:jc w:val="both"/>
      </w:pPr>
      <w:r>
        <w:rPr>
          <w:rFonts w:ascii="Times New Roman"/>
          <w:b w:val="false"/>
          <w:i w:val="false"/>
          <w:color w:val="000000"/>
          <w:sz w:val="28"/>
        </w:rPr>
        <w:t xml:space="preserve">      Суретін қағаз мәтіннен қараңыз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_____     </w:t>
      </w:r>
      <w:r>
        <w:br/>
      </w:r>
      <w:r>
        <w:rPr>
          <w:rFonts w:ascii="Times New Roman"/>
          <w:b w:val="false"/>
          <w:i w:val="false"/>
          <w:color w:val="000000"/>
          <w:sz w:val="28"/>
        </w:rPr>
        <w:t xml:space="preserve">
N ______ Жарлығымен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I, II, III дәрежелi "Iшкi iстер органдарындағы мiнсiз қызметi үшiн" медалiнiң сипаттамасы </w:t>
      </w:r>
    </w:p>
    <w:p>
      <w:pPr>
        <w:spacing w:after="0"/>
        <w:ind w:left="0"/>
        <w:jc w:val="both"/>
      </w:pPr>
      <w:r>
        <w:rPr>
          <w:rFonts w:ascii="Times New Roman"/>
          <w:b w:val="false"/>
          <w:i w:val="false"/>
          <w:color w:val="000000"/>
          <w:sz w:val="28"/>
        </w:rPr>
        <w:t xml:space="preserve">      I дәрежелi "Iшкi iстер органдарындағы мiнсiз қызметi үшiн" медалі жезден жасалады және диаметрi 34 мм дұрыс шеңбер нысанында болады. </w:t>
      </w:r>
      <w:r>
        <w:br/>
      </w:r>
      <w:r>
        <w:rPr>
          <w:rFonts w:ascii="Times New Roman"/>
          <w:b w:val="false"/>
          <w:i w:val="false"/>
          <w:color w:val="000000"/>
          <w:sz w:val="28"/>
        </w:rPr>
        <w:t xml:space="preserve">
      Медальдiң беткi жағының ортасында Қазақстан Республикасы Iшкi iстер министрлiгiнің қылыш бейнесi жоқ эмблемасы орналасқан. Медальдiң жоғарғы жағында эмблеманың үстiнде бес бұрышты жұлдыз, эмблеманың астында "IIМ" деген жазу орналасқан. </w:t>
      </w:r>
      <w:r>
        <w:br/>
      </w:r>
      <w:r>
        <w:rPr>
          <w:rFonts w:ascii="Times New Roman"/>
          <w:b w:val="false"/>
          <w:i w:val="false"/>
          <w:color w:val="000000"/>
          <w:sz w:val="28"/>
        </w:rPr>
        <w:t xml:space="preserve">
      Медальдiң тыс жағының ортасында "Iшкi iстер органдарындағы мiнсiз қызметi үшiн" деген жазу, төменгi жағында - "20 жыл" деген жазу орналасқан. </w:t>
      </w:r>
      <w:r>
        <w:br/>
      </w:r>
      <w:r>
        <w:rPr>
          <w:rFonts w:ascii="Times New Roman"/>
          <w:b w:val="false"/>
          <w:i w:val="false"/>
          <w:color w:val="000000"/>
          <w:sz w:val="28"/>
        </w:rPr>
        <w:t xml:space="preserve">
      Медальдағы барлық бейнелер мен жазулар шығыңқы. Медальдiң шеттерi ернеумен жиектелген. </w:t>
      </w:r>
      <w:r>
        <w:br/>
      </w:r>
      <w:r>
        <w:rPr>
          <w:rFonts w:ascii="Times New Roman"/>
          <w:b w:val="false"/>
          <w:i w:val="false"/>
          <w:color w:val="000000"/>
          <w:sz w:val="28"/>
        </w:rPr>
        <w:t xml:space="preserve">
      Медаль құлақша және шығыршықтың көмегiмен жiбек муар лентамен қапталған енi 30 мм және биiктiгi 50 мм бес бұрышты қалыпқа жалғанады. Лентаның жиектерiнде енi 7 мм көгiлдiр жолақтар, лентаның ортасында арасында енi 6 мм сары жолағы бар енi 5 мм екi қызыл жолақ орналасады. Лентаның енi - 30 мм. </w:t>
      </w:r>
      <w:r>
        <w:br/>
      </w:r>
      <w:r>
        <w:rPr>
          <w:rFonts w:ascii="Times New Roman"/>
          <w:b w:val="false"/>
          <w:i w:val="false"/>
          <w:color w:val="000000"/>
          <w:sz w:val="28"/>
        </w:rPr>
        <w:t xml:space="preserve">
      Медаль түйреуiштiң көмегiмен киiмге тағылады. </w:t>
      </w:r>
    </w:p>
    <w:p>
      <w:pPr>
        <w:spacing w:after="0"/>
        <w:ind w:left="0"/>
        <w:jc w:val="both"/>
      </w:pPr>
      <w:r>
        <w:rPr>
          <w:rFonts w:ascii="Times New Roman"/>
          <w:b w:val="false"/>
          <w:i w:val="false"/>
          <w:color w:val="000000"/>
          <w:sz w:val="28"/>
        </w:rPr>
        <w:t xml:space="preserve">      II дәрежелi "Iшкi iстер органдарындағы мiнсiз қызметi үшiн" медалi мельхиордан жасалады және диаметрi 34 мм дұрыс шеңбер нысанында болады. </w:t>
      </w:r>
      <w:r>
        <w:br/>
      </w:r>
      <w:r>
        <w:rPr>
          <w:rFonts w:ascii="Times New Roman"/>
          <w:b w:val="false"/>
          <w:i w:val="false"/>
          <w:color w:val="000000"/>
          <w:sz w:val="28"/>
        </w:rPr>
        <w:t xml:space="preserve">
      Медальдiң беткi жағының ортасында Қазақстан Республикасы Iшкi iстер министрлiгiнің қылыш бейнесi жоқ эмблемасы орналасқан. Медальдiң жоғарғы жағында эмблеманың үстiнде бес бұрышты жұлдыз, эмблеманың астында "IIМ" деген жазу орналасқан. Эмблемаға, жазуға және жұлдызға алтын жалатылған. </w:t>
      </w:r>
      <w:r>
        <w:br/>
      </w:r>
      <w:r>
        <w:rPr>
          <w:rFonts w:ascii="Times New Roman"/>
          <w:b w:val="false"/>
          <w:i w:val="false"/>
          <w:color w:val="000000"/>
          <w:sz w:val="28"/>
        </w:rPr>
        <w:t xml:space="preserve">
      Медальдiң тыс жағының ортасында "Iшкi iстер органдарындағы мiнсiз қызметi үшiн" деген жазу, төменгi жағында - "15 жыл" деген жазу орналасқан. </w:t>
      </w:r>
      <w:r>
        <w:br/>
      </w:r>
      <w:r>
        <w:rPr>
          <w:rFonts w:ascii="Times New Roman"/>
          <w:b w:val="false"/>
          <w:i w:val="false"/>
          <w:color w:val="000000"/>
          <w:sz w:val="28"/>
        </w:rPr>
        <w:t xml:space="preserve">
      Медальдағы барлық бейнелер мен жазулар шығыңқы. Медальдiң шеттерi ернеумен жиектелген. </w:t>
      </w:r>
      <w:r>
        <w:br/>
      </w:r>
      <w:r>
        <w:rPr>
          <w:rFonts w:ascii="Times New Roman"/>
          <w:b w:val="false"/>
          <w:i w:val="false"/>
          <w:color w:val="000000"/>
          <w:sz w:val="28"/>
        </w:rPr>
        <w:t xml:space="preserve">
      Медаль құлақша және шығыршықтың көмегiмен жiбек муар лентамен қапталған енi 30 мм және биiктiгi 50 мм бес бұрышты қалыпқа жалғанады. Лентаның жиектерiнде енi 7 мм көгiлдiр жолақтар орналасады, лентаның ортасында шеткiлерiнiң енi 4 мм, ортаңғысының енi 2 мм үш қызыл жолақпен кезектескен енi 3 мм екi сары жолақ орналасады. Лентаның енi - 30 мм. </w:t>
      </w:r>
      <w:r>
        <w:br/>
      </w:r>
      <w:r>
        <w:rPr>
          <w:rFonts w:ascii="Times New Roman"/>
          <w:b w:val="false"/>
          <w:i w:val="false"/>
          <w:color w:val="000000"/>
          <w:sz w:val="28"/>
        </w:rPr>
        <w:t xml:space="preserve">
      Медаль түйреуiштiң көмегiмен киiмге тағылады. </w:t>
      </w:r>
    </w:p>
    <w:p>
      <w:pPr>
        <w:spacing w:after="0"/>
        <w:ind w:left="0"/>
        <w:jc w:val="both"/>
      </w:pPr>
      <w:r>
        <w:rPr>
          <w:rFonts w:ascii="Times New Roman"/>
          <w:b w:val="false"/>
          <w:i w:val="false"/>
          <w:color w:val="000000"/>
          <w:sz w:val="28"/>
        </w:rPr>
        <w:t xml:space="preserve">      III дәрежелi "Iшкi iстер органдарындағы мiнсiз қызметi үшiн" медалi мельхиордан жасалады және диаметрi 34 мм дұрыс шеңбер нысанында болады. </w:t>
      </w:r>
      <w:r>
        <w:br/>
      </w:r>
      <w:r>
        <w:rPr>
          <w:rFonts w:ascii="Times New Roman"/>
          <w:b w:val="false"/>
          <w:i w:val="false"/>
          <w:color w:val="000000"/>
          <w:sz w:val="28"/>
        </w:rPr>
        <w:t xml:space="preserve">
      Медальдiң беткi жағының ортасында Қазақстан Республикасы Iшкi iстер министрлiгiнiң қылыш бейнесi жоқ эмблемасы орналасқан. Медальдiң жоғарғы жағында эмблеманың үстiнде бес бұрышты жұлдыз, эмблеманың астында "IIM" деген жазу орналасқан. </w:t>
      </w:r>
      <w:r>
        <w:br/>
      </w:r>
      <w:r>
        <w:rPr>
          <w:rFonts w:ascii="Times New Roman"/>
          <w:b w:val="false"/>
          <w:i w:val="false"/>
          <w:color w:val="000000"/>
          <w:sz w:val="28"/>
        </w:rPr>
        <w:t xml:space="preserve">
      Медальдің тыс жағының ортасында "Iшкi iстер органдарындағы мiнсiз қызметi үшiн" деген жазу, төменгi жағына - "10 жыл" деген жазу орналасқан. </w:t>
      </w:r>
      <w:r>
        <w:br/>
      </w:r>
      <w:r>
        <w:rPr>
          <w:rFonts w:ascii="Times New Roman"/>
          <w:b w:val="false"/>
          <w:i w:val="false"/>
          <w:color w:val="000000"/>
          <w:sz w:val="28"/>
        </w:rPr>
        <w:t xml:space="preserve">
      Медальдағы барлық бейнелер мен жазулар шығыңқы. Медальдiң шеттерi ернеумен жиектелген. </w:t>
      </w:r>
      <w:r>
        <w:br/>
      </w:r>
      <w:r>
        <w:rPr>
          <w:rFonts w:ascii="Times New Roman"/>
          <w:b w:val="false"/>
          <w:i w:val="false"/>
          <w:color w:val="000000"/>
          <w:sz w:val="28"/>
        </w:rPr>
        <w:t xml:space="preserve">
      Медаль құлақша және шығыршықтың көмегiмен жiбек муар лентамен қапталған енi 30 мм және биiктiгi 50 мм бес бұрышты қалыпқа жалғанады. Лентаның жиектерiнде енi 7 мм көгiлдiр жолақтар орналасады, лентаның ортасында шеткілерiнiң енi 4 мм, ал ортаңғыларының енi 1 мм төрт қызыл жолақпен кезектескен енi 2 мм үш сары жолақ орналасады. Лентаның енi - 30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Медальдардың эскиздерi қоса берiлiп отыр. </w:t>
      </w:r>
    </w:p>
    <w:p>
      <w:pPr>
        <w:spacing w:after="0"/>
        <w:ind w:left="0"/>
        <w:jc w:val="both"/>
      </w:pPr>
      <w:r>
        <w:rPr>
          <w:rFonts w:ascii="Times New Roman"/>
          <w:b w:val="false"/>
          <w:i w:val="false"/>
          <w:color w:val="000000"/>
          <w:sz w:val="28"/>
        </w:rPr>
        <w:t xml:space="preserve">      ІШКІ ІСТЕР ОРГАНДАРЫНДАҒЫ МІНСІЗ ҚЫЗМЕТІ ҮШІН 20 ЖЫЛ </w:t>
      </w:r>
    </w:p>
    <w:p>
      <w:pPr>
        <w:spacing w:after="0"/>
        <w:ind w:left="0"/>
        <w:jc w:val="both"/>
      </w:pPr>
      <w:r>
        <w:rPr>
          <w:rFonts w:ascii="Times New Roman"/>
          <w:b w:val="false"/>
          <w:i w:val="false"/>
          <w:color w:val="000000"/>
          <w:sz w:val="28"/>
        </w:rPr>
        <w:t xml:space="preserve">      ІШКІ ІСТЕР ОРГАНДАРЫНДАҒЫ МІНСІЗ ҚЫЗМЕТІ ҮШІН 15 ЖЫЛ </w:t>
      </w:r>
    </w:p>
    <w:p>
      <w:pPr>
        <w:spacing w:after="0"/>
        <w:ind w:left="0"/>
        <w:jc w:val="both"/>
      </w:pPr>
      <w:r>
        <w:rPr>
          <w:rFonts w:ascii="Times New Roman"/>
          <w:b w:val="false"/>
          <w:i w:val="false"/>
          <w:color w:val="000000"/>
          <w:sz w:val="28"/>
        </w:rPr>
        <w:t xml:space="preserve">      ІШКІ ІСТЕР ОРГАНДАРЫНДАҒЫ МІНСІЗ ҚЫЗМЕТІ ҮШІН 10 ЖЫЛ </w:t>
      </w:r>
    </w:p>
    <w:p>
      <w:pPr>
        <w:spacing w:after="0"/>
        <w:ind w:left="0"/>
        <w:jc w:val="both"/>
      </w:pPr>
      <w:r>
        <w:rPr>
          <w:rFonts w:ascii="Times New Roman"/>
          <w:b w:val="false"/>
          <w:i w:val="false"/>
          <w:color w:val="000000"/>
          <w:sz w:val="28"/>
        </w:rPr>
        <w:t xml:space="preserve">      Суреттерін қағаз мәтіннен қараңыз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_____     </w:t>
      </w:r>
      <w:r>
        <w:br/>
      </w:r>
      <w:r>
        <w:rPr>
          <w:rFonts w:ascii="Times New Roman"/>
          <w:b w:val="false"/>
          <w:i w:val="false"/>
          <w:color w:val="000000"/>
          <w:sz w:val="28"/>
        </w:rPr>
        <w:t xml:space="preserve">
N ______ Жарлығымен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"Құқық тәртiбiн қамтамасыз етуде үздiк шыққаны үшiн" медалімен наградтау </w:t>
      </w:r>
      <w:r>
        <w:br/>
      </w:r>
      <w:r>
        <w:rPr>
          <w:rFonts w:ascii="Times New Roman"/>
          <w:b/>
          <w:i w:val="false"/>
          <w:color w:val="000000"/>
        </w:rPr>
        <w:t xml:space="preserve">
ТӘРТIБI </w:t>
      </w:r>
    </w:p>
    <w:p>
      <w:pPr>
        <w:spacing w:after="0"/>
        <w:ind w:left="0"/>
        <w:jc w:val="both"/>
      </w:pPr>
      <w:r>
        <w:rPr>
          <w:rFonts w:ascii="Times New Roman"/>
          <w:b w:val="false"/>
          <w:i w:val="false"/>
          <w:color w:val="000000"/>
          <w:sz w:val="28"/>
        </w:rPr>
        <w:t xml:space="preserve">      1. "Құқық тәртiбiн қамтамасыз етуде үздiк шыққаны үшiн" медалi Қазақстан Республикасы Президентінің Жарлығымен тағайындалады. </w:t>
      </w:r>
      <w:r>
        <w:br/>
      </w:r>
      <w:r>
        <w:rPr>
          <w:rFonts w:ascii="Times New Roman"/>
          <w:b w:val="false"/>
          <w:i w:val="false"/>
          <w:color w:val="000000"/>
          <w:sz w:val="28"/>
        </w:rPr>
        <w:t xml:space="preserve">
      2. "Құқық тәртібін қамтамасыз етуде үздік шыққаны үшін" медалiмен құқық тәртiбiн қамтамасыз етуде және қылмысқа қарсы күресте сiңiрген еңбегi үшiн қызмет бабында оң баға алған, өз қызметтiк борышын үлгілі орындаған iшкi iстер органдарының қызметкерлерi, сондай-ақ батылдық пен жанқиярлық таныта отырып, қоғамдық тәртіптi қорғауға белсене қатысқаны үшiн басқа да адамдар наградталады. </w:t>
      </w:r>
      <w:r>
        <w:br/>
      </w:r>
      <w:r>
        <w:rPr>
          <w:rFonts w:ascii="Times New Roman"/>
          <w:b w:val="false"/>
          <w:i w:val="false"/>
          <w:color w:val="000000"/>
          <w:sz w:val="28"/>
        </w:rPr>
        <w:t xml:space="preserve">
      3. Медальмен наградтау туралы қолдаухаттарды берудiң және қараудың тәртiбiн Қазақстан Республикасының Iшкi iстер министрi белгілейдi. </w:t>
      </w:r>
      <w:r>
        <w:br/>
      </w:r>
      <w:r>
        <w:rPr>
          <w:rFonts w:ascii="Times New Roman"/>
          <w:b w:val="false"/>
          <w:i w:val="false"/>
          <w:color w:val="000000"/>
          <w:sz w:val="28"/>
        </w:rPr>
        <w:t xml:space="preserve">
      4. "Құқық тәртiбiн қамтамасыз етуде үздiк шыққаны үшiн" медалiмен наградтау Қазақстан Республикасы Президентiнiң атынан Қазақстан Республикасы Iшкi iстер министрiнің немесе оны ауыстырушы адамның бұйрығымен жүргiзiледi. </w:t>
      </w:r>
      <w:r>
        <w:br/>
      </w:r>
      <w:r>
        <w:rPr>
          <w:rFonts w:ascii="Times New Roman"/>
          <w:b w:val="false"/>
          <w:i w:val="false"/>
          <w:color w:val="000000"/>
          <w:sz w:val="28"/>
        </w:rPr>
        <w:t xml:space="preserve">
      5. Медаль тапсыруды Қазақстан Республикасы Президентiнiң атынан Қазақстан Республикасының Iшкi iстер министрi, iшкi iстер органдарының, бөлiмшелерінің, мекемелерiнің және оқу орындарының бастықтары (командирлерi) жүргiзедi. </w:t>
      </w:r>
      <w:r>
        <w:br/>
      </w:r>
      <w:r>
        <w:rPr>
          <w:rFonts w:ascii="Times New Roman"/>
          <w:b w:val="false"/>
          <w:i w:val="false"/>
          <w:color w:val="000000"/>
          <w:sz w:val="28"/>
        </w:rPr>
        <w:t xml:space="preserve">
      6. Әрбiр наградталған адамға медальдi тапсырумен бiр мезгiлде Қазақстан Республикасының Iшкi iстер министрi қол қойған тиiстi куәлiк берiледi. </w:t>
      </w:r>
      <w:r>
        <w:br/>
      </w:r>
      <w:r>
        <w:rPr>
          <w:rFonts w:ascii="Times New Roman"/>
          <w:b w:val="false"/>
          <w:i w:val="false"/>
          <w:color w:val="000000"/>
          <w:sz w:val="28"/>
        </w:rPr>
        <w:t xml:space="preserve">
      7. Медаль наградталған адамдарға ішкi iстер органдарының, бөлiмшелерінің, мекемелерінің және оқу орындарының бастықтары (командирлерi) жасаған және бекiткен тiзiмдердiң негiзiнде тапсырылады. </w:t>
      </w:r>
      <w:r>
        <w:br/>
      </w:r>
      <w:r>
        <w:rPr>
          <w:rFonts w:ascii="Times New Roman"/>
          <w:b w:val="false"/>
          <w:i w:val="false"/>
          <w:color w:val="000000"/>
          <w:sz w:val="28"/>
        </w:rPr>
        <w:t xml:space="preserve">
      Медальдiң тапсырылғандығы туралы наградталғандар тiзiмiнде тиiстi жазба жасалады. </w:t>
      </w:r>
      <w:r>
        <w:br/>
      </w:r>
      <w:r>
        <w:rPr>
          <w:rFonts w:ascii="Times New Roman"/>
          <w:b w:val="false"/>
          <w:i w:val="false"/>
          <w:color w:val="000000"/>
          <w:sz w:val="28"/>
        </w:rPr>
        <w:t xml:space="preserve">
      8. "Құқық тәртiбiн қамтамасыз етуде үздiк шыққаны үшiн" медалi кеуденiң сол жағына тағылады, Қазақстан Республикасының мемлекеттік наградалары болғанда, солардан кейiн орналасады. Аталған медальға қоса берiлетiн лентасы бар планка кеуденiң сол жағында мемлекеттiк наградалардың нышандарынан кейiн орналасады.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_____     </w:t>
      </w:r>
      <w:r>
        <w:br/>
      </w:r>
      <w:r>
        <w:rPr>
          <w:rFonts w:ascii="Times New Roman"/>
          <w:b w:val="false"/>
          <w:i w:val="false"/>
          <w:color w:val="000000"/>
          <w:sz w:val="28"/>
        </w:rPr>
        <w:t xml:space="preserve">
N ______ Жарлығымен   </w:t>
      </w:r>
      <w:r>
        <w:br/>
      </w:r>
      <w:r>
        <w:rPr>
          <w:rFonts w:ascii="Times New Roman"/>
          <w:b w:val="false"/>
          <w:i w:val="false"/>
          <w:color w:val="000000"/>
          <w:sz w:val="28"/>
        </w:rPr>
        <w:t xml:space="preserve">
бекітілген       </w:t>
      </w:r>
    </w:p>
    <w:bookmarkEnd w:id="6"/>
    <w:p>
      <w:pPr>
        <w:spacing w:after="0"/>
        <w:ind w:left="0"/>
        <w:jc w:val="left"/>
      </w:pPr>
      <w:r>
        <w:rPr>
          <w:rFonts w:ascii="Times New Roman"/>
          <w:b/>
          <w:i w:val="false"/>
          <w:color w:val="000000"/>
        </w:rPr>
        <w:t xml:space="preserve"> "Қазақстан Республикасы iшкi iстер органдарының ардагерi" медалiмен наградтау </w:t>
      </w:r>
      <w:r>
        <w:br/>
      </w:r>
      <w:r>
        <w:rPr>
          <w:rFonts w:ascii="Times New Roman"/>
          <w:b/>
          <w:i w:val="false"/>
          <w:color w:val="000000"/>
        </w:rPr>
        <w:t xml:space="preserve">
ТӘРТIБI </w:t>
      </w:r>
    </w:p>
    <w:p>
      <w:pPr>
        <w:spacing w:after="0"/>
        <w:ind w:left="0"/>
        <w:jc w:val="both"/>
      </w:pPr>
      <w:r>
        <w:rPr>
          <w:rFonts w:ascii="Times New Roman"/>
          <w:b w:val="false"/>
          <w:i w:val="false"/>
          <w:color w:val="000000"/>
          <w:sz w:val="28"/>
        </w:rPr>
        <w:t xml:space="preserve">      1. "Қазақстан Республикасы iшкi iстер органдарының ардагерi" медалi Қазақстан Республикасы Президентiнiң Жарлығымен тағайындалады. </w:t>
      </w:r>
      <w:r>
        <w:br/>
      </w:r>
      <w:r>
        <w:rPr>
          <w:rFonts w:ascii="Times New Roman"/>
          <w:b w:val="false"/>
          <w:i w:val="false"/>
          <w:color w:val="000000"/>
          <w:sz w:val="28"/>
        </w:rPr>
        <w:t xml:space="preserve">
      2. "Қазақстан Республикасы iшкi iстер органдарының ардагерi" медалiмен қызмет бабында оң баға алған және қолданыстағы заңнамаға сәйкес күнтiзбелiк есептеу бойынша 25 жыл және одан да көп жалпы еңбек сiңiрген жылдары бар iшкi iстер органдарының қызметкерлерi наградталады. </w:t>
      </w:r>
      <w:r>
        <w:br/>
      </w:r>
      <w:r>
        <w:rPr>
          <w:rFonts w:ascii="Times New Roman"/>
          <w:b w:val="false"/>
          <w:i w:val="false"/>
          <w:color w:val="000000"/>
          <w:sz w:val="28"/>
        </w:rPr>
        <w:t xml:space="preserve">
      3. "Қазақстан Республикасы iшкi iстер органдарының ардагерi" медалiмен наградтау туралы қолдаухаттарды берудiң және қараудың тәртiбiн Қазақстан Республикасының Iшкi iстер министрi белгiлейдi. </w:t>
      </w:r>
      <w:r>
        <w:br/>
      </w:r>
      <w:r>
        <w:rPr>
          <w:rFonts w:ascii="Times New Roman"/>
          <w:b w:val="false"/>
          <w:i w:val="false"/>
          <w:color w:val="000000"/>
          <w:sz w:val="28"/>
        </w:rPr>
        <w:t xml:space="preserve">
      4. "Қазақстан Республикасы iшкi iстер органдарының ардагерi" медалiмен наградтау Қазақстан Республикасы Президентiнiң атынан Қазақстан Республикасы Iшкi iстер министрiнiң немесе оны ауыстырушы адамның бұйрығымен жүргiзiледi. </w:t>
      </w:r>
      <w:r>
        <w:br/>
      </w:r>
      <w:r>
        <w:rPr>
          <w:rFonts w:ascii="Times New Roman"/>
          <w:b w:val="false"/>
          <w:i w:val="false"/>
          <w:color w:val="000000"/>
          <w:sz w:val="28"/>
        </w:rPr>
        <w:t xml:space="preserve">
      5. "Қазақстан Республикасы iшкi iстер органдарының ардагерi" медалiн тапсыруды Қазақстан Республикасы Президентiнiң атынан Қазақстан Республикасының Iшкi iстер министрi, iшкi iстер органдарының, бөлiмшелерiнiң, мекемелерiнiң және оқу орындарының бастықтары (командирлерi) жүргiзедi. </w:t>
      </w:r>
      <w:r>
        <w:br/>
      </w:r>
      <w:r>
        <w:rPr>
          <w:rFonts w:ascii="Times New Roman"/>
          <w:b w:val="false"/>
          <w:i w:val="false"/>
          <w:color w:val="000000"/>
          <w:sz w:val="28"/>
        </w:rPr>
        <w:t xml:space="preserve">
      6. Әрбiр наградталған адамға мерекелiк медальдi тапсырумен бiр мезгілде Қазақстан Республикасының Iшкi iстер министрi қол қойған тиiстi куәлiк берiледi. </w:t>
      </w:r>
      <w:r>
        <w:br/>
      </w:r>
      <w:r>
        <w:rPr>
          <w:rFonts w:ascii="Times New Roman"/>
          <w:b w:val="false"/>
          <w:i w:val="false"/>
          <w:color w:val="000000"/>
          <w:sz w:val="28"/>
        </w:rPr>
        <w:t xml:space="preserve">
      7. "Қазақстан Республикасы iшкi iстер органдарының ардагерi" медалi кеуденiң сол жағына тағылады, Қазақстан Республикасының мемлекеттiк наградалары болғанда, солардан кейiн орналасады. Аталған медальға қоса берiлетiн лентасы бар планка кеуденiң сол жағында мемлекеттік наградалардың нышандарынан кейiн орналасады.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_____     </w:t>
      </w:r>
      <w:r>
        <w:br/>
      </w:r>
      <w:r>
        <w:rPr>
          <w:rFonts w:ascii="Times New Roman"/>
          <w:b w:val="false"/>
          <w:i w:val="false"/>
          <w:color w:val="000000"/>
          <w:sz w:val="28"/>
        </w:rPr>
        <w:t xml:space="preserve">
N ______ Жарлығымен   </w:t>
      </w:r>
      <w:r>
        <w:br/>
      </w:r>
      <w:r>
        <w:rPr>
          <w:rFonts w:ascii="Times New Roman"/>
          <w:b w:val="false"/>
          <w:i w:val="false"/>
          <w:color w:val="000000"/>
          <w:sz w:val="28"/>
        </w:rPr>
        <w:t xml:space="preserve">
бекітілген       </w:t>
      </w:r>
    </w:p>
    <w:bookmarkEnd w:id="7"/>
    <w:p>
      <w:pPr>
        <w:spacing w:after="0"/>
        <w:ind w:left="0"/>
        <w:jc w:val="left"/>
      </w:pPr>
      <w:r>
        <w:rPr>
          <w:rFonts w:ascii="Times New Roman"/>
          <w:b/>
          <w:i w:val="false"/>
          <w:color w:val="000000"/>
        </w:rPr>
        <w:t xml:space="preserve"> "Iшкi iстер органдарындағы мiнсiз қызметi үшiн" </w:t>
      </w:r>
      <w:r>
        <w:br/>
      </w:r>
      <w:r>
        <w:rPr>
          <w:rFonts w:ascii="Times New Roman"/>
          <w:b/>
          <w:i w:val="false"/>
          <w:color w:val="000000"/>
        </w:rPr>
        <w:t xml:space="preserve">
медалiмен наградтау </w:t>
      </w:r>
      <w:r>
        <w:br/>
      </w:r>
      <w:r>
        <w:rPr>
          <w:rFonts w:ascii="Times New Roman"/>
          <w:b/>
          <w:i w:val="false"/>
          <w:color w:val="000000"/>
        </w:rPr>
        <w:t xml:space="preserve">
ТӘРТIБI </w:t>
      </w:r>
    </w:p>
    <w:p>
      <w:pPr>
        <w:spacing w:after="0"/>
        <w:ind w:left="0"/>
        <w:jc w:val="both"/>
      </w:pPr>
      <w:r>
        <w:rPr>
          <w:rFonts w:ascii="Times New Roman"/>
          <w:b w:val="false"/>
          <w:i w:val="false"/>
          <w:color w:val="000000"/>
          <w:sz w:val="28"/>
        </w:rPr>
        <w:t xml:space="preserve">      1. "Iшкi iстер органдарындағы мiнсiз қызметi үшiн" медалi Қазақстан Республикасы Президентiнiң Жарлығымен тағайындалады. </w:t>
      </w:r>
      <w:r>
        <w:br/>
      </w:r>
      <w:r>
        <w:rPr>
          <w:rFonts w:ascii="Times New Roman"/>
          <w:b w:val="false"/>
          <w:i w:val="false"/>
          <w:color w:val="000000"/>
          <w:sz w:val="28"/>
        </w:rPr>
        <w:t xml:space="preserve">
      2. "Iшкi iстер органдарындағы мiнсiз қызметi үшiн" медалi үш дәрежеден тұрады: </w:t>
      </w:r>
      <w:r>
        <w:br/>
      </w:r>
      <w:r>
        <w:rPr>
          <w:rFonts w:ascii="Times New Roman"/>
          <w:b w:val="false"/>
          <w:i w:val="false"/>
          <w:color w:val="000000"/>
          <w:sz w:val="28"/>
        </w:rPr>
        <w:t xml:space="preserve">
      I дәрежелi "Iшкi iстер органдарындағы мiнсiз қызметi үшiн" медалi - 20 жыл мiнсiз қызметi үшiн наградтау үшiн; </w:t>
      </w:r>
      <w:r>
        <w:br/>
      </w:r>
      <w:r>
        <w:rPr>
          <w:rFonts w:ascii="Times New Roman"/>
          <w:b w:val="false"/>
          <w:i w:val="false"/>
          <w:color w:val="000000"/>
          <w:sz w:val="28"/>
        </w:rPr>
        <w:t xml:space="preserve">
      II дәрежелi "Iшкi iстер органдарындағы мiнсiз қызметi үшiн" медалi - 15 жыл мiнсiз қызметi үшiн наградтау үшiн; </w:t>
      </w:r>
      <w:r>
        <w:br/>
      </w:r>
      <w:r>
        <w:rPr>
          <w:rFonts w:ascii="Times New Roman"/>
          <w:b w:val="false"/>
          <w:i w:val="false"/>
          <w:color w:val="000000"/>
          <w:sz w:val="28"/>
        </w:rPr>
        <w:t xml:space="preserve">
      III дәрежелi "Iшкi iстер органдарындағы мiнсiз қызмет үшiн" медалi - 10 жыл мiнсiз қызметi үшiн наградтау үшiн; </w:t>
      </w:r>
      <w:r>
        <w:br/>
      </w:r>
      <w:r>
        <w:rPr>
          <w:rFonts w:ascii="Times New Roman"/>
          <w:b w:val="false"/>
          <w:i w:val="false"/>
          <w:color w:val="000000"/>
          <w:sz w:val="28"/>
        </w:rPr>
        <w:t xml:space="preserve">
      I дәрежелi "Iшкi iстер органдарындағы мiнсiз қызметi үшiн" медалi жоғарғы дәрежелi болып табылады. </w:t>
      </w:r>
      <w:r>
        <w:br/>
      </w:r>
      <w:r>
        <w:rPr>
          <w:rFonts w:ascii="Times New Roman"/>
          <w:b w:val="false"/>
          <w:i w:val="false"/>
          <w:color w:val="000000"/>
          <w:sz w:val="28"/>
        </w:rPr>
        <w:t xml:space="preserve">
      3. "Iшкi iстер органдарындағы мiнсiз қызметi үшiн" медалiмен наградтау төменгi дәрежеден жоғарыға қарай сатыланып жүргiзiледi. Төменгi дәрежелi медальдi алмағандарды одан жоғары дәрежелi медальмен наградтауға жол берiлмейдi. </w:t>
      </w:r>
      <w:r>
        <w:br/>
      </w:r>
      <w:r>
        <w:rPr>
          <w:rFonts w:ascii="Times New Roman"/>
          <w:b w:val="false"/>
          <w:i w:val="false"/>
          <w:color w:val="000000"/>
          <w:sz w:val="28"/>
        </w:rPr>
        <w:t xml:space="preserve">
      4. "Iшкi iстер органдарындағы мiнсiз қызметi үшiн" медалімен Қазақстан Республикасының iшкi iстер органдарында 10 және одан да көп жыл еңбек сiңiрген, қызмет бабында оң баға алған және өздерiнiң қызметтiк борышын үлгiлi орындаған iшкi iстер органдарының қызметкерлерi наградталады. </w:t>
      </w:r>
      <w:r>
        <w:br/>
      </w:r>
      <w:r>
        <w:rPr>
          <w:rFonts w:ascii="Times New Roman"/>
          <w:b w:val="false"/>
          <w:i w:val="false"/>
          <w:color w:val="000000"/>
          <w:sz w:val="28"/>
        </w:rPr>
        <w:t xml:space="preserve">
      "Iшкi iстер органдарындағы мiнсiз қызметi үшiн" медалiмен наградтау үшiн мемлекеттiк органдардағы еңбек сiңiрген жылдарын есептеу қолданыстағы заңнамаға сәйкес жүргiзiледi. Бұрынғы КСРО-ның қандай да бiр дәрежелi "3a безупречную службу" медалiмен 1991 жылғы 16 желтоқсанға дейiн наградталған қызметкерлер осындай дәрежелi "Мiнсiз қызметi үшiн" медалiмен наградтауға ұсынылмайды. </w:t>
      </w:r>
      <w:r>
        <w:br/>
      </w:r>
      <w:r>
        <w:rPr>
          <w:rFonts w:ascii="Times New Roman"/>
          <w:b w:val="false"/>
          <w:i w:val="false"/>
          <w:color w:val="000000"/>
          <w:sz w:val="28"/>
        </w:rPr>
        <w:t xml:space="preserve">
      5. "Iшкi iстер органдарындағы мiнсiз қызметi үшiн" медалiмен наградтау туралы қолдаухат берудi iшкi iстер органдарының, бөлiмшелерiнiң, мекемелерiнiң және оқу орындарының бастықтары (командирлерi) лауазымы оларға теңестiрiлген және олардан жоғары адамдар осы органдар мен бөлiмшелердiң аттестаттау комиссияларының пiкiрiн ескере отырып, жүзеге асырады. </w:t>
      </w:r>
      <w:r>
        <w:br/>
      </w:r>
      <w:r>
        <w:rPr>
          <w:rFonts w:ascii="Times New Roman"/>
          <w:b w:val="false"/>
          <w:i w:val="false"/>
          <w:color w:val="000000"/>
          <w:sz w:val="28"/>
        </w:rPr>
        <w:t xml:space="preserve">
      Iшкi iстер органдарының қызметкерлерiн "Iшкi iстер органдарындағы мiнсiз қызметi үшiн" медалiмен наградтауға ұсынуға болмайтын себептердi iшкi iстер органдарының, бөлiмшелерiнiң бастықтары (командирлерi) аттестаттау парағында жазып көрсетедi. Қабылданған шешiм iшкi iстер органының (бөлiмшесiнiң) қызметкерiне хабарланады. </w:t>
      </w:r>
      <w:r>
        <w:br/>
      </w:r>
      <w:r>
        <w:rPr>
          <w:rFonts w:ascii="Times New Roman"/>
          <w:b w:val="false"/>
          <w:i w:val="false"/>
          <w:color w:val="000000"/>
          <w:sz w:val="28"/>
        </w:rPr>
        <w:t xml:space="preserve">
      6. "Iшкi iстер органдарындағы мiнсiз қызметi үшiн" медалiмен наградтау Қазақстан Республикасы Президентiнiң атынан Қазақстан Республикасы Iшкi iстер министрiнiң немесе оны ауыстырушы адамның бұйрығымен жүргiзiледi. </w:t>
      </w:r>
      <w:r>
        <w:br/>
      </w:r>
      <w:r>
        <w:rPr>
          <w:rFonts w:ascii="Times New Roman"/>
          <w:b w:val="false"/>
          <w:i w:val="false"/>
          <w:color w:val="000000"/>
          <w:sz w:val="28"/>
        </w:rPr>
        <w:t xml:space="preserve">
      7. "Iшкi iстер органдарындағы мiнсiз қызметi үшiн" медалiн тапсыруды Қазақстан Республикасы Президентiнiң атынан Қазақстан Республикасының Iшкi iстер министрi, iшкi iстер органдарының, бөлiмшелерiнiң, мекемелерiнiң және оқу орындарының бастықтары (командирлерi) жүргiзедi. </w:t>
      </w:r>
      <w:r>
        <w:br/>
      </w:r>
      <w:r>
        <w:rPr>
          <w:rFonts w:ascii="Times New Roman"/>
          <w:b w:val="false"/>
          <w:i w:val="false"/>
          <w:color w:val="000000"/>
          <w:sz w:val="28"/>
        </w:rPr>
        <w:t xml:space="preserve">
      8. Әрбiр наградталған адамға мерейтой медалiн тапсырумен бiр мезгiлде Қазақстан Республикасының Iшкi iстер министрi қол қойған тиiстi куәлiк берiледi. </w:t>
      </w:r>
      <w:r>
        <w:br/>
      </w:r>
      <w:r>
        <w:rPr>
          <w:rFonts w:ascii="Times New Roman"/>
          <w:b w:val="false"/>
          <w:i w:val="false"/>
          <w:color w:val="000000"/>
          <w:sz w:val="28"/>
        </w:rPr>
        <w:t xml:space="preserve">
      "Iшкi iстер органдарындағы мiнсiз қызметi үшiн" медалi кеуденiң сол жағына дәрежелердiң жоғарылау ретiмен тағылады, Қазақстан Республикасының мемлекеттiк наградалары болғанда солардан кейiн орналасады. Аталған медальға қоса берiлетiн лентасы бар планка кеуденiң сол жағында мемлекеттiк наградалар нышандарынан кейiн орналасады.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_____     </w:t>
      </w:r>
      <w:r>
        <w:br/>
      </w:r>
      <w:r>
        <w:rPr>
          <w:rFonts w:ascii="Times New Roman"/>
          <w:b w:val="false"/>
          <w:i w:val="false"/>
          <w:color w:val="000000"/>
          <w:sz w:val="28"/>
        </w:rPr>
        <w:t xml:space="preserve">
N ______ Жарлығымен   </w:t>
      </w:r>
      <w:r>
        <w:br/>
      </w:r>
      <w:r>
        <w:rPr>
          <w:rFonts w:ascii="Times New Roman"/>
          <w:b w:val="false"/>
          <w:i w:val="false"/>
          <w:color w:val="000000"/>
          <w:sz w:val="28"/>
        </w:rPr>
        <w:t xml:space="preserve">
бекітілген       </w:t>
      </w:r>
    </w:p>
    <w:bookmarkEnd w:id="8"/>
    <w:p>
      <w:pPr>
        <w:spacing w:after="0"/>
        <w:ind w:left="0"/>
        <w:jc w:val="left"/>
      </w:pPr>
      <w:r>
        <w:rPr>
          <w:rFonts w:ascii="Times New Roman"/>
          <w:b/>
          <w:i w:val="false"/>
          <w:color w:val="000000"/>
        </w:rPr>
        <w:t xml:space="preserve"> Қазақстан Республикасы iшкi iстер органдарының медальдарына куәлiктердiң сипаттамасы мен үлгiлерi </w:t>
      </w:r>
    </w:p>
    <w:p>
      <w:pPr>
        <w:spacing w:after="0"/>
        <w:ind w:left="0"/>
        <w:jc w:val="both"/>
      </w:pPr>
      <w:r>
        <w:rPr>
          <w:rFonts w:ascii="Times New Roman"/>
          <w:b w:val="false"/>
          <w:i w:val="false"/>
          <w:color w:val="000000"/>
          <w:sz w:val="28"/>
        </w:rPr>
        <w:t xml:space="preserve">      Куәлiктер "Iшкi iстер органдарындағы мiнсiз қызметi үшiн" медалi үшiн сегiз парақты және "Құқық тәртiбiн қамтамасыз етуде үздiк шыққаны үшiн", "Қазақстан Республикасы iшкi iстер органдарының ардагерi" медальдары үшiн төрт парақты өлшемi 8x11 см кiтапшадан тұрады. Куәлiктердiң тысы көгілдiр түстi бумвинилдi негiзде жасалған. Қазақстан Республикасының Мемлекеттiк елтаңбасы мен жазулар қысып түсiру арқылы алтын түспен жасалған. </w:t>
      </w:r>
      <w:r>
        <w:br/>
      </w:r>
      <w:r>
        <w:rPr>
          <w:rFonts w:ascii="Times New Roman"/>
          <w:b w:val="false"/>
          <w:i w:val="false"/>
          <w:color w:val="000000"/>
          <w:sz w:val="28"/>
        </w:rPr>
        <w:t xml:space="preserve">
      Куәлiктердiң эскиздерi қоса берілiп отыр.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Елтаңба            | </w:t>
      </w:r>
      <w:r>
        <w:br/>
      </w:r>
      <w:r>
        <w:rPr>
          <w:rFonts w:ascii="Times New Roman"/>
          <w:b w:val="false"/>
          <w:i w:val="false"/>
          <w:color w:val="000000"/>
          <w:sz w:val="28"/>
        </w:rPr>
        <w:t xml:space="preserve">
  |                                       суреті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rPr>
          <w:rFonts w:ascii="Times New Roman"/>
          <w:b/>
          <w:i w:val="false"/>
          <w:color w:val="000000"/>
          <w:sz w:val="28"/>
        </w:rPr>
        <w:t xml:space="preserve">КУӘЛІК </w:t>
      </w:r>
      <w:r>
        <w:rPr>
          <w:rFonts w:ascii="Times New Roman"/>
          <w:b w:val="false"/>
          <w:i w:val="false"/>
          <w:color w:val="000000"/>
          <w:sz w:val="28"/>
        </w:rPr>
        <w:t xml:space="preserve">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ҚР ________________ жылғы   | </w:t>
      </w:r>
      <w:r>
        <w:br/>
      </w:r>
      <w:r>
        <w:rPr>
          <w:rFonts w:ascii="Times New Roman"/>
          <w:b w:val="false"/>
          <w:i w:val="false"/>
          <w:color w:val="000000"/>
          <w:sz w:val="28"/>
        </w:rPr>
        <w:t xml:space="preserve">
  |                               ______________________     | </w:t>
      </w:r>
      <w:r>
        <w:br/>
      </w:r>
      <w:r>
        <w:rPr>
          <w:rFonts w:ascii="Times New Roman"/>
          <w:b w:val="false"/>
          <w:i w:val="false"/>
          <w:color w:val="000000"/>
          <w:sz w:val="28"/>
        </w:rPr>
        <w:t xml:space="preserve">
  |  ______________________          N ___ бұйрығымен        | </w:t>
      </w:r>
      <w:r>
        <w:br/>
      </w:r>
      <w:r>
        <w:rPr>
          <w:rFonts w:ascii="Times New Roman"/>
          <w:b w:val="false"/>
          <w:i w:val="false"/>
          <w:color w:val="000000"/>
          <w:sz w:val="28"/>
        </w:rPr>
        <w:t xml:space="preserve">
  |          тегі                                            | </w:t>
      </w:r>
      <w:r>
        <w:br/>
      </w:r>
      <w:r>
        <w:rPr>
          <w:rFonts w:ascii="Times New Roman"/>
          <w:b w:val="false"/>
          <w:i w:val="false"/>
          <w:color w:val="000000"/>
          <w:sz w:val="28"/>
        </w:rPr>
        <w:t xml:space="preserve">
  |  ______________________             ІІІ дәрежелі         | </w:t>
      </w:r>
      <w:r>
        <w:br/>
      </w:r>
      <w:r>
        <w:rPr>
          <w:rFonts w:ascii="Times New Roman"/>
          <w:b w:val="false"/>
          <w:i w:val="false"/>
          <w:color w:val="000000"/>
          <w:sz w:val="28"/>
        </w:rPr>
        <w:t xml:space="preserve">
  |          аты               </w:t>
      </w:r>
      <w:r>
        <w:rPr>
          <w:rFonts w:ascii="Times New Roman"/>
          <w:b/>
          <w:i w:val="false"/>
          <w:color w:val="000000"/>
          <w:sz w:val="28"/>
        </w:rPr>
        <w:t xml:space="preserve">"Ішкі істер органдарындағы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i w:val="false"/>
          <w:color w:val="000000"/>
          <w:sz w:val="28"/>
        </w:rPr>
        <w:t xml:space="preserve">мінсіз қызметі үшін" </w:t>
      </w:r>
      <w:r>
        <w:rPr>
          <w:rFonts w:ascii="Times New Roman"/>
          <w:b w:val="false"/>
          <w:i w:val="false"/>
          <w:color w:val="000000"/>
          <w:sz w:val="28"/>
        </w:rPr>
        <w:t xml:space="preserve">     | </w:t>
      </w:r>
      <w:r>
        <w:br/>
      </w:r>
      <w:r>
        <w:rPr>
          <w:rFonts w:ascii="Times New Roman"/>
          <w:b w:val="false"/>
          <w:i w:val="false"/>
          <w:color w:val="000000"/>
          <w:sz w:val="28"/>
        </w:rPr>
        <w:t xml:space="preserve">
  |  ______________________       медалімен наградталды      | </w:t>
      </w:r>
      <w:r>
        <w:br/>
      </w:r>
      <w:r>
        <w:rPr>
          <w:rFonts w:ascii="Times New Roman"/>
          <w:b w:val="false"/>
          <w:i w:val="false"/>
          <w:color w:val="000000"/>
          <w:sz w:val="28"/>
        </w:rPr>
        <w:t xml:space="preserve">
  |        әкесінің аты                                      | </w:t>
      </w:r>
      <w:r>
        <w:br/>
      </w:r>
      <w:r>
        <w:rPr>
          <w:rFonts w:ascii="Times New Roman"/>
          <w:b w:val="false"/>
          <w:i w:val="false"/>
          <w:color w:val="000000"/>
          <w:sz w:val="28"/>
        </w:rPr>
        <w:t xml:space="preserve">
  |                             Қазақстан                    | </w:t>
      </w:r>
      <w:r>
        <w:br/>
      </w:r>
      <w:r>
        <w:rPr>
          <w:rFonts w:ascii="Times New Roman"/>
          <w:b w:val="false"/>
          <w:i w:val="false"/>
          <w:color w:val="000000"/>
          <w:sz w:val="28"/>
        </w:rPr>
        <w:t xml:space="preserve">
  |                             Республикасының              | </w:t>
      </w:r>
      <w:r>
        <w:br/>
      </w:r>
      <w:r>
        <w:rPr>
          <w:rFonts w:ascii="Times New Roman"/>
          <w:b w:val="false"/>
          <w:i w:val="false"/>
          <w:color w:val="000000"/>
          <w:sz w:val="28"/>
        </w:rPr>
        <w:t xml:space="preserve">
  |                             Ішкі істер министрі          | </w:t>
      </w:r>
      <w:r>
        <w:br/>
      </w:r>
      <w:r>
        <w:rPr>
          <w:rFonts w:ascii="Times New Roman"/>
          <w:b w:val="false"/>
          <w:i w:val="false"/>
          <w:color w:val="000000"/>
          <w:sz w:val="28"/>
        </w:rPr>
        <w:t xml:space="preserve">
  |             1                          2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ҚР ІІМ-нің ________ жылғы   | </w:t>
      </w:r>
      <w:r>
        <w:br/>
      </w:r>
      <w:r>
        <w:rPr>
          <w:rFonts w:ascii="Times New Roman"/>
          <w:b w:val="false"/>
          <w:i w:val="false"/>
          <w:color w:val="000000"/>
          <w:sz w:val="28"/>
        </w:rPr>
        <w:t xml:space="preserve">
  |                              __________________________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     орыс тілінде                  N ___ бұйрығымен       | </w:t>
      </w:r>
      <w:r>
        <w:br/>
      </w:r>
      <w:r>
        <w:rPr>
          <w:rFonts w:ascii="Times New Roman"/>
          <w:b w:val="false"/>
          <w:i w:val="false"/>
          <w:color w:val="000000"/>
          <w:sz w:val="28"/>
        </w:rPr>
        <w:t xml:space="preserve">
  |                                                          | </w:t>
      </w:r>
      <w:r>
        <w:br/>
      </w:r>
      <w:r>
        <w:rPr>
          <w:rFonts w:ascii="Times New Roman"/>
          <w:b w:val="false"/>
          <w:i w:val="false"/>
          <w:color w:val="000000"/>
          <w:sz w:val="28"/>
        </w:rPr>
        <w:t xml:space="preserve">
  |                                     ІІ дәрежелі          | </w:t>
      </w:r>
      <w:r>
        <w:br/>
      </w:r>
      <w:r>
        <w:rPr>
          <w:rFonts w:ascii="Times New Roman"/>
          <w:b w:val="false"/>
          <w:i w:val="false"/>
          <w:color w:val="000000"/>
          <w:sz w:val="28"/>
        </w:rPr>
        <w:t xml:space="preserve">
  |                            </w:t>
      </w:r>
      <w:r>
        <w:rPr>
          <w:rFonts w:ascii="Times New Roman"/>
          <w:b/>
          <w:i w:val="false"/>
          <w:color w:val="000000"/>
          <w:sz w:val="28"/>
        </w:rPr>
        <w:t xml:space="preserve">"Ішкі істер органдарындағы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i w:val="false"/>
          <w:color w:val="000000"/>
          <w:sz w:val="28"/>
        </w:rPr>
        <w:t xml:space="preserve">мінсіз қызметі үшін" </w:t>
      </w:r>
      <w:r>
        <w:rPr>
          <w:rFonts w:ascii="Times New Roman"/>
          <w:b w:val="false"/>
          <w:i w:val="false"/>
          <w:color w:val="000000"/>
          <w:sz w:val="28"/>
        </w:rPr>
        <w:t xml:space="preserve">     | </w:t>
      </w:r>
      <w:r>
        <w:br/>
      </w:r>
      <w:r>
        <w:rPr>
          <w:rFonts w:ascii="Times New Roman"/>
          <w:b w:val="false"/>
          <w:i w:val="false"/>
          <w:color w:val="000000"/>
          <w:sz w:val="28"/>
        </w:rPr>
        <w:t xml:space="preserve">
  |                               медалімен наградталды      | </w:t>
      </w:r>
      <w:r>
        <w:br/>
      </w:r>
      <w:r>
        <w:rPr>
          <w:rFonts w:ascii="Times New Roman"/>
          <w:b w:val="false"/>
          <w:i w:val="false"/>
          <w:color w:val="000000"/>
          <w:sz w:val="28"/>
        </w:rPr>
        <w:t xml:space="preserve">
  |                                                          | </w:t>
      </w:r>
      <w:r>
        <w:br/>
      </w:r>
      <w:r>
        <w:rPr>
          <w:rFonts w:ascii="Times New Roman"/>
          <w:b w:val="false"/>
          <w:i w:val="false"/>
          <w:color w:val="000000"/>
          <w:sz w:val="28"/>
        </w:rPr>
        <w:t xml:space="preserve">
  |                              Қазақстан                   | </w:t>
      </w:r>
      <w:r>
        <w:br/>
      </w:r>
      <w:r>
        <w:rPr>
          <w:rFonts w:ascii="Times New Roman"/>
          <w:b w:val="false"/>
          <w:i w:val="false"/>
          <w:color w:val="000000"/>
          <w:sz w:val="28"/>
        </w:rPr>
        <w:t xml:space="preserve">
  |                              Республикасының             | </w:t>
      </w:r>
      <w:r>
        <w:br/>
      </w:r>
      <w:r>
        <w:rPr>
          <w:rFonts w:ascii="Times New Roman"/>
          <w:b w:val="false"/>
          <w:i w:val="false"/>
          <w:color w:val="000000"/>
          <w:sz w:val="28"/>
        </w:rPr>
        <w:t xml:space="preserve">
  |                              Ішкі істер министрі         | </w:t>
      </w:r>
      <w:r>
        <w:br/>
      </w:r>
      <w:r>
        <w:rPr>
          <w:rFonts w:ascii="Times New Roman"/>
          <w:b w:val="false"/>
          <w:i w:val="false"/>
          <w:color w:val="000000"/>
          <w:sz w:val="28"/>
        </w:rPr>
        <w:t xml:space="preserve">
  |             3                            4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ҚР ІІМ-нің ________ жылғы   | </w:t>
      </w:r>
      <w:r>
        <w:br/>
      </w:r>
      <w:r>
        <w:rPr>
          <w:rFonts w:ascii="Times New Roman"/>
          <w:b w:val="false"/>
          <w:i w:val="false"/>
          <w:color w:val="000000"/>
          <w:sz w:val="28"/>
        </w:rPr>
        <w:t xml:space="preserve">
  |                              __________________________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     орыс тілінде                  N ___ бұйрығымен       | </w:t>
      </w:r>
      <w:r>
        <w:br/>
      </w:r>
      <w:r>
        <w:rPr>
          <w:rFonts w:ascii="Times New Roman"/>
          <w:b w:val="false"/>
          <w:i w:val="false"/>
          <w:color w:val="000000"/>
          <w:sz w:val="28"/>
        </w:rPr>
        <w:t xml:space="preserve">
  |                                                          | </w:t>
      </w:r>
      <w:r>
        <w:br/>
      </w:r>
      <w:r>
        <w:rPr>
          <w:rFonts w:ascii="Times New Roman"/>
          <w:b w:val="false"/>
          <w:i w:val="false"/>
          <w:color w:val="000000"/>
          <w:sz w:val="28"/>
        </w:rPr>
        <w:t xml:space="preserve">
  |                                      І дәрежелі          | </w:t>
      </w:r>
      <w:r>
        <w:br/>
      </w:r>
      <w:r>
        <w:rPr>
          <w:rFonts w:ascii="Times New Roman"/>
          <w:b w:val="false"/>
          <w:i w:val="false"/>
          <w:color w:val="000000"/>
          <w:sz w:val="28"/>
        </w:rPr>
        <w:t xml:space="preserve">
  |                            </w:t>
      </w:r>
      <w:r>
        <w:rPr>
          <w:rFonts w:ascii="Times New Roman"/>
          <w:b/>
          <w:i w:val="false"/>
          <w:color w:val="000000"/>
          <w:sz w:val="28"/>
        </w:rPr>
        <w:t xml:space="preserve">"Ішкі істер органдарындағы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i w:val="false"/>
          <w:color w:val="000000"/>
          <w:sz w:val="28"/>
        </w:rPr>
        <w:t xml:space="preserve">мінсіз қызметі үшін" </w:t>
      </w:r>
      <w:r>
        <w:rPr>
          <w:rFonts w:ascii="Times New Roman"/>
          <w:b w:val="false"/>
          <w:i w:val="false"/>
          <w:color w:val="000000"/>
          <w:sz w:val="28"/>
        </w:rPr>
        <w:t xml:space="preserve">     | </w:t>
      </w:r>
      <w:r>
        <w:br/>
      </w:r>
      <w:r>
        <w:rPr>
          <w:rFonts w:ascii="Times New Roman"/>
          <w:b w:val="false"/>
          <w:i w:val="false"/>
          <w:color w:val="000000"/>
          <w:sz w:val="28"/>
        </w:rPr>
        <w:t xml:space="preserve">
  |                               медалімен наградталды      | </w:t>
      </w:r>
      <w:r>
        <w:br/>
      </w:r>
      <w:r>
        <w:rPr>
          <w:rFonts w:ascii="Times New Roman"/>
          <w:b w:val="false"/>
          <w:i w:val="false"/>
          <w:color w:val="000000"/>
          <w:sz w:val="28"/>
        </w:rPr>
        <w:t xml:space="preserve">
  |                                                          | </w:t>
      </w:r>
      <w:r>
        <w:br/>
      </w:r>
      <w:r>
        <w:rPr>
          <w:rFonts w:ascii="Times New Roman"/>
          <w:b w:val="false"/>
          <w:i w:val="false"/>
          <w:color w:val="000000"/>
          <w:sz w:val="28"/>
        </w:rPr>
        <w:t xml:space="preserve">
  |                              Қазақстан                   | </w:t>
      </w:r>
      <w:r>
        <w:br/>
      </w:r>
      <w:r>
        <w:rPr>
          <w:rFonts w:ascii="Times New Roman"/>
          <w:b w:val="false"/>
          <w:i w:val="false"/>
          <w:color w:val="000000"/>
          <w:sz w:val="28"/>
        </w:rPr>
        <w:t xml:space="preserve">
  |                              Республикасының             | </w:t>
      </w:r>
      <w:r>
        <w:br/>
      </w:r>
      <w:r>
        <w:rPr>
          <w:rFonts w:ascii="Times New Roman"/>
          <w:b w:val="false"/>
          <w:i w:val="false"/>
          <w:color w:val="000000"/>
          <w:sz w:val="28"/>
        </w:rPr>
        <w:t xml:space="preserve">
  |                              Ішкі істер министрі         | </w:t>
      </w:r>
      <w:r>
        <w:br/>
      </w:r>
      <w:r>
        <w:rPr>
          <w:rFonts w:ascii="Times New Roman"/>
          <w:b w:val="false"/>
          <w:i w:val="false"/>
          <w:color w:val="000000"/>
          <w:sz w:val="28"/>
        </w:rPr>
        <w:t xml:space="preserve">
  |             5                           6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rPr>
          <w:rFonts w:ascii="Times New Roman"/>
          <w:b/>
          <w:i w:val="false"/>
          <w:color w:val="000000"/>
          <w:sz w:val="28"/>
        </w:rPr>
        <w:t xml:space="preserve">ЕРЕКШЕ БЕЛГІЛЕРІ </w:t>
      </w:r>
      <w:r>
        <w:rPr>
          <w:rFonts w:ascii="Times New Roman"/>
          <w:b w:val="false"/>
          <w:i w:val="false"/>
          <w:color w:val="000000"/>
          <w:sz w:val="28"/>
        </w:rPr>
        <w:t xml:space="preserve">       | </w:t>
      </w:r>
      <w:r>
        <w:br/>
      </w:r>
      <w:r>
        <w:rPr>
          <w:rFonts w:ascii="Times New Roman"/>
          <w:b w:val="false"/>
          <w:i w:val="false"/>
          <w:color w:val="000000"/>
          <w:sz w:val="28"/>
        </w:rPr>
        <w:t xml:space="preserve">
  |                                                           | </w:t>
      </w:r>
      <w:r>
        <w:br/>
      </w:r>
      <w:r>
        <w:rPr>
          <w:rFonts w:ascii="Times New Roman"/>
          <w:b w:val="false"/>
          <w:i w:val="false"/>
          <w:color w:val="000000"/>
          <w:sz w:val="28"/>
        </w:rPr>
        <w:t xml:space="preserve">
  |    орыс тілінде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7                            8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ҚР ________________ жылғы     | </w:t>
      </w:r>
      <w:r>
        <w:br/>
      </w:r>
      <w:r>
        <w:rPr>
          <w:rFonts w:ascii="Times New Roman"/>
          <w:b w:val="false"/>
          <w:i w:val="false"/>
          <w:color w:val="000000"/>
          <w:sz w:val="28"/>
        </w:rPr>
        <w:t xml:space="preserve">
  |                               ______________________       | </w:t>
      </w:r>
      <w:r>
        <w:br/>
      </w:r>
      <w:r>
        <w:rPr>
          <w:rFonts w:ascii="Times New Roman"/>
          <w:b w:val="false"/>
          <w:i w:val="false"/>
          <w:color w:val="000000"/>
          <w:sz w:val="28"/>
        </w:rPr>
        <w:t xml:space="preserve">
  |  ______________________          N ___ бұйрығымен          | </w:t>
      </w:r>
      <w:r>
        <w:br/>
      </w:r>
      <w:r>
        <w:rPr>
          <w:rFonts w:ascii="Times New Roman"/>
          <w:b w:val="false"/>
          <w:i w:val="false"/>
          <w:color w:val="000000"/>
          <w:sz w:val="28"/>
        </w:rPr>
        <w:t xml:space="preserve">
  |          тегі                                              | </w:t>
      </w:r>
      <w:r>
        <w:br/>
      </w:r>
      <w:r>
        <w:rPr>
          <w:rFonts w:ascii="Times New Roman"/>
          <w:b w:val="false"/>
          <w:i w:val="false"/>
          <w:color w:val="000000"/>
          <w:sz w:val="28"/>
        </w:rPr>
        <w:t xml:space="preserve">
  |                            </w:t>
      </w:r>
      <w:r>
        <w:rPr>
          <w:rFonts w:ascii="Times New Roman"/>
          <w:b/>
          <w:i w:val="false"/>
          <w:color w:val="000000"/>
          <w:sz w:val="28"/>
        </w:rPr>
        <w:t xml:space="preserve">"Қазақстан Республикасы ішкі </w:t>
      </w:r>
      <w:r>
        <w:rPr>
          <w:rFonts w:ascii="Times New Roman"/>
          <w:b w:val="false"/>
          <w:i w:val="false"/>
          <w:color w:val="000000"/>
          <w:sz w:val="28"/>
        </w:rPr>
        <w:t xml:space="preserve">| </w:t>
      </w:r>
      <w:r>
        <w:br/>
      </w:r>
      <w:r>
        <w:rPr>
          <w:rFonts w:ascii="Times New Roman"/>
          <w:b w:val="false"/>
          <w:i w:val="false"/>
          <w:color w:val="000000"/>
          <w:sz w:val="28"/>
        </w:rPr>
        <w:t xml:space="preserve">
  |  ______________________    </w:t>
      </w:r>
      <w:r>
        <w:rPr>
          <w:rFonts w:ascii="Times New Roman"/>
          <w:b/>
          <w:i w:val="false"/>
          <w:color w:val="000000"/>
          <w:sz w:val="28"/>
        </w:rPr>
        <w:t xml:space="preserve">істер органдарының ардагері" </w:t>
      </w:r>
      <w:r>
        <w:rPr>
          <w:rFonts w:ascii="Times New Roman"/>
          <w:b w:val="false"/>
          <w:i w:val="false"/>
          <w:color w:val="000000"/>
          <w:sz w:val="28"/>
        </w:rPr>
        <w:t xml:space="preserve">| </w:t>
      </w:r>
      <w:r>
        <w:br/>
      </w:r>
      <w:r>
        <w:rPr>
          <w:rFonts w:ascii="Times New Roman"/>
          <w:b w:val="false"/>
          <w:i w:val="false"/>
          <w:color w:val="000000"/>
          <w:sz w:val="28"/>
        </w:rPr>
        <w:t xml:space="preserve">
  |          аты                    медалімен наградталды      | </w:t>
      </w:r>
      <w:r>
        <w:br/>
      </w:r>
      <w:r>
        <w:rPr>
          <w:rFonts w:ascii="Times New Roman"/>
          <w:b w:val="false"/>
          <w:i w:val="false"/>
          <w:color w:val="000000"/>
          <w:sz w:val="28"/>
        </w:rPr>
        <w:t xml:space="preserve">
  |  ______________________                                    | </w:t>
      </w:r>
      <w:r>
        <w:br/>
      </w:r>
      <w:r>
        <w:rPr>
          <w:rFonts w:ascii="Times New Roman"/>
          <w:b w:val="false"/>
          <w:i w:val="false"/>
          <w:color w:val="000000"/>
          <w:sz w:val="28"/>
        </w:rPr>
        <w:t xml:space="preserve">
  |        әкесінің аты                                        | </w:t>
      </w:r>
      <w:r>
        <w:br/>
      </w:r>
      <w:r>
        <w:rPr>
          <w:rFonts w:ascii="Times New Roman"/>
          <w:b w:val="false"/>
          <w:i w:val="false"/>
          <w:color w:val="000000"/>
          <w:sz w:val="28"/>
        </w:rPr>
        <w:t xml:space="preserve">
  |                             Қазақстан                      | </w:t>
      </w:r>
      <w:r>
        <w:br/>
      </w:r>
      <w:r>
        <w:rPr>
          <w:rFonts w:ascii="Times New Roman"/>
          <w:b w:val="false"/>
          <w:i w:val="false"/>
          <w:color w:val="000000"/>
          <w:sz w:val="28"/>
        </w:rPr>
        <w:t xml:space="preserve">
  |                             Республикасының                | </w:t>
      </w:r>
      <w:r>
        <w:br/>
      </w:r>
      <w:r>
        <w:rPr>
          <w:rFonts w:ascii="Times New Roman"/>
          <w:b w:val="false"/>
          <w:i w:val="false"/>
          <w:color w:val="000000"/>
          <w:sz w:val="28"/>
        </w:rPr>
        <w:t xml:space="preserve">
  |                             Ішкі істер министрі            | </w:t>
      </w:r>
      <w:r>
        <w:br/>
      </w:r>
      <w:r>
        <w:rPr>
          <w:rFonts w:ascii="Times New Roman"/>
          <w:b w:val="false"/>
          <w:i w:val="false"/>
          <w:color w:val="000000"/>
          <w:sz w:val="28"/>
        </w:rPr>
        <w:t xml:space="preserve">
  |             1                          2                   |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rPr>
          <w:rFonts w:ascii="Times New Roman"/>
          <w:b/>
          <w:i w:val="false"/>
          <w:color w:val="000000"/>
          <w:sz w:val="28"/>
        </w:rPr>
        <w:t xml:space="preserve">ЕРЕКШЕ БЕЛГІЛЕРІ </w:t>
      </w:r>
      <w:r>
        <w:rPr>
          <w:rFonts w:ascii="Times New Roman"/>
          <w:b w:val="false"/>
          <w:i w:val="false"/>
          <w:color w:val="000000"/>
          <w:sz w:val="28"/>
        </w:rPr>
        <w:t xml:space="preserve">       | </w:t>
      </w:r>
      <w:r>
        <w:br/>
      </w:r>
      <w:r>
        <w:rPr>
          <w:rFonts w:ascii="Times New Roman"/>
          <w:b w:val="false"/>
          <w:i w:val="false"/>
          <w:color w:val="000000"/>
          <w:sz w:val="28"/>
        </w:rPr>
        <w:t xml:space="preserve">
  |                                                           | </w:t>
      </w:r>
      <w:r>
        <w:br/>
      </w:r>
      <w:r>
        <w:rPr>
          <w:rFonts w:ascii="Times New Roman"/>
          <w:b w:val="false"/>
          <w:i w:val="false"/>
          <w:color w:val="000000"/>
          <w:sz w:val="28"/>
        </w:rPr>
        <w:t xml:space="preserve">
  |    орыс тілінде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3                            4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ҚР ________________ жылғы     | </w:t>
      </w:r>
      <w:r>
        <w:br/>
      </w:r>
      <w:r>
        <w:rPr>
          <w:rFonts w:ascii="Times New Roman"/>
          <w:b w:val="false"/>
          <w:i w:val="false"/>
          <w:color w:val="000000"/>
          <w:sz w:val="28"/>
        </w:rPr>
        <w:t xml:space="preserve">
  |                               ______________________       | </w:t>
      </w:r>
      <w:r>
        <w:br/>
      </w:r>
      <w:r>
        <w:rPr>
          <w:rFonts w:ascii="Times New Roman"/>
          <w:b w:val="false"/>
          <w:i w:val="false"/>
          <w:color w:val="000000"/>
          <w:sz w:val="28"/>
        </w:rPr>
        <w:t xml:space="preserve">
  |  ______________________          N ___ бұйрығымен          | </w:t>
      </w:r>
      <w:r>
        <w:br/>
      </w:r>
      <w:r>
        <w:rPr>
          <w:rFonts w:ascii="Times New Roman"/>
          <w:b w:val="false"/>
          <w:i w:val="false"/>
          <w:color w:val="000000"/>
          <w:sz w:val="28"/>
        </w:rPr>
        <w:t xml:space="preserve">
  |          тегі                                              | </w:t>
      </w:r>
      <w:r>
        <w:br/>
      </w:r>
      <w:r>
        <w:rPr>
          <w:rFonts w:ascii="Times New Roman"/>
          <w:b w:val="false"/>
          <w:i w:val="false"/>
          <w:color w:val="000000"/>
          <w:sz w:val="28"/>
        </w:rPr>
        <w:t xml:space="preserve">
  |                             </w:t>
      </w:r>
      <w:r>
        <w:rPr>
          <w:rFonts w:ascii="Times New Roman"/>
          <w:b/>
          <w:i w:val="false"/>
          <w:color w:val="000000"/>
          <w:sz w:val="28"/>
        </w:rPr>
        <w:t xml:space="preserve">"Құқық тәртібін қамтамасыз  </w:t>
      </w:r>
      <w:r>
        <w:rPr>
          <w:rFonts w:ascii="Times New Roman"/>
          <w:b w:val="false"/>
          <w:i w:val="false"/>
          <w:color w:val="000000"/>
          <w:sz w:val="28"/>
        </w:rPr>
        <w:t xml:space="preserve">| </w:t>
      </w:r>
      <w:r>
        <w:br/>
      </w:r>
      <w:r>
        <w:rPr>
          <w:rFonts w:ascii="Times New Roman"/>
          <w:b w:val="false"/>
          <w:i w:val="false"/>
          <w:color w:val="000000"/>
          <w:sz w:val="28"/>
        </w:rPr>
        <w:t xml:space="preserve">
  |  ______________________      </w:t>
      </w:r>
      <w:r>
        <w:rPr>
          <w:rFonts w:ascii="Times New Roman"/>
          <w:b/>
          <w:i w:val="false"/>
          <w:color w:val="000000"/>
          <w:sz w:val="28"/>
        </w:rPr>
        <w:t xml:space="preserve">етуде үздік шыққаны үшін"  </w:t>
      </w:r>
      <w:r>
        <w:rPr>
          <w:rFonts w:ascii="Times New Roman"/>
          <w:b w:val="false"/>
          <w:i w:val="false"/>
          <w:color w:val="000000"/>
          <w:sz w:val="28"/>
        </w:rPr>
        <w:t xml:space="preserve">| </w:t>
      </w:r>
      <w:r>
        <w:br/>
      </w:r>
      <w:r>
        <w:rPr>
          <w:rFonts w:ascii="Times New Roman"/>
          <w:b w:val="false"/>
          <w:i w:val="false"/>
          <w:color w:val="000000"/>
          <w:sz w:val="28"/>
        </w:rPr>
        <w:t xml:space="preserve">
  |          аты                    медалімен наградталды      | </w:t>
      </w:r>
      <w:r>
        <w:br/>
      </w:r>
      <w:r>
        <w:rPr>
          <w:rFonts w:ascii="Times New Roman"/>
          <w:b w:val="false"/>
          <w:i w:val="false"/>
          <w:color w:val="000000"/>
          <w:sz w:val="28"/>
        </w:rPr>
        <w:t xml:space="preserve">
  |  ______________________                                    | </w:t>
      </w:r>
      <w:r>
        <w:br/>
      </w:r>
      <w:r>
        <w:rPr>
          <w:rFonts w:ascii="Times New Roman"/>
          <w:b w:val="false"/>
          <w:i w:val="false"/>
          <w:color w:val="000000"/>
          <w:sz w:val="28"/>
        </w:rPr>
        <w:t xml:space="preserve">
  |        әкесінің аты                                        | </w:t>
      </w:r>
      <w:r>
        <w:br/>
      </w:r>
      <w:r>
        <w:rPr>
          <w:rFonts w:ascii="Times New Roman"/>
          <w:b w:val="false"/>
          <w:i w:val="false"/>
          <w:color w:val="000000"/>
          <w:sz w:val="28"/>
        </w:rPr>
        <w:t xml:space="preserve">
  |                             Қазақстан                      | </w:t>
      </w:r>
      <w:r>
        <w:br/>
      </w:r>
      <w:r>
        <w:rPr>
          <w:rFonts w:ascii="Times New Roman"/>
          <w:b w:val="false"/>
          <w:i w:val="false"/>
          <w:color w:val="000000"/>
          <w:sz w:val="28"/>
        </w:rPr>
        <w:t xml:space="preserve">
  |                             Республикасының                | </w:t>
      </w:r>
      <w:r>
        <w:br/>
      </w:r>
      <w:r>
        <w:rPr>
          <w:rFonts w:ascii="Times New Roman"/>
          <w:b w:val="false"/>
          <w:i w:val="false"/>
          <w:color w:val="000000"/>
          <w:sz w:val="28"/>
        </w:rPr>
        <w:t xml:space="preserve">
  |                             Ішкі істер министрі            | </w:t>
      </w:r>
      <w:r>
        <w:br/>
      </w:r>
      <w:r>
        <w:rPr>
          <w:rFonts w:ascii="Times New Roman"/>
          <w:b w:val="false"/>
          <w:i w:val="false"/>
          <w:color w:val="000000"/>
          <w:sz w:val="28"/>
        </w:rPr>
        <w:t xml:space="preserve">
  |             1                          2                   |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rPr>
          <w:rFonts w:ascii="Times New Roman"/>
          <w:b/>
          <w:i w:val="false"/>
          <w:color w:val="000000"/>
          <w:sz w:val="28"/>
        </w:rPr>
        <w:t xml:space="preserve">ЕРЕКШЕ БЕЛГІЛЕРІ </w:t>
      </w:r>
      <w:r>
        <w:rPr>
          <w:rFonts w:ascii="Times New Roman"/>
          <w:b w:val="false"/>
          <w:i w:val="false"/>
          <w:color w:val="000000"/>
          <w:sz w:val="28"/>
        </w:rPr>
        <w:t xml:space="preserve">       | </w:t>
      </w:r>
      <w:r>
        <w:br/>
      </w:r>
      <w:r>
        <w:rPr>
          <w:rFonts w:ascii="Times New Roman"/>
          <w:b w:val="false"/>
          <w:i w:val="false"/>
          <w:color w:val="000000"/>
          <w:sz w:val="28"/>
        </w:rPr>
        <w:t xml:space="preserve">
  |                                                           | </w:t>
      </w:r>
      <w:r>
        <w:br/>
      </w:r>
      <w:r>
        <w:rPr>
          <w:rFonts w:ascii="Times New Roman"/>
          <w:b w:val="false"/>
          <w:i w:val="false"/>
          <w:color w:val="000000"/>
          <w:sz w:val="28"/>
        </w:rPr>
        <w:t xml:space="preserve">
  |    орыс тілінде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3                            4                 | </w:t>
      </w:r>
      <w:r>
        <w:br/>
      </w:r>
      <w:r>
        <w:rPr>
          <w:rFonts w:ascii="Times New Roman"/>
          <w:b w:val="false"/>
          <w:i w:val="false"/>
          <w:color w:val="000000"/>
          <w:sz w:val="28"/>
        </w:rPr>
        <w:t xml:space="preserve">
  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