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92c5b7" w14:textId="492c5b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"Ұлттық инновациялық қор" акционерлiк қоғамының кейбiр мәселелерi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2003 жылғы 21 шілдедегі N 721 қаулысы. Күші жойылды - ҚР Үкіметінің 2006.09.15. N 873 қаулысымен.</w:t>
      </w:r>
    </w:p>
    <w:p>
      <w:pPr>
        <w:spacing w:after="0"/>
        <w:ind w:left="0"/>
        <w:jc w:val="both"/>
      </w:pPr>
      <w:bookmarkStart w:name="z3" w:id="0"/>
      <w:r>
        <w:rPr>
          <w:rFonts w:ascii="Times New Roman"/>
          <w:b w:val="false"/>
          <w:i w:val="false"/>
          <w:color w:val="000000"/>
          <w:sz w:val="28"/>
        </w:rPr>
        <w:t xml:space="preserve">
      Қазақстан Республикасының Yкiметi қаулы етеді: </w:t>
      </w:r>
    </w:p>
    <w:bookmarkEnd w:id="0"/>
    <w:bookmarkStart w:name="z1" w:id="1"/>
    <w:p>
      <w:pPr>
        <w:spacing w:after="0"/>
        <w:ind w:left="0"/>
        <w:jc w:val="both"/>
      </w:pPr>
      <w:r>
        <w:rPr>
          <w:rFonts w:ascii="Times New Roman"/>
          <w:b w:val="false"/>
          <w:i w:val="false"/>
          <w:color w:val="000000"/>
          <w:sz w:val="28"/>
        </w:rPr>
        <w:t xml:space="preserve">
      1. Қазақстан Республикасының Қазақстан Республикасы Индустрия және сауда министрлігі Қаржы министрлігінің Мемлекеттік мүлік және жекешелендіру комитетімен бірлесіп, заңнамада белгiленген тәртiппен "Ұлттық инновациялық қор" акционерлiк қоғамы Директорлар кеңесiнiң мынадай құрамда сайлануын қамтамасыз етсiн: </w:t>
      </w:r>
      <w:r>
        <w:br/>
      </w:r>
      <w:r>
        <w:rPr>
          <w:rFonts w:ascii="Times New Roman"/>
          <w:b w:val="false"/>
          <w:i w:val="false"/>
          <w:color w:val="000000"/>
          <w:sz w:val="28"/>
        </w:rPr>
        <w:t xml:space="preserve">
      Исекешов Әсет Өрентайұлы - Қазақстан Республикасының Индустрия және сауда вице-министрі, төраға </w:t>
      </w:r>
      <w:r>
        <w:br/>
      </w:r>
      <w:r>
        <w:rPr>
          <w:rFonts w:ascii="Times New Roman"/>
          <w:b w:val="false"/>
          <w:i w:val="false"/>
          <w:color w:val="000000"/>
          <w:sz w:val="28"/>
        </w:rPr>
        <w:t xml:space="preserve">
      Әмірин Ғұсман Кәрімұлы - "Ұлттық инновациялық қор" акционерлік қоғамы басқармасының төрағасы </w:t>
      </w:r>
      <w:r>
        <w:br/>
      </w:r>
      <w:r>
        <w:rPr>
          <w:rFonts w:ascii="Times New Roman"/>
          <w:b w:val="false"/>
          <w:i w:val="false"/>
          <w:color w:val="000000"/>
          <w:sz w:val="28"/>
        </w:rPr>
        <w:t xml:space="preserve">
      Азамат Рысқұлұлы Ойнаров - Қазақстан Республикасының Қаржы вице-министрi </w:t>
      </w:r>
      <w:r>
        <w:br/>
      </w:r>
      <w:r>
        <w:rPr>
          <w:rFonts w:ascii="Times New Roman"/>
          <w:b w:val="false"/>
          <w:i w:val="false"/>
          <w:color w:val="000000"/>
          <w:sz w:val="28"/>
        </w:rPr>
        <w:t xml:space="preserve">
      Әбдiмомынов Азамат Құрманбекұлы - Қазақстан Республикасының Білім және ғылым вице-министрі </w:t>
      </w:r>
      <w:r>
        <w:br/>
      </w:r>
      <w:r>
        <w:rPr>
          <w:rFonts w:ascii="Times New Roman"/>
          <w:b w:val="false"/>
          <w:i w:val="false"/>
          <w:color w:val="000000"/>
          <w:sz w:val="28"/>
        </w:rPr>
        <w:t xml:space="preserve">
      Әйтекенов Қайрат Медібайұлы - Қазақстан Республикасының Экономика және бюджеттік жоспарлау вице-министрi </w:t>
      </w:r>
      <w:r>
        <w:br/>
      </w:r>
      <w:r>
        <w:rPr>
          <w:rFonts w:ascii="Times New Roman"/>
          <w:b w:val="false"/>
          <w:i w:val="false"/>
          <w:color w:val="000000"/>
          <w:sz w:val="28"/>
        </w:rPr>
        <w:t>
</w:t>
      </w:r>
      <w:r>
        <w:rPr>
          <w:rFonts w:ascii="Times New Roman"/>
          <w:b w:val="false"/>
          <w:i w:val="false"/>
          <w:color w:val="ff0000"/>
          <w:sz w:val="28"/>
        </w:rPr>
        <w:t xml:space="preserve">       ЕСКЕРТУ. Құрамға өзгеріс енгізілді - ҚР Yкiметiнiң 2004.07.26.  </w:t>
      </w:r>
      <w:r>
        <w:rPr>
          <w:rFonts w:ascii="Times New Roman"/>
          <w:b w:val="false"/>
          <w:i w:val="false"/>
          <w:color w:val="000000"/>
          <w:sz w:val="28"/>
        </w:rPr>
        <w:t xml:space="preserve">N 791 </w:t>
      </w:r>
      <w:r>
        <w:rPr>
          <w:rFonts w:ascii="Times New Roman"/>
          <w:b w:val="false"/>
          <w:i w:val="false"/>
          <w:color w:val="ff0000"/>
          <w:sz w:val="28"/>
        </w:rPr>
        <w:t xml:space="preserve">, 2004.08.03.  </w:t>
      </w:r>
      <w:r>
        <w:rPr>
          <w:rFonts w:ascii="Times New Roman"/>
          <w:b w:val="false"/>
          <w:i w:val="false"/>
          <w:color w:val="000000"/>
          <w:sz w:val="28"/>
        </w:rPr>
        <w:t xml:space="preserve">N 827 </w:t>
      </w:r>
      <w:r>
        <w:rPr>
          <w:rFonts w:ascii="Times New Roman"/>
          <w:b w:val="false"/>
          <w:i w:val="false"/>
          <w:color w:val="ff0000"/>
          <w:sz w:val="28"/>
        </w:rPr>
        <w:t xml:space="preserve">, 2004.12.24.  </w:t>
      </w:r>
      <w:r>
        <w:rPr>
          <w:rFonts w:ascii="Times New Roman"/>
          <w:b w:val="false"/>
          <w:i w:val="false"/>
          <w:color w:val="000000"/>
          <w:sz w:val="28"/>
        </w:rPr>
        <w:t xml:space="preserve">N 1358 </w:t>
      </w:r>
      <w:r>
        <w:rPr>
          <w:rFonts w:ascii="Times New Roman"/>
          <w:b w:val="false"/>
          <w:i w:val="false"/>
          <w:color w:val="ff0000"/>
          <w:sz w:val="28"/>
        </w:rPr>
        <w:t xml:space="preserve">, 2005.02.02.  </w:t>
      </w:r>
      <w:r>
        <w:rPr>
          <w:rFonts w:ascii="Times New Roman"/>
          <w:b w:val="false"/>
          <w:i w:val="false"/>
          <w:color w:val="000000"/>
          <w:sz w:val="28"/>
        </w:rPr>
        <w:t xml:space="preserve">N 85 </w:t>
      </w:r>
      <w:r>
        <w:rPr>
          <w:rFonts w:ascii="Times New Roman"/>
          <w:b w:val="false"/>
          <w:i w:val="false"/>
          <w:color w:val="ff0000"/>
          <w:sz w:val="28"/>
        </w:rPr>
        <w:t xml:space="preserve">, 2005.03.19.  </w:t>
      </w:r>
      <w:r>
        <w:rPr>
          <w:rFonts w:ascii="Times New Roman"/>
          <w:b w:val="false"/>
          <w:i w:val="false"/>
          <w:color w:val="000000"/>
          <w:sz w:val="28"/>
        </w:rPr>
        <w:t xml:space="preserve">N 250 </w:t>
      </w:r>
      <w:r>
        <w:rPr>
          <w:rFonts w:ascii="Times New Roman"/>
          <w:b w:val="false"/>
          <w:i w:val="false"/>
          <w:color w:val="ff0000"/>
          <w:sz w:val="28"/>
        </w:rPr>
        <w:t xml:space="preserve">қаулыларымен. </w:t>
      </w:r>
    </w:p>
    <w:bookmarkEnd w:id="1"/>
    <w:bookmarkStart w:name="z2" w:id="2"/>
    <w:p>
      <w:pPr>
        <w:spacing w:after="0"/>
        <w:ind w:left="0"/>
        <w:jc w:val="both"/>
      </w:pPr>
      <w:r>
        <w:rPr>
          <w:rFonts w:ascii="Times New Roman"/>
          <w:b w:val="false"/>
          <w:i w:val="false"/>
          <w:color w:val="000000"/>
          <w:sz w:val="28"/>
        </w:rPr>
        <w:t xml:space="preserve">
      2. Осы қаулы қол қойылған күнiнен бастап күшiне енедi. </w:t>
      </w:r>
    </w:p>
    <w:bookmarkEnd w:id="2"/>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