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65ee" w14:textId="3a76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Инвестициялық қоры" акционерлiк қоғамы директорлар кеңесi құрамының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шілдедегі N 719 қаулысы. Күші жойылды - ҚР Үкіметінің 2006.09.15. N 873 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заңнамада белгiленген тәртiппен қосымшаға сәйкес құрамда "Қазақстанның Инвестициялық қоры" акционерлiк қоғамының директорлар кеңесiн сайлауды қамтамасыз етсiн.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"Қазақстанның Инвестициялық қоры"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акционерлiк қоғамы директорлар кеңесi </w:t>
      </w:r>
      <w:r>
        <w:br/>
      </w:r>
      <w:r>
        <w:rPr>
          <w:rFonts w:ascii="Times New Roman"/>
          <w:b/>
          <w:i w:val="false"/>
          <w:color w:val="000000"/>
        </w:rPr>
        <w:t xml:space="preserve">
мүшелерiнiң кандидатуралары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өзгеріс енгізілді - ҚР Yкiметiнiң 2004.07.26. N 791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Yкiметiнiң 2004.08.03. N 827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Исекешев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         Индустрия және сауда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Қажыкен Мейрам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Зекешұлы                Премьер-Министрінің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Өндiрiстiк сала және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бөлiмiнiң меңгерушісi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Өзбеков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Ғани Нұрмаханбетұлы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Исаев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Батырхан Арысбекұлы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Қошанов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Жақанұлы          коммуникациялар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Мусина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Лилия Сәкенқызы         шаруашылығы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Кәкiмжанов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Зейнолла Халидоллаұлы.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