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b0aa" w14:textId="c4ab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"Сингапур Республикасында Қазақстан Республикасының Дипломатиялық миссиясын ашу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16 шілдедегі N 697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"Сингапур Республикасында Қазақстан Республикасының Дипломатиялық миссиясын ашу туралы" Қазақстан Республикасының Президенті Жарлығының жобасы Қазақстан Республикасы Президентінің қарауына 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Жоба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Сингапур Республикасында Қазақстан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Республикасының Дипломатиялық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миссиясын ашу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халықаралық және ұлттық мүдделерін ескере отырып, түрлі салаларда қазақстан-сингапур ынтымақтастығын нығайту және дамыту мақсатында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Сингапур Республикасында Қазақстан Республикасының Дипломатиялық миссиясы ашылсын.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Сингапур Республикасындағы кеңесші-уәкіліне айына 3 500 (үш мың бес жүз) АҚШ доллары мөлшерінде шетелдік валютадағы лауазымдық жалақы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Үкіметі Қазақстан Республикасының Сингапур Республикасындағы Дипломатиялық миссиясының штат кестесін және шығыстар сметасын айқындасын.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