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0330" w14:textId="b700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28 қаңтардағы N 97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4 шілдедегі N 658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"Еуразия экономикалық қоғамдастығына мүше мемлекеттер әдiлет министрлiктерiнiң ынтымақтастығы туралы келiсiмге қол қою туралы" Қазақстан Республикасы Yкiметiнiң 2003 жылғы 28 қаңтардағы N 97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"ескертпелермен" деген сөз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