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26da" w14:textId="a4d2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"Көркемсурет көрмелерi мен аукциондар дирекциясы" республикалық мемлекеттiк қазыналық кәсiпорнын қайта атау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 шілдедегі N 651 қаулысы. Күші жойылды - Қазақстан Республикасы Үкіметінің 2013 жылғы 16 сәуірдегі № 369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16.04.2013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"Көркемсурет көрмелерi мен аукциондар дирекциясы" республикалық мемлекеттiк қазыналық кәсiпорны "Көркемсурет көрмелерi дирекциясы" республикалық мемлекеттiк қазыналық кәсiпорны болып қайта аталсын.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2003.11.24 N 1172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Мәдениет, ақпарат және қоғамдық келiсiм министрлiгi заңнамада белгiленген тәртiппен "Көркемсурет көрмелерi дирекциясы" РМҚК-ны әдiлет органдарында мемлекеттiк қайта тiркеудi қамтамасыз eтсiн.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Премьер-Министpі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