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1ac7" w14:textId="77a1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3 шілдедегі N 650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Yкiметi резервiнiң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министрлiгiне "Энро Ст Лимитед" компаниясының талабы бойынша төрелiк анықтауда Инвестициялық дауларды реттеу жөнiндегi халықаралық орталықтың болашақтағы шығыстары есебiне аванс төлеу үшiн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50000 (елу мың) АҚШ долларына баламалы сомада қаражат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