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e6a3" w14:textId="22ee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9 қарашадағы N 1141 қаулысына өзгеріс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 шілдедегі N 638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қаласының аумағында орналасқан ұйымдар мен объектiлерге қатысты мемлекеттiк меншiк түрлерi туралы" Қазақстан Республикасы Үкiметiнiң 1998 жылғы 9 қарашадағы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1998 ж., N 41, 371-құжат)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бекiтiлген Алматы қаласының коммуналдық меншiгiне берiлетiн объектілердiң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124-жол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Мемлекеттiк республикалық меншiкте қалатын ұйымдардың, сондай-ақ мемлекеттiк тұрғын емес қор объектiлерiнiң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648-жолмен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"648.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тiлi мен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тереңдетiп оқыту мектеп-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интернаты"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мекемесiнiң ғимараттар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кешенi                      Достық даңғылы, 272 а-үй".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