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eb59" w14:textId="470e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Ұлттық ғылым академиясы" республикалық мемлекеттiк мекемесiн қайта ұйымдастыру туралы" 2003 жылғы 31 наурыздағы N 1051 Жарлығын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маусымдағы N 623 қаулысы.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Ұлттық ғылым академиясы" республикалық мемлекеттiк мекемесiн қайта ұйымдастыру туралы" 2003 жылғы 31 наурыздағы N 1051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Бiлiм және ғылым министрлiгi белгiленген тәртiппен "Қазақстан Республикасының Ұлттық ғылым академиясы" республикалық мемлекеттiк мекемесiн қайта ұйымдастыруды жүргiзсiн.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Қазақстан Республикасы Yкiметiнiң кейбiр шешiмдерiне енгiзiлетiн өзгерiстер мен толықтырулар бекiтiлсiн.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енгiзiлетiн өзгерiстер мен толықтырулар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"Республиканың мал шаруашылығын дамытудың жекелеген мәселелерi туралы" Қазақстан Республикасы Үкiметiнiң 1997 жылғы 9 шiлдедегi N 1089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бiрiншi абзацында "Қазақстан Республикасының Ұлттық академиялық аграрлық зерттеулер орталығымен және" деген сөздер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18.06.2025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4-тармақтың күші жойылды - ҚР Үкіметінің 2004.10.28. N 1111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5-тармақтың күші жойылды - ҚР Үкіметінің 2004.06.01. N 604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Республикасында бiрiншi ұлттық ауыл шаруашылығы санағын әзiрлеу, жүргiзу және материалдарын өңдеу туралы" Қазақстан Республикасы Үкiметiнiң 2000 жылғы 2 маусымдағы N 830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25, 290-құжат):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"Қазақстан Республикасының Бiлiм және ғылым министрлiгi Аграрлық зерттеулердiң ұлттық академиялық орталығы және оның институттары 2004 жылғы 1 маусымға дейiн Қазақстан Республикасының Ауыл шаруашылығы министрлiгiмен келiсiм бойынша" деген сөздер "Қазақстан Республикасының Ауыл шаруашылығы министрлiгi 2004 жылғы 1 маусымға дейiн" деген сөздермен ауыстырылсын.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машина жасау кешенiн дамытудың 2000-2003 жылдарға арналған бағдарламасын бекіту туралы" Қазақстан Республикасы Үкiметiнiң 2000 жылғы 5 қыркүйектегi N 1347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38-39, 450-құжат):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машина жасау кешенiн дамытудың 2000-2003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тиiмдiлiгi" деген 6-бөлiмде: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 "Ұлттық аграрлық зерттеулер академиялық орталығының" деген сөздер "Қазақстан Республикасы Ауыл шаруашылығы министрлiгiнiң" деген сөздермен ауыстырылсын.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&lt;*&gt;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8-тармақтың күші жойылды - ҚР Үкіметінің 2003.11.27. N 1191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