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f26e" w14:textId="bd2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ақпандағы N 202 қаулысына
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маусымдағы N 590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жөнiндегi кеңес құру туралы" Қазақстан Республикасы Yкiметінiң 2003 жылғы 25 ақпандағы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9, 101-құжат)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Экономикалық саясат жөнiндегi кеңестің құрамына мыналар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 Премьер-Министрi, жетекшi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  көмекшiсi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"Жандосов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 Әлиұлы                  көмекшiсi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бәсекелестiктi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агенттiгiнiң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"Жандосов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 Әлиұлы 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агенттiгiнiң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Қаржы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Тасмағамбетов Иманғали Нұрғалиұлы, Мәсiмов Кәрiм Қажымқанұлы, Кәкiмжанов Зейнолла Халидоллаұлы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