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9852" w14:textId="4e99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жекелеген орталық атқарушы органдарының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маусымдағы N 586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төменде көрсетілген лауазымды адамдардың орнынан түсуін қабылдамау жөніндегі шешімнің қабылдануына байланысты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Мыналар тағайындалсын: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Денсаулық сақтау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Белоног Анатолий       - бірінші вице-министр,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            Республикасының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санитарлық дәрігері;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Айдарханов Арман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Тергеуұлы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Диханбаева Сәуле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Әлкейқызы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Меркер Виктор          - Мемлекеттік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Александрович            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Сұлтанов Серік         - Фармация, фармацевтика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Егелұлы                  медицина өнеркәсібі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Сыртқы істер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Әбусейітов Қайрат      - бірінші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Қуатұлы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Волков Алексей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Зверьков Вадим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Онжанов Нұрлан         - вице-министр - ТМД істері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Баймолданұлы             жөніндегі комитетінің төрағасы.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Ауыл шаруашылығы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Мырзахметов Асқар      - бірінші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Айтжанов Дулат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Күрішбаев Ақылбек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Қажығұлұлы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Мусина Лилия 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Сәкенқызы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Рябцев Анатолий        - Су ресурстары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Дмитриевич               комитетінің төрағасы.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Көлік және коммуникациялар министрлігі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Лавриненко Юрий        - бірінші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Қошанов Ерлан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Нығматулин Нұрлан      - вице-министр.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Зайроллаұлы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