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81b61" w14:textId="5581b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кейбір орталық атқарушы органдарының кадр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19 маусымдағы N 578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"Мемлекеттік қызмет туралы" Қазақстан Республикасының Заңы </w:t>
      </w:r>
      <w:r>
        <w:rPr>
          <w:rFonts w:ascii="Times New Roman"/>
          <w:b w:val="false"/>
          <w:i w:val="false"/>
          <w:color w:val="000000"/>
          <w:sz w:val="28"/>
        </w:rPr>
        <w:t xml:space="preserve">26-бабының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сәйкес, төменде көрсетілген лауазымды адамдардың орнынан түсуін қабылдамау жөніндегі шешімнің қабылдануына байланысты Қазақстан Республикасының Үкіметі 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Мыналар тағайындалсын: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Қоршаған ортаны қорғау министрлігі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Кесікбаев Сұлтанғали   - бірінші вице-министр;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Қабденұлы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Ысқақов Нұрлан         - вице-министр;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Әбділдаұлы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Нұрғалиева Еңлік       - вице-министр.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Нұрғалиқызы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Еңбек және халықты әлеуметтік қорғау министрлігі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Әбдіқалықова Гүлшара   - вице-министр;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Наушақызы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Әшитов Батыржан        - вице-министр;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Зайырқанұлы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Дүйсенова Тамара       - вице-министр.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Босымбекқызы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Экономика және бюджеттік жоспарлау министрлігі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Исаев Батырхан         - вице-министр;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Арысбекұлы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Коржова Наталья        - вице-министр;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Артемовна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Орынбаев Ербол         - вице-министр.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Тұрмаханұлы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Энергетика және минералдық ресурстар министрлігі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Әшімов Нұрғали         - бірінші вице-министр;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Сәдуақасұлы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Қиынов Ләззат          - вице-министр;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Кетебайұлы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Оразбаев Бірлік        - вице-министр;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Есіркепұлы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Жантикин Тимур         - Атом энергетикасы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Мифтахұлы                комитетінің төрағасы;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Рамазанов Мұрат        - Мемлекеттік энергетикалық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Зикенұлы                 қадағалау жөніндегі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төрағасы;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Өжкенов Болат          - Геология және жер қойнауын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Сұлтанұлы                комитетінің төрағасы.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