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f78f" w14:textId="6d8f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Ислам Даму Банкi (ИДБ) Басқарушылар кеңесiнiң жыл сайынғы 28-жиналысын және "Шаңырақ-2003" халықаралық сауда-өнеркәсiптік көрмесiн дайындау және өткізу туралы (2003 жылғы 2-5 қыркүйек Алматы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имиджiн көтеру, ИДБ-ға мүше мемлекеттермен сауда-экономикалық, инвестициялық ыңтымақтастықты дамыту, шет елдермен iскерлiк қатынастарды нығайту мақсатында Қазақстан Республикасының Yкiметі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жылғы 2-5 қыркүйек кезеңiнде Алматы қаласында Ислам Даму Банкi (ИДБ) Басқарушылар кеңесiнiң жыл сайынғы 28-жиналысы және "Шаңырақ-2003" халықаралық сауда-өнеркәсiптiк көрмесi өткізiлсiн.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ИДБ Басқарушылар кеңесiнiң жыл сайынғы 28-жиналысын және "Шаңырақ-2003" халықаралық сауда-өнеркәсіптiк көрмесiн дайындау және өткізу жөнiндегі iс-шаралар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атқарушы органдары, өзге де мемлекеттiк органдары (келiсiм бойынша) және мүдделi ұйымдар (келiсiм бойынша) белгiленген тәртiппен Жоспарда көзделген iс-шаралардың орындалуын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бiрiншi орынбасары А.С. Павловқа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Ислам Даму Банкi Басқарушылар кеңесiнiң жыл сайынғы 28-жиналысын дайындау және өткiзу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жоспары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(Алматы қаласы, 2003 жылғы 2-5 қыркүйек)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Іс-шара     !    Аяқталу   ! Орындау ! 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 !    нысаны    ! мерзімі ! 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 !       3      !    4    !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Алматы қаласында   1. Штабтың     1 маусым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Жиналысты дайындау орналасу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Штаб құру  орнын айқындау       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 Штаб қыз.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меткерлерiнің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құрамын                  әкімі,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айқындау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Жиналысқа қатысу.  Жиналыс лого.  20 шілде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шыларды портфель.  типі бар порт.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дермен, кеңсе      фельдер мен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тауарларымен,      папкалар, қа.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Респуб.  былдауға шақы.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Yкiметi  ру қағаздар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атынан ресми       және кеңсе         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қабылдауға арнал.  тауарларын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шақыру қағаз. 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Жиналысқа қатысу.  Материалдар       мамыр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шылар үшiн Қазақ.  дайындау және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туралы ақпа.  ИДБ Хатшылы.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материалдар ғына жiберу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                                   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"Қазинвест"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орталығы"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Жиналысты ұйымдас. Жиналысты      7 мамыр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тыруға және өткі.  ұйымдастыру   10 маусым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зуге жұмсалатын    және өткiзу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 сметасын  жөнiндегi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   барлық 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шығыстарды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Қазақстанның ресми  Қазақстан       мамыр -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делегациясы қатысу. тарапы          тамыз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шыларының құрамын   қатысушы.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айқындау            ларының  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тiзiмiн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жасау                    министрлігі,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Әуежайда, Алматы    1. ИДБ-ның      сәуiр -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қаласының әкiмi     Хатшылығынан    тамыз   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ғимаратының,        тутұғырларға,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"Анкара" қонақ      жалауларға          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үйінің және көрме   және ұрандарға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өткiзiлетiн жердiң  қойылатын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алдында ИДБ-ға      талаптардың              сауда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мүше 57 елдiң       ерекшелiгiн              "Қазинвест"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биiктiгi 5 метрлiк  алу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көшпелi туымен      2. Тутұғырлар            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тутұғырларды,       мен жалаулар             жәрдемдесу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Жиналыс   дайындау                 ЖАҚ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мәжiлiс залының     және орнату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үстелiне жалауша.   3. Ұрандарды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opнaту,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ұрандар дайындау    және орыс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орнату.        тілдерiне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Делегациялар мен    аудару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Жиналысқа қатысу.   оларды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шылардың жол жүру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қаланы безендiрудi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Жиналыстың ашылу    1. Зал мен      мамыр -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салтанаты үшiн      қажетті         маусым   әкімі,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залды дайындауды    жабдықтарды     тамыз -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 жалға алу      қыркүйек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(Алматы қаласы      2. Apaб,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әкiмдiгiнің         ағылшын, 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ғимараты)           француз және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орыс тілде.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рiне iлеспе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аударма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залды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тармен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 Жиналыстың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ашылу залында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тутұғырларды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Жиналыстың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эмблемасы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плакат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Сөз сөйлеу.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шілер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Жиналыстың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эмблемасы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мiнбелер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6. Делегация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мүшелерi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отыру 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рын (700 орын)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7. Аудармашылар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үшін 4 кабина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8. VIP персон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кофе-брейк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үшiн дуалдар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9. Кофе-брейк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өткiзудi қам.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Жиналыстың жұмыс    1. Зал мен        тамыз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мәжiлiстерiн өткiзу қажетті жабдық.  қыркүйек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залдар дайын.  тарды жалға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("Анкара"       алу                      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қонақ үйi)          2. Араб,   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ағылшын,      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француз және              әкімі,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орыс тілдерiне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iлеспе аударма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үшін залды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жабдықтармен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қамтамасыз ету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 Үстелдерде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ИДБ-ға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елдердiң жалау.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шалары бар ИДБ-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ның 54 Басқа.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рушысы үшiн "П"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әрпiне ұқсас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үстел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делегация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мүшелері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залда 250-300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орындық 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Делегация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мүшелерi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50-75 орындық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ИДБ-ның құры.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лымдық бөлiм.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шелерiнің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мәжiлiстерiн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өткiзуге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ған 2 кiшi зал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дайындау ("П"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әрпiне ұқсас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үстел орнату)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Жиналыстың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эмблемасы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плакат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6. Залдарда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жалаушалар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7. Аудармашылар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үшін 3 кабина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8. Кофе-брейк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өткізуді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Жиналысқа қызмет    1. Халықаралық    тамыз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үшін        байланыспен      қыркүйек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ИДБ-ның басшыларына жабдықталған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Банктiң        қабылдау бөлмесi         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мамандарына         бар ИДБ Прези.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арнайы     дентiнің кабинетi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кабинеттер дайындау 2. Вице-прези.            әкімі,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("Анкара" қонақ     денттер үшiн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үйi, 32-кабинет)    халықаралық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байланысы бар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үш кабинет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 Жеке секторды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дамыту жөніндегі      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Ислам корпора.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циясы және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Инвестициялар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мен экспорттық      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кредит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жөнiндегi Ислам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корпорациясының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басшылары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екi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Бухгалтерия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мен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хатшылығы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екi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директорлар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байланысы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кабинеттер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6. Ғибадат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бөлмесi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7. Интернет-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бөлмесi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8. Желiсi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принтерлерi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орнатылған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компьютер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9. Көбейткiшi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бар (2 үлкен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4 орташа)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көбейту бөлмесi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10.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қажеттi 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жайлар (ИДБ-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мен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Қонақ үй нөмiр.     "Анкара",         маусым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 брондауды     "Рахат Палас",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және    "Достық",                 Президентінің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 мүшелерi  "Астана", 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бiрге жүретiн   "Қазақстан"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 орналас.  қонақ үйлерінде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 жөнiнде        нөмiрлер                  әкімі,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қажетті шаралар     брондау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            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Жиналысқа қатысу.   1. Жиналысқа     тамыз -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 мен бiрге     қатысушылар      қыркүйек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жүретiн адамдардың  мен бiрге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келуi мен кетуiне   жүретiн                  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Көрмеге        адамдарды қарсы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қажеттi    алуды және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рәсімдердi          шығарып салуды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 қамтамасыз ету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(оның iшінде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әуежайдың VIР 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залын жалдау)             әкімі,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 Жиналысқа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қатысушылар              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мен бiрге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жүретiн 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дарға,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iшiнде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касымен дипло.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матиялық қаты.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настары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елдердiң өкіл.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дерi үшін әуе.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жайдың VIP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залында 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визаларын беруге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 Келген VIP-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қонақтарға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сусындар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Тiзiм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шекаралық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кедендiк рәсiм.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дерден өтудi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Жиналыс пен Көрме   Сувенирлер         тамыз -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аумақтарында сатуды ұйымдастыру қыркүйек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Жиналысқа қатысу.   орындарын айқындау          "ҚАЗЭКСПО"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 үшін сувенир.                         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 сатуды ұйымдас.                             көрме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Жиналыс делегация.  1. Өкілеттiк       тамыз -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мүшелерi мен  кластың жетпiс    қыркүйек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бiрге жүретiн       автомобилiн                 Президентiнің Ic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адамдарға көлiктiк  2. Алты      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көрсетудi    микроавтобус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 3. Төрт автобус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Қосымша көлiк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(қажет болған              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жағдайда)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Жиналысқа қатысу.   Жиналыс            тамыз -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 мен бiрге     өткiзетiн орында   қыркүйек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жүретiн адамдарға   медициналық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 қызмет  кабинет орнату             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көрсетудi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                   бойынша),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Қазақстан Респуб.   1. Қабылдауды   3 қыркүйек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ликасының Үкіметі   ұйымдастыру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атынан қонақтар     2. Мәдени iс-               Президентiнің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Жиналысқа       шараны өткiзу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қатысушылар үшiн    және оны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ресми қабылдауды    музыкалық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 сүйемелдеумен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қамтамасыз ету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Жиналысқа қатысу.  1. Күзет үшiн    Делегация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 мен бірге    полиция наряд.   келген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жүретін адамдар.   тарын бөлу       кезеңде     Iшкi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тұратын және   2. Қорғалатын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баратын жерлерiнде тұлғалардың      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қауiпсiздiгiн,     қауiпсiздiгiн               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баратын бағыты     қамтамасыз ету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Жол                                     Ұлттық қауiпсiз.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полициясы депар.                                дік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таментiнiң автома.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шиналарының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жүруiн, Жиналыс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 Көрме өткiзi.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летiн жерлерде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Жиналыс пен        1. Жиналысты     1 маусымға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Көрменi ақпараттық өткiзудiң           дейiн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жариялауды         Ақпараттық                  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 жоспарының                  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талаптарына             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сәйкес жұмыс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жоспарын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әзiрлеу                     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Осы жұмыс      Делегация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жоспарын iске     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асыру             кезеңде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Жиналысқа қатысу.  Қазақстанның     2 қыркүйек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 үшiн мәдени  өнер шеберлер.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         iнiң концертін              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 ұйымдастыру                 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Жиналысқа          Бағдарламаны      14 сәуір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қатысушылардың     дайындап                     әкімі,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жұбайлары үшін     ИДБ-ның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         хатшылығына            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 жіберу                      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Бағдарлама.       Делегация  әйелдер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ларды өткізу      келген    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кезеңде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Орта Азияда        "Дөңгелек         14 сәуір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әйелдер рөлінің    үстел" бағдар.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мәселелері туралы  ламаларын              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"Дөңгелек үстел"   дайындау және               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 ИДБ-ның хатшы.              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лығына жіберу                әйелдер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Делегация 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"Дөңгелек үстел"  келген     комиссия (келі.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өткізу            кезеңде    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Жиналыс пен        1. Бэйдждер        тамыз -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 өткізу       дайындау үшін     қыркүйек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қажетті       жабдық                      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          2. Компьютерлік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         жабдық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материалдар        3. Кеңсе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әкелуді және       тауарлары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әкетуді            4. Залдарды       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кедендік           рәсімдеуге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ресімдеуді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оңайлатуды        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 (жалаулар,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тутұғырлар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 Көрмеге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экспонаттар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6. Қажетті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жабдықтар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материалдар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Жиналыс пен        Ел басшылары,      тамыз -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Көрмені фото.      ИДБ және ИДБ-ға   қыркүйек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суретке түсіруді   мүше елдердің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 делегация         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басшыларымен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топтама суретке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түсіруді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"Шаңырақ-2003" халықаралық сауда-өнеркәсiптiк көрмесiн дайындау және өткiзу жөнiндегi iс-шаралар жоспары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(Алматы қаласы, 2003 жылғы 2-5 қыркүйек)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 Іс-шара          ! Орындау !  Жауапты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  ! мерзiмi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 2             !    3    !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Қазақстанда аккредиттелген   мамыр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 елшiлiктерi мен                Сыртқы iстер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өкiлдiктерiн және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шетелдегі мекемелерiн                министрлiгi, "ҚАЗЭКСПО"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"Шаңырақ - 2003"                     халықаралық көрме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сауда-                  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өнеркәсiптiк көрмесiн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(бұдан әрi - көрме)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хабардар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Қазақстанда жұмыс           сәуiр -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iстейтiн шетелдiк           тамыз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компанияларды көрмеге                министрлiгi, "ҚАЗЭКСПО"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қатысуға тарту                       халықаралық көрме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Өңiрлердiң экспорттық       сәуiр -  Облыстардың,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мүмкiндiктерiн              тамыз   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бейнелейтiн облыстардың,             әкiмдерi,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және Астана     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қалаларының экспозиция.              және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құру                         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көрме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Шетел мемлекеттерiнiң       мамыр -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iскер топтарын көрмеге      тамыз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қатысуға тарту  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көрме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Қазақстанның ұлттық        маусым-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компаниялары мен           тамыз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банктерінің     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экспозицияларын     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 Банкі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(әрқайсысының алаңы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кемінде 36 шаршы м.)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министрлігі,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келісім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Кедендік бақылау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"ҚазМұнайГаз"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бойынша),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ААҚ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"Қазақтелеком"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"Қазатомөнеркәсіп" ҰАК"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ЖАҚ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ҰК" ЖАҚ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"Азық-түлiк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корпорациясы"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"Эйр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тобы"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"Эйр Астана" ААҚ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"Қазақстанның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Банкi" ААҚ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"Қазақстанның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Даму Банкi"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"Қазкоммерцбанк"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ААҚ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"ТұранӘлемБанк"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"Орталық кредит банкi"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бойынша), "Альянс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Банк" ААҚ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"ҚАЗЭКСПО"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халықаралық көрме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Алматы қаласының           тамыз-    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көшелерiне жарнамалық     қыркүйек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билбордтарды дайындау             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қондыру                          көрме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Көрменi өткiзу үшiн        тамыз-    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Б. Шолақ атындағы         қыркүйек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сарайын және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сарайы атындағы                 Tуризм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 павильондарын                   жөнiндегi агенттiгi,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                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көрме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Көрмеге қатысушылар        тамыз-     Алматы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қонақтарға арналған   қыркүйек    "Қазақтелеком"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бизнес-орталық,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көмек және             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телекоммуникациялық                   көрме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сервистерiн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Көрменiң ресми ашылу      2 қыркүйек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салтанатын ұйымдастыру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iстер министрлiгi,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көрме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Көрме кезеңiнде         2-5 қыркүйек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семинарлар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              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бақылау агенттігi,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"Қазинвест"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инвестицияларға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орталығы"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"ҚАЗЭКСПО"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халықаралық көрме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Көрме кезеңiнде        3-5 қыркүйек   "Қазинвест"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бизнес-кездесулер                     инвестицияларға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                    орталығы"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"ҚАЗЭКСПО"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халықаралық көрме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Көрме стендтерiн салу     қыркүйек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көрме компаниясы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Көрме қатысушылары        қыркүйек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қонақтарына                       көрме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көлiктiк қызмет көрсету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Қонақ үйлердiң қызмет     тамыз-     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көрсетулерiн ұйымдастыру  қыркүйек    көрме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