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40d0" w14:textId="9884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газды жеткiзу, тасымалдау және сату ережесiн, Сұйытылған көмiрсутектi газдарды жеткізу, тасымалдау және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11 маусымдағы N 568 қаулысы. Күші жойылды - Қазақстан Республикасы Үкіметінің 2012 жылғы 10 тамыздағы N 1041 Қаулысымен</w:t>
      </w:r>
    </w:p>
    <w:p>
      <w:pPr>
        <w:spacing w:after="0"/>
        <w:ind w:left="0"/>
        <w:jc w:val="both"/>
      </w:pPr>
      <w:bookmarkStart w:name="z138" w:id="0"/>
      <w:r>
        <w:rPr>
          <w:rFonts w:ascii="Times New Roman"/>
          <w:b w:val="false"/>
          <w:i w:val="false"/>
          <w:color w:val="ff0000"/>
          <w:sz w:val="28"/>
        </w:rPr>
        <w:t xml:space="preserve">
      Ескерту. Күші жойылды - ҚР Үкіметінің 2012.08.10 </w:t>
      </w:r>
      <w:r>
        <w:rPr>
          <w:rFonts w:ascii="Times New Roman"/>
          <w:b w:val="false"/>
          <w:i w:val="false"/>
          <w:color w:val="ff0000"/>
          <w:sz w:val="28"/>
        </w:rPr>
        <w:t>N 1041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1. Қоса берiліп отырған Табиғи газды жеткiзу, тасымалдау және сату </w:t>
      </w:r>
      <w:r>
        <w:rPr>
          <w:rFonts w:ascii="Times New Roman"/>
          <w:b w:val="false"/>
          <w:i w:val="false"/>
          <w:color w:val="000000"/>
          <w:sz w:val="28"/>
        </w:rPr>
        <w:t xml:space="preserve">ережесiн </w:t>
      </w:r>
      <w:r>
        <w:rPr>
          <w:rFonts w:ascii="Times New Roman"/>
          <w:b w:val="false"/>
          <w:i w:val="false"/>
          <w:color w:val="000000"/>
          <w:sz w:val="28"/>
        </w:rPr>
        <w:t>, Сұйытылған көмiрсутектi газдарды жеткiзу, тасымалдау және пайдалану </w:t>
      </w:r>
      <w:r>
        <w:rPr>
          <w:rFonts w:ascii="Times New Roman"/>
          <w:b w:val="false"/>
          <w:i w:val="false"/>
          <w:color w:val="000000"/>
          <w:sz w:val="28"/>
        </w:rPr>
        <w:t xml:space="preserve">ережесi </w:t>
      </w:r>
      <w:r>
        <w:rPr>
          <w:rFonts w:ascii="Times New Roman"/>
          <w:b w:val="false"/>
          <w:i w:val="false"/>
          <w:color w:val="000000"/>
          <w:sz w:val="28"/>
        </w:rPr>
        <w:t xml:space="preserve">бекiтiлсiн. </w:t>
      </w:r>
    </w:p>
    <w:bookmarkEnd w:id="1"/>
    <w:bookmarkStart w:name="z2" w:id="2"/>
    <w:p>
      <w:pPr>
        <w:spacing w:after="0"/>
        <w:ind w:left="0"/>
        <w:jc w:val="both"/>
      </w:pPr>
      <w:r>
        <w:rPr>
          <w:rFonts w:ascii="Times New Roman"/>
          <w:b w:val="false"/>
          <w:i w:val="false"/>
          <w:color w:val="000000"/>
          <w:sz w:val="28"/>
        </w:rPr>
        <w:t>
      2. "Электр энергетикасы саласындағы нормативтiк құқықтық кесiмдердi бекiту туралы" Қазақстан Республикасы Үкiметiнің 2000 жылғы 7 желтоқсандағы N 1822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54, 598-құжат) мынадай өзгерiстер енгiзiлсiн: </w:t>
      </w:r>
      <w:r>
        <w:br/>
      </w:r>
      <w:r>
        <w:rPr>
          <w:rFonts w:ascii="Times New Roman"/>
          <w:b w:val="false"/>
          <w:i w:val="false"/>
          <w:color w:val="000000"/>
          <w:sz w:val="28"/>
        </w:rPr>
        <w:t xml:space="preserve">
      көрсетiлген қаулымен бекiтiлген Коммуналдық қызмет көрсету ережелерінде: </w:t>
      </w:r>
      <w:r>
        <w:br/>
      </w:r>
      <w:r>
        <w:rPr>
          <w:rFonts w:ascii="Times New Roman"/>
          <w:b w:val="false"/>
          <w:i w:val="false"/>
          <w:color w:val="000000"/>
          <w:sz w:val="28"/>
        </w:rPr>
        <w:t xml:space="preserve">
      1) "газбен жабдықтау", "газбен жабдықтаумен", "газ", "газды", "газдың" деген сөздер алынып тасталсын; </w:t>
      </w:r>
      <w:r>
        <w:br/>
      </w:r>
      <w:r>
        <w:rPr>
          <w:rFonts w:ascii="Times New Roman"/>
          <w:b w:val="false"/>
          <w:i w:val="false"/>
          <w:color w:val="000000"/>
          <w:sz w:val="28"/>
        </w:rPr>
        <w:t xml:space="preserve">
      2) мынадай мазмұндағы 3-1-тармақпен толықтырылсын: </w:t>
      </w:r>
      <w:r>
        <w:br/>
      </w:r>
      <w:r>
        <w:rPr>
          <w:rFonts w:ascii="Times New Roman"/>
          <w:b w:val="false"/>
          <w:i w:val="false"/>
          <w:color w:val="000000"/>
          <w:sz w:val="28"/>
        </w:rPr>
        <w:t xml:space="preserve">
      "3-1. Газбен жабдықтау жөнiндегi коммуналдық қызметтердің көрсетiлуімен байланысты мәселелер жекелеген нормативтiк құқықтық кесімдермен реттеледi."; </w:t>
      </w:r>
      <w:r>
        <w:br/>
      </w:r>
      <w:r>
        <w:rPr>
          <w:rFonts w:ascii="Times New Roman"/>
          <w:b w:val="false"/>
          <w:i w:val="false"/>
          <w:color w:val="000000"/>
          <w:sz w:val="28"/>
        </w:rPr>
        <w:t xml:space="preserve">
      3) 5-тармақтағы 5) тармақша алынып тасталсын.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11 маусымдағы  </w:t>
      </w:r>
      <w:r>
        <w:br/>
      </w:r>
      <w:r>
        <w:rPr>
          <w:rFonts w:ascii="Times New Roman"/>
          <w:b w:val="false"/>
          <w:i w:val="false"/>
          <w:color w:val="000000"/>
          <w:sz w:val="28"/>
        </w:rPr>
        <w:t xml:space="preserve">
N 568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Табиғи газды жеткiзу, тасымалдау және сату ережесi </w:t>
      </w:r>
    </w:p>
    <w:bookmarkStart w:name="z5" w:id="5"/>
    <w:p>
      <w:pPr>
        <w:spacing w:after="0"/>
        <w:ind w:left="0"/>
        <w:jc w:val="left"/>
      </w:pPr>
      <w:r>
        <w:rPr>
          <w:rFonts w:ascii="Times New Roman"/>
          <w:b/>
          <w:i w:val="false"/>
          <w:color w:val="000000"/>
        </w:rPr>
        <w:t xml:space="preserve"> 
1-бөлім. Жалпы ережелер </w:t>
      </w:r>
    </w:p>
    <w:bookmarkEnd w:id="5"/>
    <w:bookmarkStart w:name="z6" w:id="6"/>
    <w:p>
      <w:pPr>
        <w:spacing w:after="0"/>
        <w:ind w:left="0"/>
        <w:jc w:val="left"/>
      </w:pPr>
      <w:r>
        <w:rPr>
          <w:rFonts w:ascii="Times New Roman"/>
          <w:b/>
          <w:i w:val="false"/>
          <w:color w:val="000000"/>
        </w:rPr>
        <w:t xml:space="preserve"> 
1-тарау. Осы Ереженiң қолданылу аясы </w:t>
      </w:r>
    </w:p>
    <w:bookmarkEnd w:id="6"/>
    <w:bookmarkStart w:name="z7" w:id="7"/>
    <w:p>
      <w:pPr>
        <w:spacing w:after="0"/>
        <w:ind w:left="0"/>
        <w:jc w:val="both"/>
      </w:pPr>
      <w:r>
        <w:rPr>
          <w:rFonts w:ascii="Times New Roman"/>
          <w:b w:val="false"/>
          <w:i w:val="false"/>
          <w:color w:val="000000"/>
          <w:sz w:val="28"/>
        </w:rPr>
        <w:t xml:space="preserve">
      1. Табиғи газды жеткiзу, тасымалдау және сатудың Ережесi (бұдан әрi - Ереже) Қазақстан Республикасында табиғи газды жеткiзудiң, тасымалдау мен сатудың өнеркәсiптiк, коммуналдық-тұрмыстық және тағы басқа мақсаттарға арналған тәртiбiн белгiлейдi, сондай-ақ табиғи газды жеткiзушiлер, тасымалдаушылар мен тұтынушылар арасындағы өзара қарым-қатынасты реттейдi. </w:t>
      </w:r>
    </w:p>
    <w:bookmarkEnd w:id="7"/>
    <w:bookmarkStart w:name="z8" w:id="8"/>
    <w:p>
      <w:pPr>
        <w:spacing w:after="0"/>
        <w:ind w:left="0"/>
        <w:jc w:val="both"/>
      </w:pPr>
      <w:r>
        <w:rPr>
          <w:rFonts w:ascii="Times New Roman"/>
          <w:b w:val="false"/>
          <w:i w:val="false"/>
          <w:color w:val="000000"/>
          <w:sz w:val="28"/>
        </w:rPr>
        <w:t xml:space="preserve">
      2. Газбен жабдықтау жөнiндегi коммуналдық қызмет көрсетумен байланысты туындаған мәселелер осы Ережемен реттеледi. </w:t>
      </w:r>
    </w:p>
    <w:bookmarkEnd w:id="8"/>
    <w:bookmarkStart w:name="z9" w:id="9"/>
    <w:p>
      <w:pPr>
        <w:spacing w:after="0"/>
        <w:ind w:left="0"/>
        <w:jc w:val="both"/>
      </w:pPr>
      <w:r>
        <w:rPr>
          <w:rFonts w:ascii="Times New Roman"/>
          <w:b w:val="false"/>
          <w:i w:val="false"/>
          <w:color w:val="000000"/>
          <w:sz w:val="28"/>
        </w:rPr>
        <w:t xml:space="preserve">
      3. Осы Ережемен белгiленген табиғи газды жеткiзу, тасымалдау және сату тәртiбi меншiк түрi мен ведомстволық бағыныстылығына қарамастан, қатынастарды барлық қатысушылардың орындауы үшiн мiндеттi болып табылады. </w:t>
      </w:r>
    </w:p>
    <w:bookmarkEnd w:id="9"/>
    <w:bookmarkStart w:name="z10" w:id="10"/>
    <w:p>
      <w:pPr>
        <w:spacing w:after="0"/>
        <w:ind w:left="0"/>
        <w:jc w:val="left"/>
      </w:pPr>
      <w:r>
        <w:rPr>
          <w:rFonts w:ascii="Times New Roman"/>
          <w:b/>
          <w:i w:val="false"/>
          <w:color w:val="000000"/>
        </w:rPr>
        <w:t xml:space="preserve"> 
2-тарау. Терминдер мен анықтамалар </w:t>
      </w:r>
    </w:p>
    <w:bookmarkEnd w:id="10"/>
    <w:bookmarkStart w:name="z11" w:id="11"/>
    <w:p>
      <w:pPr>
        <w:spacing w:after="0"/>
        <w:ind w:left="0"/>
        <w:jc w:val="both"/>
      </w:pPr>
      <w:r>
        <w:rPr>
          <w:rFonts w:ascii="Times New Roman"/>
          <w:b w:val="false"/>
          <w:i w:val="false"/>
          <w:color w:val="000000"/>
          <w:sz w:val="28"/>
        </w:rPr>
        <w:t xml:space="preserve">
      4. Ережеде мынадай терминдер мен анықтамалар қолданылады: </w:t>
      </w:r>
      <w:r>
        <w:br/>
      </w:r>
      <w:r>
        <w:rPr>
          <w:rFonts w:ascii="Times New Roman"/>
          <w:b w:val="false"/>
          <w:i w:val="false"/>
          <w:color w:val="000000"/>
          <w:sz w:val="28"/>
        </w:rPr>
        <w:t xml:space="preserve">
      абонент - өзiнiң тұрмыстық тұтынуы үшiн газ сатып алатын жеке немесе заңды тұлға; </w:t>
      </w:r>
      <w:r>
        <w:br/>
      </w:r>
      <w:r>
        <w:rPr>
          <w:rFonts w:ascii="Times New Roman"/>
          <w:b w:val="false"/>
          <w:i w:val="false"/>
          <w:color w:val="000000"/>
          <w:sz w:val="28"/>
        </w:rPr>
        <w:t xml:space="preserve">
      газ тұтыну броны - отынның резервтiк түрлерiн барынша пайдаланған жағдайда тұтынушыларға газ жеткiзу Қазақстан Республикасының заңдары мен өзге де нормативтiк құқықтық кесiмдерiне сәйкес тоқтатылуы немесе осы шектен азайтылуы мүмкін емес тұтынушыларды үздiксiз және апатсыз технологиялық жабдықтау жұмысы үшiн қажеттi ең аз газ тұтыну көлемi; </w:t>
      </w:r>
      <w:r>
        <w:br/>
      </w:r>
      <w:r>
        <w:rPr>
          <w:rFonts w:ascii="Times New Roman"/>
          <w:b w:val="false"/>
          <w:i w:val="false"/>
          <w:color w:val="000000"/>
          <w:sz w:val="28"/>
        </w:rPr>
        <w:t xml:space="preserve">
      табиғи газ немесе газ - Қазақстан Республикасы аумағында өндiрiлетiн және алынатын, сондай-ақ Қазақстан Республикасының аумағынан тыс сатып алынатын табиғи, мұнайлы (iлеспе) және құрғақ газдар; </w:t>
      </w:r>
      <w:r>
        <w:br/>
      </w:r>
      <w:r>
        <w:rPr>
          <w:rFonts w:ascii="Times New Roman"/>
          <w:b w:val="false"/>
          <w:i w:val="false"/>
          <w:color w:val="000000"/>
          <w:sz w:val="28"/>
        </w:rPr>
        <w:t xml:space="preserve">
      газ құбырлары-тарамдары - магистральдық газ құбырының газ тарату станциясына дейiнгi газ тасымалын қамтамасыз ететiн газ құбыры; </w:t>
      </w:r>
      <w:r>
        <w:br/>
      </w:r>
      <w:r>
        <w:rPr>
          <w:rFonts w:ascii="Times New Roman"/>
          <w:b w:val="false"/>
          <w:i w:val="false"/>
          <w:color w:val="000000"/>
          <w:sz w:val="28"/>
        </w:rPr>
        <w:t xml:space="preserve">
      газ тарату станциясы - магистральдық газ құбырының газ құбыры-тарамы қоса салынатын қысымды төмендетудi қамтамасыз етуші үймерет; </w:t>
      </w:r>
      <w:r>
        <w:br/>
      </w:r>
      <w:r>
        <w:rPr>
          <w:rFonts w:ascii="Times New Roman"/>
          <w:b w:val="false"/>
          <w:i w:val="false"/>
          <w:color w:val="000000"/>
          <w:sz w:val="28"/>
        </w:rPr>
        <w:t xml:space="preserve">
      газ тарату ұйымы - меншiгiндегi газ тарату тораптарын, олардағы үймереттердi дамытумен және пайдаланумен шұғылданатын немесе өзге де заңды негiзде қызметтiң осы түрiне арналған лицензияның негізiнде осы тораптар бойынша газ тасымалдау жөнiнде қызмет көрсететiн ұйым; </w:t>
      </w:r>
      <w:r>
        <w:br/>
      </w:r>
      <w:r>
        <w:rPr>
          <w:rFonts w:ascii="Times New Roman"/>
          <w:b w:val="false"/>
          <w:i w:val="false"/>
          <w:color w:val="000000"/>
          <w:sz w:val="28"/>
        </w:rPr>
        <w:t xml:space="preserve">
      газ тарату тораптары - газ қабылдау (беру) пунктiнен тұтынушыларға дейiн газ берудi қамтамасыз ететiн қалалық, поселке аралық, поселкелiк, ауылдық, көшелiк, аулалық газ құбырлары; </w:t>
      </w:r>
      <w:r>
        <w:br/>
      </w:r>
      <w:r>
        <w:rPr>
          <w:rFonts w:ascii="Times New Roman"/>
          <w:b w:val="false"/>
          <w:i w:val="false"/>
          <w:color w:val="000000"/>
          <w:sz w:val="28"/>
        </w:rPr>
        <w:t xml:space="preserve">
      газ тасымалдау ұйымы - өз меншiгiнде магистральды газ құбырлары-тарамдары, олардағы үймереттерi бар немесе өзге де заңды негiзде қолда бар лицензия негiзiнде қызметтiң осы түрiн жүзеге асыруға осы газ құбырлары бойынша газды тасымалдау жөнiнде қызмет көрсететiн ұйым; </w:t>
      </w:r>
      <w:r>
        <w:br/>
      </w:r>
      <w:r>
        <w:rPr>
          <w:rFonts w:ascii="Times New Roman"/>
          <w:b w:val="false"/>
          <w:i w:val="false"/>
          <w:color w:val="000000"/>
          <w:sz w:val="28"/>
        </w:rPr>
        <w:t xml:space="preserve">
      газ тасымалдау жүйесi - газ тасымалдау, газ тарату ұйымының меншiгiне немесе өзгедей заңды негiзде қарайтын магистральдық газ құбырларын, газ құбырлары-тарамдарын, газ тарату тораптарын, олардағы үймереттердi қамтитын газ құбырларының жүйесi; </w:t>
      </w:r>
      <w:r>
        <w:br/>
      </w:r>
      <w:r>
        <w:rPr>
          <w:rFonts w:ascii="Times New Roman"/>
          <w:b w:val="false"/>
          <w:i w:val="false"/>
          <w:color w:val="000000"/>
          <w:sz w:val="28"/>
        </w:rPr>
        <w:t xml:space="preserve">
      газ қоймасы - маусымдық бiрқалыпты емес газ тұтыну кезеңiнде газдың жеткiзілуiн қамтамасыз етуге арналған газдың технологиялық қоры ұсталатын магистральдық газ құбырының құрамдас бөлiгi болып табылатын жерүстi жабдықтарымен кешендес жерасты үймереттерi; </w:t>
      </w:r>
      <w:r>
        <w:br/>
      </w:r>
      <w:r>
        <w:rPr>
          <w:rFonts w:ascii="Times New Roman"/>
          <w:b w:val="false"/>
          <w:i w:val="false"/>
          <w:color w:val="000000"/>
          <w:sz w:val="28"/>
        </w:rPr>
        <w:t xml:space="preserve">
      бiрыңғай газ торабы - магистральдық газ құбырларын, газ құбырлары-тарамдарын, газ тарату тораптары мен тұтынушының кiрiсiндегi крандардан жабдыққа дейiнгi газ құбырларын қоса алғанда, газды жеткiзушiлер мен тұтынушыларды байланыстыратын газ құбырлары; </w:t>
      </w:r>
      <w:r>
        <w:br/>
      </w:r>
      <w:r>
        <w:rPr>
          <w:rFonts w:ascii="Times New Roman"/>
          <w:b w:val="false"/>
          <w:i w:val="false"/>
          <w:color w:val="000000"/>
          <w:sz w:val="28"/>
        </w:rPr>
        <w:t xml:space="preserve">
      диспетчерлiк кесте - газды жеткiзушiнiң тасымалдаушыға берген өтінiмiне сәйкес газ жеткiзудiң сағаттық кестесi; </w:t>
      </w:r>
      <w:r>
        <w:br/>
      </w:r>
      <w:r>
        <w:rPr>
          <w:rFonts w:ascii="Times New Roman"/>
          <w:b w:val="false"/>
          <w:i w:val="false"/>
          <w:color w:val="000000"/>
          <w:sz w:val="28"/>
        </w:rPr>
        <w:t xml:space="preserve">
      магистральдық газ құбыры - газ кен орнынан, газ қоймасынан, мұнайгаз өңдеу ұйымынан газ қабылдау (беру) пунктiне дейiнгi газ тасымалын қамтамасыз ететiн газ құбыры; </w:t>
      </w:r>
      <w:r>
        <w:br/>
      </w:r>
      <w:r>
        <w:rPr>
          <w:rFonts w:ascii="Times New Roman"/>
          <w:b w:val="false"/>
          <w:i w:val="false"/>
          <w:color w:val="000000"/>
          <w:sz w:val="28"/>
        </w:rPr>
        <w:t xml:space="preserve">
      газдың артық шығыны - тұтынушының газ жеткiзудiң (тұтынудың) тәулiктiк нормасынан артық көлемде газ алуы; </w:t>
      </w:r>
      <w:r>
        <w:br/>
      </w:r>
      <w:r>
        <w:rPr>
          <w:rFonts w:ascii="Times New Roman"/>
          <w:b w:val="false"/>
          <w:i w:val="false"/>
          <w:color w:val="000000"/>
          <w:sz w:val="28"/>
        </w:rPr>
        <w:t xml:space="preserve">
      жеткiзуші - газ қорына иелiк ететiн және тұтынушыларға газ жеткiзудi қамтамасыз ететiн заңды немесе жеке тұлға; </w:t>
      </w:r>
      <w:r>
        <w:br/>
      </w:r>
      <w:r>
        <w:rPr>
          <w:rFonts w:ascii="Times New Roman"/>
          <w:b w:val="false"/>
          <w:i w:val="false"/>
          <w:color w:val="000000"/>
          <w:sz w:val="28"/>
        </w:rPr>
        <w:t xml:space="preserve">
      тұтынушы - өзi тұтынуы үшiн газ алуға шарт жасасқан заңды немесе жеке тұлға; </w:t>
      </w:r>
      <w:r>
        <w:br/>
      </w:r>
      <w:r>
        <w:rPr>
          <w:rFonts w:ascii="Times New Roman"/>
          <w:b w:val="false"/>
          <w:i w:val="false"/>
          <w:color w:val="000000"/>
          <w:sz w:val="28"/>
        </w:rPr>
        <w:t xml:space="preserve">
      газдың есебiн алу аспаптары - нормаланған техникалық сипаттамасы бар және көлемнiң және/немесе энергия құрамы бiрлiгiнде газ санын өлшеуге арналған өлшеулер аспабы; </w:t>
      </w:r>
      <w:r>
        <w:br/>
      </w:r>
      <w:r>
        <w:rPr>
          <w:rFonts w:ascii="Times New Roman"/>
          <w:b w:val="false"/>
          <w:i w:val="false"/>
          <w:color w:val="000000"/>
          <w:sz w:val="28"/>
        </w:rPr>
        <w:t xml:space="preserve">
      газ қабылдау (беру) пунктi - жеткiзушi, газ тасымалдаушы, газ таратушы ұйымдар мен тұтынушы арасындағы шартпен белгiленетiн әдетте газ өлшеу құралдарымен жабдықталған газ жеткiзу пункті; </w:t>
      </w:r>
      <w:r>
        <w:br/>
      </w:r>
      <w:r>
        <w:rPr>
          <w:rFonts w:ascii="Times New Roman"/>
          <w:b w:val="false"/>
          <w:i w:val="false"/>
          <w:color w:val="000000"/>
          <w:sz w:val="28"/>
        </w:rPr>
        <w:t xml:space="preserve">
      есептесу кезеңi - жеткiзiлген газ көлемi анықталатын, жеткiзушi, газ тасымалдау, газ тарату ұйымдары мен тұтынушы арасындағы жеткiзiлген газ үшiн өзара есеп айырысу жүргiзiлетiн кезең. Тараптар келісілген есеп айырысу кезеңi шартта көрсетіледi; </w:t>
      </w:r>
      <w:r>
        <w:br/>
      </w:r>
      <w:r>
        <w:rPr>
          <w:rFonts w:ascii="Times New Roman"/>
          <w:b w:val="false"/>
          <w:i w:val="false"/>
          <w:color w:val="000000"/>
          <w:sz w:val="28"/>
        </w:rPr>
        <w:t xml:space="preserve">
      газды жеткiзудiң (тұтынудың) орташа тәулiктiк нормасы - шартпен белгіленген, бiр айда жеткізілетiн газ мөлшерiн сәйкес айдың күнтiзбелiк күндер санына бөлу жолымен анықталатын газ мөлшерi; </w:t>
      </w:r>
      <w:r>
        <w:br/>
      </w:r>
      <w:r>
        <w:rPr>
          <w:rFonts w:ascii="Times New Roman"/>
          <w:b w:val="false"/>
          <w:i w:val="false"/>
          <w:color w:val="000000"/>
          <w:sz w:val="28"/>
        </w:rPr>
        <w:t xml:space="preserve">
      газды жеткiзудiң (тұтынудың) тәулiктiк нормасы - тараптардың келiсiмi бойынша диспетчерлiк кестемен белгіленген тәулiктiк газ мөлшерi; </w:t>
      </w:r>
      <w:r>
        <w:br/>
      </w:r>
      <w:r>
        <w:rPr>
          <w:rFonts w:ascii="Times New Roman"/>
          <w:b w:val="false"/>
          <w:i w:val="false"/>
          <w:color w:val="000000"/>
          <w:sz w:val="28"/>
        </w:rPr>
        <w:t xml:space="preserve">
      тасымалдаушы - магистральдық газ құбырларын, газқұбырлары-тарамдарын, газ қоймаларын, газ тарату тораптары және олардағы үймереттердi пайдалануды, газ тасымалдауды жүзеге асыратын тиiстi лицензиясы бар қамтамасыз ететiн ұйым (газ тасымалдау, газ тарату ұйымдары); </w:t>
      </w:r>
      <w:r>
        <w:br/>
      </w:r>
      <w:r>
        <w:rPr>
          <w:rFonts w:ascii="Times New Roman"/>
          <w:b w:val="false"/>
          <w:i w:val="false"/>
          <w:color w:val="000000"/>
          <w:sz w:val="28"/>
        </w:rPr>
        <w:t xml:space="preserve">
      газ тасымалы - газ тасымалы жүйесi бойынша газ қабылдап алу, ауыстыру және беру; </w:t>
      </w:r>
      <w:r>
        <w:br/>
      </w:r>
      <w:r>
        <w:rPr>
          <w:rFonts w:ascii="Times New Roman"/>
          <w:b w:val="false"/>
          <w:i w:val="false"/>
          <w:color w:val="000000"/>
          <w:sz w:val="28"/>
        </w:rPr>
        <w:t xml:space="preserve">
      газ құбырындағы газдың технологиялық қоры - магистральдық газ құбырларында, газқұбыры-тарамында, газ тарату тораптарында газ тасымалдаудың жұмыс режимiн қамтамасыз ету үшiн қажеттi газдың ең аз мөлшерi; </w:t>
      </w:r>
      <w:r>
        <w:br/>
      </w:r>
      <w:r>
        <w:rPr>
          <w:rFonts w:ascii="Times New Roman"/>
          <w:b w:val="false"/>
          <w:i w:val="false"/>
          <w:color w:val="000000"/>
          <w:sz w:val="28"/>
        </w:rPr>
        <w:t xml:space="preserve">
      газ қоймаларындағы газдың технологиялық қоры - жылу беру уақытында газды мейлiнше көп тұтыну кезiнде газды жеткiзу үшiн, сондай-ақ газ құбырларында апаттық жағдайлар туындаған кезде қажеттi газ қоймасындағы газдың ең аз қоры; </w:t>
      </w:r>
      <w:r>
        <w:br/>
      </w:r>
      <w:r>
        <w:rPr>
          <w:rFonts w:ascii="Times New Roman"/>
          <w:b w:val="false"/>
          <w:i w:val="false"/>
          <w:color w:val="000000"/>
          <w:sz w:val="28"/>
        </w:rPr>
        <w:t xml:space="preserve">
      уәкілетті орган - мұнай-газ өнеркәсібі саласында мемлекеттік саясатты қалыптастыруды, басқару процесін үйлестіруді жүзеге асыратын Қазақстан Республикасының орталық атқарушы органы; </w:t>
      </w:r>
      <w:r>
        <w:br/>
      </w:r>
      <w:r>
        <w:rPr>
          <w:rFonts w:ascii="Times New Roman"/>
          <w:b w:val="false"/>
          <w:i w:val="false"/>
          <w:color w:val="000000"/>
          <w:sz w:val="28"/>
        </w:rPr>
        <w:t xml:space="preserve">
      монополияға қарсы орган - табиғи монополия субъектілерiнiң қызметiн бақылау мен реттеудi жүзеге асыратын мемлекеттiк орган.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2005.08.24 N </w:t>
      </w:r>
      <w:r>
        <w:rPr>
          <w:rFonts w:ascii="Times New Roman"/>
          <w:b w:val="false"/>
          <w:i w:val="false"/>
          <w:color w:val="000000"/>
          <w:sz w:val="28"/>
        </w:rPr>
        <w:t>870</w:t>
      </w:r>
      <w:r>
        <w:rPr>
          <w:rFonts w:ascii="Times New Roman"/>
          <w:b w:val="false"/>
          <w:i w:val="false"/>
          <w:color w:val="ff0000"/>
          <w:sz w:val="28"/>
        </w:rPr>
        <w:t xml:space="preserve">, 2010.12.22 </w:t>
      </w:r>
      <w:r>
        <w:rPr>
          <w:rFonts w:ascii="Times New Roman"/>
          <w:b w:val="false"/>
          <w:i w:val="false"/>
          <w:color w:val="000000"/>
          <w:sz w:val="28"/>
        </w:rPr>
        <w:t>N 1398</w:t>
      </w:r>
      <w:r>
        <w:rPr>
          <w:rFonts w:ascii="Times New Roman"/>
          <w:b w:val="false"/>
          <w:i w:val="false"/>
          <w:color w:val="ff0000"/>
          <w:sz w:val="28"/>
        </w:rPr>
        <w:t xml:space="preserve"> Қаулыларымен.</w:t>
      </w:r>
    </w:p>
    <w:bookmarkEnd w:id="11"/>
    <w:bookmarkStart w:name="z12" w:id="12"/>
    <w:p>
      <w:pPr>
        <w:spacing w:after="0"/>
        <w:ind w:left="0"/>
        <w:jc w:val="left"/>
      </w:pPr>
      <w:r>
        <w:rPr>
          <w:rFonts w:ascii="Times New Roman"/>
          <w:b/>
          <w:i w:val="false"/>
          <w:color w:val="000000"/>
        </w:rPr>
        <w:t xml:space="preserve"> 
2-бөлім. Газды жеткізу мен тасымалдаудың тәртібі </w:t>
      </w:r>
    </w:p>
    <w:bookmarkEnd w:id="12"/>
    <w:bookmarkStart w:name="z13" w:id="13"/>
    <w:p>
      <w:pPr>
        <w:spacing w:after="0"/>
        <w:ind w:left="0"/>
        <w:jc w:val="left"/>
      </w:pPr>
      <w:r>
        <w:rPr>
          <w:rFonts w:ascii="Times New Roman"/>
          <w:b/>
          <w:i w:val="false"/>
          <w:color w:val="000000"/>
        </w:rPr>
        <w:t xml:space="preserve"> 
3-тарау. Газды жеткiзу тәртiбi </w:t>
      </w:r>
    </w:p>
    <w:bookmarkEnd w:id="13"/>
    <w:bookmarkStart w:name="z14" w:id="14"/>
    <w:p>
      <w:pPr>
        <w:spacing w:after="0"/>
        <w:ind w:left="0"/>
        <w:jc w:val="both"/>
      </w:pPr>
      <w:r>
        <w:rPr>
          <w:rFonts w:ascii="Times New Roman"/>
          <w:b w:val="false"/>
          <w:i w:val="false"/>
          <w:color w:val="000000"/>
          <w:sz w:val="28"/>
        </w:rPr>
        <w:t>
      5. Газды жеткiзу осы Ереженiң және басқа да </w:t>
      </w:r>
      <w:r>
        <w:rPr>
          <w:rFonts w:ascii="Times New Roman"/>
          <w:b w:val="false"/>
          <w:i w:val="false"/>
          <w:color w:val="000000"/>
          <w:sz w:val="28"/>
        </w:rPr>
        <w:t xml:space="preserve">құқықтық нормативтік актiлердiң </w:t>
      </w:r>
      <w:r>
        <w:rPr>
          <w:rFonts w:ascii="Times New Roman"/>
          <w:b w:val="false"/>
          <w:i w:val="false"/>
          <w:color w:val="000000"/>
          <w:sz w:val="28"/>
        </w:rPr>
        <w:t xml:space="preserve">талаптарына сәйкес жеткізуші мен тұтынушы арасындағы газ жеткізуге байланысты жасалған шарт негiзiнде жүзеге асырылады. Газды жеткiзу жөнiнде шарт жасасуға ұсынысты жеткiзушi, әдетте, газ алуға байланысты алдын-ала өтiнiм бiлдiрген тұтынушыға жiбередi. </w:t>
      </w:r>
    </w:p>
    <w:bookmarkEnd w:id="14"/>
    <w:bookmarkStart w:name="z15" w:id="15"/>
    <w:p>
      <w:pPr>
        <w:spacing w:after="0"/>
        <w:ind w:left="0"/>
        <w:jc w:val="both"/>
      </w:pPr>
      <w:r>
        <w:rPr>
          <w:rFonts w:ascii="Times New Roman"/>
          <w:b w:val="false"/>
          <w:i w:val="false"/>
          <w:color w:val="000000"/>
          <w:sz w:val="28"/>
        </w:rPr>
        <w:t>
      6. Абоненттер </w:t>
      </w:r>
      <w:r>
        <w:rPr>
          <w:rFonts w:ascii="Times New Roman"/>
          <w:b w:val="false"/>
          <w:i w:val="false"/>
          <w:color w:val="000000"/>
          <w:sz w:val="28"/>
        </w:rPr>
        <w:t xml:space="preserve">заңмен </w:t>
      </w:r>
      <w:r>
        <w:rPr>
          <w:rFonts w:ascii="Times New Roman"/>
          <w:b w:val="false"/>
          <w:i w:val="false"/>
          <w:color w:val="000000"/>
          <w:sz w:val="28"/>
        </w:rPr>
        <w:t xml:space="preserve">белгiленген тәртiпте пәтер иелерi кооперативтерiне немесе кондоминиум объектiсiн басқаруды жүзеге асырушы өзге де жеке немесе заңды тұлғаға шарт жасасу жөнiндегi өз өкiлеттiктерiн табыстауға құқылы. Бұл ретте шарт жасасу жөнiнде өкілеттіктердi табыстау, әдетте, жеткiзушiнiң атына жiберiлетiн абоненттің (абоненттердiң) өтiнiмiмен немесе кондоминиум қатысушыларының жалпы жиналысының хаттамасымен ресiмделедi. </w:t>
      </w:r>
    </w:p>
    <w:bookmarkEnd w:id="15"/>
    <w:bookmarkStart w:name="z16" w:id="16"/>
    <w:p>
      <w:pPr>
        <w:spacing w:after="0"/>
        <w:ind w:left="0"/>
        <w:jc w:val="both"/>
      </w:pPr>
      <w:r>
        <w:rPr>
          <w:rFonts w:ascii="Times New Roman"/>
          <w:b w:val="false"/>
          <w:i w:val="false"/>
          <w:color w:val="000000"/>
          <w:sz w:val="28"/>
        </w:rPr>
        <w:t xml:space="preserve">
      7. Тұтынушыларды газдандыру мүмкiндiгiн газ тарату тораптары магистральдық газ құбырлары мен елдi мекендегi газ тарату тораптарының өткiзу қабiлетiн есепке ала отырып анықтайды. </w:t>
      </w:r>
    </w:p>
    <w:bookmarkEnd w:id="16"/>
    <w:bookmarkStart w:name="z17" w:id="17"/>
    <w:p>
      <w:pPr>
        <w:spacing w:after="0"/>
        <w:ind w:left="0"/>
        <w:jc w:val="both"/>
      </w:pPr>
      <w:r>
        <w:rPr>
          <w:rFonts w:ascii="Times New Roman"/>
          <w:b w:val="false"/>
          <w:i w:val="false"/>
          <w:color w:val="000000"/>
          <w:sz w:val="28"/>
        </w:rPr>
        <w:t xml:space="preserve">
      8. Газды жеткiзуге шарт жасасудың шарттары газды тиiсiнше жеткiзу үшiн құқықтық, техникалық (технологиялық) және ұйымдастырушылық шарттардың бар-жоқтығы болып табылады, оның iшiнде: </w:t>
      </w:r>
      <w:r>
        <w:br/>
      </w:r>
      <w:r>
        <w:rPr>
          <w:rFonts w:ascii="Times New Roman"/>
          <w:b w:val="false"/>
          <w:i w:val="false"/>
          <w:color w:val="000000"/>
          <w:sz w:val="28"/>
        </w:rPr>
        <w:t xml:space="preserve">
      тұтынушы тарапынан - газ тұтыну қондырғылары, жабдықтарының ақауы жоқтығын растайтын газ жабдықтарын пайдалану жөнiндегi рұқсат құжаттарының бар-жоғы; </w:t>
      </w:r>
      <w:r>
        <w:br/>
      </w:r>
      <w:r>
        <w:rPr>
          <w:rFonts w:ascii="Times New Roman"/>
          <w:b w:val="false"/>
          <w:i w:val="false"/>
          <w:color w:val="000000"/>
          <w:sz w:val="28"/>
        </w:rPr>
        <w:t xml:space="preserve">
      жеткiзушi тарапынан - газ көлемiнiң сәйкестiгiн растайтын құжаттарының (ресурстық анықтама, газды сатып алу жөнiндегi келiсiм-шарттың нотариус растаған көшiрмесi) бар-жоқтығы. </w:t>
      </w:r>
    </w:p>
    <w:bookmarkEnd w:id="17"/>
    <w:bookmarkStart w:name="z18" w:id="18"/>
    <w:p>
      <w:pPr>
        <w:spacing w:after="0"/>
        <w:ind w:left="0"/>
        <w:jc w:val="both"/>
      </w:pPr>
      <w:r>
        <w:rPr>
          <w:rFonts w:ascii="Times New Roman"/>
          <w:b w:val="false"/>
          <w:i w:val="false"/>
          <w:color w:val="000000"/>
          <w:sz w:val="28"/>
        </w:rPr>
        <w:t xml:space="preserve">
      9. Ереженiң 7-тармағында белгiленген жағдайлар болмаған кезде, тараптар шарт жасаспауға немесе сондай жағдайлар туындағанға дейiн оның қызметін тоқтата тұруға құқылы. </w:t>
      </w:r>
    </w:p>
    <w:bookmarkEnd w:id="18"/>
    <w:bookmarkStart w:name="z19" w:id="19"/>
    <w:p>
      <w:pPr>
        <w:spacing w:after="0"/>
        <w:ind w:left="0"/>
        <w:jc w:val="both"/>
      </w:pPr>
      <w:r>
        <w:rPr>
          <w:rFonts w:ascii="Times New Roman"/>
          <w:b w:val="false"/>
          <w:i w:val="false"/>
          <w:color w:val="000000"/>
          <w:sz w:val="28"/>
        </w:rPr>
        <w:t xml:space="preserve">
      10. Резервтiк ретiнде отынның басқа түрi белгiленген тұтынушылармен жасалған шарттарда мiндеттi түрде тұтынушының күз-қыс кезеңiнде газ шығынын газ тұтыну броны деңгейiне дейiн қысқарту жөнiндегі мiндеттемесi көзделедi. </w:t>
      </w:r>
    </w:p>
    <w:bookmarkEnd w:id="19"/>
    <w:bookmarkStart w:name="z20" w:id="20"/>
    <w:p>
      <w:pPr>
        <w:spacing w:after="0"/>
        <w:ind w:left="0"/>
        <w:jc w:val="both"/>
      </w:pPr>
      <w:r>
        <w:rPr>
          <w:rFonts w:ascii="Times New Roman"/>
          <w:b w:val="false"/>
          <w:i w:val="false"/>
          <w:color w:val="000000"/>
          <w:sz w:val="28"/>
        </w:rPr>
        <w:t xml:space="preserve">
      11. Тұтынушыларды газбен қамтамасыз ету газ тарату тораптарының тиiстi техникалық жай-күйi, тұтынушылар бiрыңғай газ торабын, құралдар мен жабдықтарды пайдалану кезiнде қауiпсiздiк шараларын сақтаған кезде жүргiзiледi. </w:t>
      </w:r>
      <w:r>
        <w:br/>
      </w:r>
      <w:r>
        <w:rPr>
          <w:rFonts w:ascii="Times New Roman"/>
          <w:b w:val="false"/>
          <w:i w:val="false"/>
          <w:color w:val="000000"/>
          <w:sz w:val="28"/>
        </w:rPr>
        <w:t xml:space="preserve">
      Тұтынушы қауiпсiз пайдалану шарттарын бұзған кезде жеткiзушi, тасымалдаушы бiржақты тәртiппен тұтынушы ереже бұзушылықты жойғанға дейiн газ берудi тоқтата тұруға құқылы. </w:t>
      </w:r>
    </w:p>
    <w:bookmarkEnd w:id="20"/>
    <w:bookmarkStart w:name="z21" w:id="21"/>
    <w:p>
      <w:pPr>
        <w:spacing w:after="0"/>
        <w:ind w:left="0"/>
        <w:jc w:val="both"/>
      </w:pPr>
      <w:r>
        <w:rPr>
          <w:rFonts w:ascii="Times New Roman"/>
          <w:b w:val="false"/>
          <w:i w:val="false"/>
          <w:color w:val="000000"/>
          <w:sz w:val="28"/>
        </w:rPr>
        <w:t xml:space="preserve">
      12. Жеткiзушi газ жеткiзудiң белгiленген орташа тәулiктiк нормасы шегiнде ай бойы тең мөлшерде, ал қажет кезiнде, тараптардың және тасымалдаушының келiсуi бойынша - диспетчерлiк кесте бойынша газды жеткізуге, ал тұтынушы (абоненттердi қоспағанда) алуға (iрiктеп алуға) мiндеттi. </w:t>
      </w:r>
    </w:p>
    <w:bookmarkEnd w:id="21"/>
    <w:bookmarkStart w:name="z22" w:id="22"/>
    <w:p>
      <w:pPr>
        <w:spacing w:after="0"/>
        <w:ind w:left="0"/>
        <w:jc w:val="both"/>
      </w:pPr>
      <w:r>
        <w:rPr>
          <w:rFonts w:ascii="Times New Roman"/>
          <w:b w:val="false"/>
          <w:i w:val="false"/>
          <w:color w:val="000000"/>
          <w:sz w:val="28"/>
        </w:rPr>
        <w:t xml:space="preserve">
      13. Күз-қыс кезеңдерiндегi ауа-райының құбылуымен туындаған газ жеткiзудiң (тұтынудың) орташа тәулiктiк нормасының асып кетуi жеткiзушiлер газ иесiмен (егер жеткiзушi газ иесi болмаса) және тасымалдаушымен келiсе отырып, газ қоймасындағы газдың технологиялық қоры есебiнен, сондай-ақ жеткiзушiнiң басқа да көздерi есебiнен жабылуы мүмкiн. Мұндай жағдайда мөлшерден тыс газ алу газ жеткiзудiң (тұтынудың) орташа тәулiктiк нормасының 5%-нан асып кетуi мүмкiн емес. </w:t>
      </w:r>
    </w:p>
    <w:bookmarkEnd w:id="22"/>
    <w:bookmarkStart w:name="z23" w:id="23"/>
    <w:p>
      <w:pPr>
        <w:spacing w:after="0"/>
        <w:ind w:left="0"/>
        <w:jc w:val="both"/>
      </w:pPr>
      <w:r>
        <w:rPr>
          <w:rFonts w:ascii="Times New Roman"/>
          <w:b w:val="false"/>
          <w:i w:val="false"/>
          <w:color w:val="000000"/>
          <w:sz w:val="28"/>
        </w:rPr>
        <w:t xml:space="preserve">
      14. Газ жеткiзу (тұтыну) орташа тәулiктiк нормадан 5 % асқан кезде ол туралы тұтынушыға ескерткен сәттен бастап үш сағат өтiсiмен, жеткiзушiнiң келiсiмi бойынша тасымалдаушыға газ жеткiзудiң (тұтынудың) орташа тәулiктiк нормасына дейiн газ берудi мәжбүрлi түрде шектеу жүргiзуге құқық берiледi. </w:t>
      </w:r>
    </w:p>
    <w:bookmarkEnd w:id="23"/>
    <w:bookmarkStart w:name="z24" w:id="24"/>
    <w:p>
      <w:pPr>
        <w:spacing w:after="0"/>
        <w:ind w:left="0"/>
        <w:jc w:val="both"/>
      </w:pPr>
      <w:r>
        <w:rPr>
          <w:rFonts w:ascii="Times New Roman"/>
          <w:b w:val="false"/>
          <w:i w:val="false"/>
          <w:color w:val="000000"/>
          <w:sz w:val="28"/>
        </w:rPr>
        <w:t xml:space="preserve">
      15. Ай сайын газ жеткiзудiң (тұтынудың) әркелкiлiгiне тек тұрғындардың коммуналдық-тұрмыстық қажеттерiне жеткiзу кезiнде жол берiледi. </w:t>
      </w:r>
      <w:r>
        <w:br/>
      </w:r>
      <w:r>
        <w:rPr>
          <w:rFonts w:ascii="Times New Roman"/>
          <w:b w:val="false"/>
          <w:i w:val="false"/>
          <w:color w:val="000000"/>
          <w:sz w:val="28"/>
        </w:rPr>
        <w:t xml:space="preserve">
      Коммуналдық-тұрмыстық ұйымдарды жылу энергиясымен қамтамасыз ететiн қазандықтар мен жылу электр станцияларына газ берудiң әркелкiлiгiне жеткiзушi мен тұтынушы арасында жасалған шарт пен осы Ереженiң талаптарында айтылған нормалар шегiнде жол беріледi. </w:t>
      </w:r>
    </w:p>
    <w:bookmarkEnd w:id="24"/>
    <w:bookmarkStart w:name="z25" w:id="25"/>
    <w:p>
      <w:pPr>
        <w:spacing w:after="0"/>
        <w:ind w:left="0"/>
        <w:jc w:val="both"/>
      </w:pPr>
      <w:r>
        <w:rPr>
          <w:rFonts w:ascii="Times New Roman"/>
          <w:b w:val="false"/>
          <w:i w:val="false"/>
          <w:color w:val="000000"/>
          <w:sz w:val="28"/>
        </w:rPr>
        <w:t xml:space="preserve">
      16. Жеткiзушiнiң келiсiмiнсiз газды артық жұмсаған кезде, тұтынушы қосымша шартта белгіленген көлемнен тыс алынған (алынып қойылған) газ көлемiнiң құнын және әрбiр тәулiктер үшiн газ тасымалының құнын мынадай коэффициент қолданғанымен төлейдi: </w:t>
      </w:r>
      <w:r>
        <w:br/>
      </w:r>
      <w:r>
        <w:rPr>
          <w:rFonts w:ascii="Times New Roman"/>
          <w:b w:val="false"/>
          <w:i w:val="false"/>
          <w:color w:val="000000"/>
          <w:sz w:val="28"/>
        </w:rPr>
        <w:t xml:space="preserve">
      15 сәуiрден бастап 15 қазанға дейiн - 1,2; </w:t>
      </w:r>
      <w:r>
        <w:br/>
      </w:r>
      <w:r>
        <w:rPr>
          <w:rFonts w:ascii="Times New Roman"/>
          <w:b w:val="false"/>
          <w:i w:val="false"/>
          <w:color w:val="000000"/>
          <w:sz w:val="28"/>
        </w:rPr>
        <w:t xml:space="preserve">
      15 қазаннан бастап 15 сәуiрге дейiн - 1,5. </w:t>
      </w:r>
      <w:r>
        <w:br/>
      </w:r>
      <w:r>
        <w:rPr>
          <w:rFonts w:ascii="Times New Roman"/>
          <w:b w:val="false"/>
          <w:i w:val="false"/>
          <w:color w:val="000000"/>
          <w:sz w:val="28"/>
        </w:rPr>
        <w:t xml:space="preserve">
      Осы ереже абоненттердiң жұмсаған газ көлемi үшiн қолданылмайды. </w:t>
      </w:r>
    </w:p>
    <w:bookmarkEnd w:id="25"/>
    <w:bookmarkStart w:name="z26" w:id="26"/>
    <w:p>
      <w:pPr>
        <w:spacing w:after="0"/>
        <w:ind w:left="0"/>
        <w:jc w:val="both"/>
      </w:pPr>
      <w:r>
        <w:rPr>
          <w:rFonts w:ascii="Times New Roman"/>
          <w:b w:val="false"/>
          <w:i w:val="false"/>
          <w:color w:val="000000"/>
          <w:sz w:val="28"/>
        </w:rPr>
        <w:t xml:space="preserve">
      17. Жеткiзу және тасымалдау шартында көзделген газ қысымы оны тұтынушылар газ жеткізудiң тәулiктік нормасы шегiнде алған жағдайда сақталады. </w:t>
      </w:r>
    </w:p>
    <w:bookmarkEnd w:id="26"/>
    <w:bookmarkStart w:name="z27" w:id="27"/>
    <w:p>
      <w:pPr>
        <w:spacing w:after="0"/>
        <w:ind w:left="0"/>
        <w:jc w:val="both"/>
      </w:pPr>
      <w:r>
        <w:rPr>
          <w:rFonts w:ascii="Times New Roman"/>
          <w:b w:val="false"/>
          <w:i w:val="false"/>
          <w:color w:val="000000"/>
          <w:sz w:val="28"/>
        </w:rPr>
        <w:t xml:space="preserve">
      18. Апат жағдайлары және басқа да тежеусiз күштердiң басқа да жағдаяттарымен туындаған газ жеткiзулердiң шектеулерi жағдайда жеткізушiнiң ұсынысы бойынша және жергiлiктi атқару органдары төтенше жағдайлардың алдын алу және жою жөнiндегi мемлекеттiк органның келiсiмi бойынша тұтынушыларды газ тарату желiлерiнен ажырату кезегiне қоюға дейiн бара отырып, тұтынушыларға газ жеткiзудi шектеу кестесiн бекiтедi. Бекiтiлген кестелердi газ таратушы мекемелер диспетчерлiк қызмет арқылы тұтынушыларға жеткiзедi. </w:t>
      </w:r>
    </w:p>
    <w:bookmarkEnd w:id="27"/>
    <w:bookmarkStart w:name="z28" w:id="28"/>
    <w:p>
      <w:pPr>
        <w:spacing w:after="0"/>
        <w:ind w:left="0"/>
        <w:jc w:val="both"/>
      </w:pPr>
      <w:r>
        <w:rPr>
          <w:rFonts w:ascii="Times New Roman"/>
          <w:b w:val="false"/>
          <w:i w:val="false"/>
          <w:color w:val="000000"/>
          <w:sz w:val="28"/>
        </w:rPr>
        <w:t xml:space="preserve">
      19. Газ толық алынбаған кезде тұтынушы кейiн тәулiктiк норма шегінде газ жеткiзiлiмдерiн талап етуге құқылы. </w:t>
      </w:r>
    </w:p>
    <w:bookmarkEnd w:id="28"/>
    <w:bookmarkStart w:name="z29" w:id="29"/>
    <w:p>
      <w:pPr>
        <w:spacing w:after="0"/>
        <w:ind w:left="0"/>
        <w:jc w:val="both"/>
      </w:pPr>
      <w:r>
        <w:rPr>
          <w:rFonts w:ascii="Times New Roman"/>
          <w:b w:val="false"/>
          <w:i w:val="false"/>
          <w:color w:val="000000"/>
          <w:sz w:val="28"/>
        </w:rPr>
        <w:t>
      20. Қазақстанға газ импорт арқылы келген жағдайда жеткiзушi тасымалдауға шарт жасасқан соң, импортталатын газдың уақытында және тиiсті </w:t>
      </w:r>
      <w:r>
        <w:rPr>
          <w:rFonts w:ascii="Times New Roman"/>
          <w:b w:val="false"/>
          <w:i w:val="false"/>
          <w:color w:val="000000"/>
          <w:sz w:val="28"/>
        </w:rPr>
        <w:t xml:space="preserve">кедендiк ресiмдеуiн </w:t>
      </w:r>
      <w:r>
        <w:rPr>
          <w:rFonts w:ascii="Times New Roman"/>
          <w:b w:val="false"/>
          <w:i w:val="false"/>
          <w:color w:val="000000"/>
          <w:sz w:val="28"/>
        </w:rPr>
        <w:t xml:space="preserve">жасайды. </w:t>
      </w:r>
    </w:p>
    <w:bookmarkEnd w:id="29"/>
    <w:bookmarkStart w:name="z30" w:id="30"/>
    <w:p>
      <w:pPr>
        <w:spacing w:after="0"/>
        <w:ind w:left="0"/>
        <w:jc w:val="left"/>
      </w:pPr>
      <w:r>
        <w:rPr>
          <w:rFonts w:ascii="Times New Roman"/>
          <w:b/>
          <w:i w:val="false"/>
          <w:color w:val="000000"/>
        </w:rPr>
        <w:t xml:space="preserve"> 
4-тарау. Газды тасымалдау тәртiбi </w:t>
      </w:r>
    </w:p>
    <w:bookmarkEnd w:id="30"/>
    <w:bookmarkStart w:name="z31" w:id="31"/>
    <w:p>
      <w:pPr>
        <w:spacing w:after="0"/>
        <w:ind w:left="0"/>
        <w:jc w:val="both"/>
      </w:pPr>
      <w:r>
        <w:rPr>
          <w:rFonts w:ascii="Times New Roman"/>
          <w:b w:val="false"/>
          <w:i w:val="false"/>
          <w:color w:val="000000"/>
          <w:sz w:val="28"/>
        </w:rPr>
        <w:t xml:space="preserve">
      21. Газ тасымалдау газ тасымалдау шарты негiзiнде жүзеге асырылады. Газ тасымалдау туралы шарт жасасуға ұсынысты тасымалдаушы, әдетте, газ тасымалдауға алдын-ала өтiнiм білдiрген жеткізушіге жолдайды. </w:t>
      </w:r>
    </w:p>
    <w:bookmarkEnd w:id="31"/>
    <w:bookmarkStart w:name="z32" w:id="32"/>
    <w:p>
      <w:pPr>
        <w:spacing w:after="0"/>
        <w:ind w:left="0"/>
        <w:jc w:val="both"/>
      </w:pPr>
      <w:r>
        <w:rPr>
          <w:rFonts w:ascii="Times New Roman"/>
          <w:b w:val="false"/>
          <w:i w:val="false"/>
          <w:color w:val="000000"/>
          <w:sz w:val="28"/>
        </w:rPr>
        <w:t>
      22. Газ тасымалдау шартының жағдайлары Қазақстан Республикасының Үкiметi </w:t>
      </w:r>
      <w:r>
        <w:rPr>
          <w:rFonts w:ascii="Times New Roman"/>
          <w:b w:val="false"/>
          <w:i w:val="false"/>
          <w:color w:val="000000"/>
          <w:sz w:val="28"/>
        </w:rPr>
        <w:t xml:space="preserve">бекiткен </w:t>
      </w:r>
      <w:r>
        <w:rPr>
          <w:rFonts w:ascii="Times New Roman"/>
          <w:b w:val="false"/>
          <w:i w:val="false"/>
          <w:color w:val="000000"/>
          <w:sz w:val="28"/>
        </w:rPr>
        <w:t xml:space="preserve">тұрпаттық шартқа сәйкес келуi тиiс. </w:t>
      </w:r>
      <w:r>
        <w:br/>
      </w:r>
      <w:r>
        <w:rPr>
          <w:rFonts w:ascii="Times New Roman"/>
          <w:b w:val="false"/>
          <w:i w:val="false"/>
          <w:color w:val="000000"/>
          <w:sz w:val="28"/>
        </w:rPr>
        <w:t xml:space="preserve">
      Тұрпаттық шарттың жағдайлары тараптардың келiсiмiмен толықтырылуы мүмкін. </w:t>
      </w:r>
    </w:p>
    <w:bookmarkEnd w:id="32"/>
    <w:bookmarkStart w:name="z33" w:id="33"/>
    <w:p>
      <w:pPr>
        <w:spacing w:after="0"/>
        <w:ind w:left="0"/>
        <w:jc w:val="both"/>
      </w:pPr>
      <w:r>
        <w:rPr>
          <w:rFonts w:ascii="Times New Roman"/>
          <w:b w:val="false"/>
          <w:i w:val="false"/>
          <w:color w:val="000000"/>
          <w:sz w:val="28"/>
        </w:rPr>
        <w:t xml:space="preserve">
      23. Газ тасымалдауға шарт жасасудың негiзi жеткiзушiнiң тиiстi көлемдегi газдың (ресурстық анықтама, газды сатып алу шарттың нотариалды расталған көшiрмесi және басқа да құжаттар), газ жеткiзу шартының бар-жоқтығын құжаттық растауы болып табылады. </w:t>
      </w:r>
    </w:p>
    <w:bookmarkEnd w:id="33"/>
    <w:bookmarkStart w:name="z34" w:id="34"/>
    <w:p>
      <w:pPr>
        <w:spacing w:after="0"/>
        <w:ind w:left="0"/>
        <w:jc w:val="both"/>
      </w:pPr>
      <w:r>
        <w:rPr>
          <w:rFonts w:ascii="Times New Roman"/>
          <w:b w:val="false"/>
          <w:i w:val="false"/>
          <w:color w:val="000000"/>
          <w:sz w:val="28"/>
        </w:rPr>
        <w:t xml:space="preserve">
      24. Газ тасымалдау шарттары Ережемен, басқа да нормативтiк құқықтық актiлермен, сондай-ақ газ тасымалдау шартының жағдайларымен реттеледi. </w:t>
      </w:r>
    </w:p>
    <w:bookmarkEnd w:id="34"/>
    <w:bookmarkStart w:name="z35" w:id="35"/>
    <w:p>
      <w:pPr>
        <w:spacing w:after="0"/>
        <w:ind w:left="0"/>
        <w:jc w:val="left"/>
      </w:pPr>
      <w:r>
        <w:rPr>
          <w:rFonts w:ascii="Times New Roman"/>
          <w:b/>
          <w:i w:val="false"/>
          <w:color w:val="000000"/>
        </w:rPr>
        <w:t xml:space="preserve"> 
5-тарау. Қазақстан Республикасының аумағы арқылы </w:t>
      </w:r>
      <w:r>
        <w:br/>
      </w:r>
      <w:r>
        <w:rPr>
          <w:rFonts w:ascii="Times New Roman"/>
          <w:b/>
          <w:i w:val="false"/>
          <w:color w:val="000000"/>
        </w:rPr>
        <w:t xml:space="preserve">
өтетiн газ транзитінің тәртібі </w:t>
      </w:r>
    </w:p>
    <w:bookmarkEnd w:id="35"/>
    <w:bookmarkStart w:name="z36" w:id="36"/>
    <w:p>
      <w:pPr>
        <w:spacing w:after="0"/>
        <w:ind w:left="0"/>
        <w:jc w:val="both"/>
      </w:pPr>
      <w:r>
        <w:rPr>
          <w:rFonts w:ascii="Times New Roman"/>
          <w:b w:val="false"/>
          <w:i w:val="false"/>
          <w:color w:val="000000"/>
          <w:sz w:val="28"/>
        </w:rPr>
        <w:t xml:space="preserve">
      25. Үшiншi елдерге газ экспорттайтын жеткiзушiлер мен Қазақстан Республикасының аумағы арқылы газ транзитiн жүзеге асыратын жеткiзушiлердiң (тұтынушылардың) газ тасымалдау жүйесiн, оның iшiнде газ қоймаларын пайдалану, сондай-ақ газ транзитіне байланысты өтiнiмдердi қарау Ережеге, Қазақстан Республикасының басқа да нормативтiк құқықтық актiлерiне, Қазақстан Республикасының халықаралық шарттарына, сондай-ақ газ тасымалдаушы ұйым мен жеткізушiлер (тұтынушылар) арасындағы газ транзиті шарттарына сәйкес жүзеге асырылады. </w:t>
      </w:r>
    </w:p>
    <w:bookmarkEnd w:id="36"/>
    <w:bookmarkStart w:name="z37" w:id="37"/>
    <w:p>
      <w:pPr>
        <w:spacing w:after="0"/>
        <w:ind w:left="0"/>
        <w:jc w:val="both"/>
      </w:pPr>
      <w:r>
        <w:rPr>
          <w:rFonts w:ascii="Times New Roman"/>
          <w:b w:val="false"/>
          <w:i w:val="false"/>
          <w:color w:val="000000"/>
          <w:sz w:val="28"/>
        </w:rPr>
        <w:t xml:space="preserve">
      26. Үшiншi елдерге газ транзитіне өтiнiмдi қарау үшiн жеткізуші Ереженiң 19-тармағына сәйкес құжаттарға қосымша аумағы арқылы газ тасымалы жүзеге асырылатын елдердегi газ құбырлары иелерiнiң мәлiм еткен көлемдегi газды тасымалдауға жазбаша рұқсатын қоса ұсынады. </w:t>
      </w:r>
    </w:p>
    <w:bookmarkEnd w:id="37"/>
    <w:bookmarkStart w:name="z38" w:id="38"/>
    <w:p>
      <w:pPr>
        <w:spacing w:after="0"/>
        <w:ind w:left="0"/>
        <w:jc w:val="left"/>
      </w:pPr>
      <w:r>
        <w:rPr>
          <w:rFonts w:ascii="Times New Roman"/>
          <w:b/>
          <w:i w:val="false"/>
          <w:color w:val="000000"/>
        </w:rPr>
        <w:t xml:space="preserve"> 
6-тарау. Газ тасымалдау жүйесiне қол жеткiзудiң </w:t>
      </w:r>
      <w:r>
        <w:br/>
      </w:r>
      <w:r>
        <w:rPr>
          <w:rFonts w:ascii="Times New Roman"/>
          <w:b/>
          <w:i w:val="false"/>
          <w:color w:val="000000"/>
        </w:rPr>
        <w:t xml:space="preserve">
шарттары мен тәртiбi </w:t>
      </w:r>
    </w:p>
    <w:bookmarkEnd w:id="38"/>
    <w:bookmarkStart w:name="z39" w:id="39"/>
    <w:p>
      <w:pPr>
        <w:spacing w:after="0"/>
        <w:ind w:left="0"/>
        <w:jc w:val="both"/>
      </w:pPr>
      <w:r>
        <w:rPr>
          <w:rFonts w:ascii="Times New Roman"/>
          <w:b w:val="false"/>
          <w:i w:val="false"/>
          <w:color w:val="000000"/>
          <w:sz w:val="28"/>
        </w:rPr>
        <w:t xml:space="preserve">
      27. Тасымалдаушы мынадай жағдайларда жеткізушінің газ тасымалдау жүйесіне кез-келген уақытта еркiн қол жеткiзуiн қамтамасыз етуге және газ тасымалдау шартына қол қоюға мiндеттi: </w:t>
      </w:r>
      <w:r>
        <w:br/>
      </w:r>
      <w:r>
        <w:rPr>
          <w:rFonts w:ascii="Times New Roman"/>
          <w:b w:val="false"/>
          <w:i w:val="false"/>
          <w:color w:val="000000"/>
          <w:sz w:val="28"/>
        </w:rPr>
        <w:t xml:space="preserve">
      1) газ тасымалдау жүйесiндегi мәлімделген газ көлемiн оны жеткiзудiң барлық кезеңiнде қосылған жерден бастап газды алу орнына дейiн тасымалдауға бос қуаттар болғанда; </w:t>
      </w:r>
      <w:r>
        <w:br/>
      </w:r>
      <w:r>
        <w:rPr>
          <w:rFonts w:ascii="Times New Roman"/>
          <w:b w:val="false"/>
          <w:i w:val="false"/>
          <w:color w:val="000000"/>
          <w:sz w:val="28"/>
        </w:rPr>
        <w:t xml:space="preserve">
      2) жеткiзілетiн газдың сапасы, егер Қазақстан Республикасының халықаралық келiсiмдерiмен өзгеше көзделмесе, Қазақстан Республикасында қабылданған стандарттар мен нормаларға сәйкес болғанда. </w:t>
      </w:r>
    </w:p>
    <w:bookmarkEnd w:id="39"/>
    <w:bookmarkStart w:name="z40" w:id="40"/>
    <w:p>
      <w:pPr>
        <w:spacing w:after="0"/>
        <w:ind w:left="0"/>
        <w:jc w:val="both"/>
      </w:pPr>
      <w:r>
        <w:rPr>
          <w:rFonts w:ascii="Times New Roman"/>
          <w:b w:val="false"/>
          <w:i w:val="false"/>
          <w:color w:val="000000"/>
          <w:sz w:val="28"/>
        </w:rPr>
        <w:t xml:space="preserve">
      28. Жеткiзушi газ тарату жүйесiне қол жеткiзудi алу үшiн мынадай негiзгi мәлiметтерi бар өтінімді ұсынады: жеткізушінің реквизиттерi, жеткiзушiнiң деректемелерi, газ жеткiзудiң көзi, көлемдерi мен мерзiмдерi, сондай-ақ Ереженiң 7-тармағында көрсетілген құжаттар. </w:t>
      </w:r>
    </w:p>
    <w:bookmarkEnd w:id="40"/>
    <w:bookmarkStart w:name="z41" w:id="41"/>
    <w:p>
      <w:pPr>
        <w:spacing w:after="0"/>
        <w:ind w:left="0"/>
        <w:jc w:val="both"/>
      </w:pPr>
      <w:r>
        <w:rPr>
          <w:rFonts w:ascii="Times New Roman"/>
          <w:b w:val="false"/>
          <w:i w:val="false"/>
          <w:color w:val="000000"/>
          <w:sz w:val="28"/>
        </w:rPr>
        <w:t xml:space="preserve">
      29. Тасымалдаушы газ тасымалдаудың шектеулі көлемiнде газ тасымалдауға өтінімдер бойынша шешiмдi тұтынушылардың басымдылығы мен төлем шарттарына қарай қабылдайды. </w:t>
      </w:r>
    </w:p>
    <w:bookmarkEnd w:id="41"/>
    <w:bookmarkStart w:name="z42" w:id="42"/>
    <w:p>
      <w:pPr>
        <w:spacing w:after="0"/>
        <w:ind w:left="0"/>
        <w:jc w:val="both"/>
      </w:pPr>
      <w:r>
        <w:rPr>
          <w:rFonts w:ascii="Times New Roman"/>
          <w:b w:val="false"/>
          <w:i w:val="false"/>
          <w:color w:val="000000"/>
          <w:sz w:val="28"/>
        </w:rPr>
        <w:t xml:space="preserve">
      30. Жеткiзушi тасымалдаушының сұранымды жартылай қанағаттандыру туралы қабылдаған шешiмiмен келiспеген немесе шарт жасасудан бас тартуы кезiнде жеткізуші уәкiлеттi органға арыздануға құқылы. Уәкiлеттi орган он күн мерзiм iшiнде, қажет кезде, тәуелсіз сарапшы ұйымдар мен тасымалдаушыны тартумен ұсынылған материалдарды қарап, жеткізушi мен тасымалдаушы орындауға мiндеттi шешiм қабылдайды. Уәкiлеттi органның шешiмiне сот тәртiбiмен шағымдануға болады. </w:t>
      </w:r>
    </w:p>
    <w:bookmarkEnd w:id="42"/>
    <w:bookmarkStart w:name="z43" w:id="43"/>
    <w:p>
      <w:pPr>
        <w:spacing w:after="0"/>
        <w:ind w:left="0"/>
        <w:jc w:val="both"/>
      </w:pPr>
      <w:r>
        <w:rPr>
          <w:rFonts w:ascii="Times New Roman"/>
          <w:b w:val="false"/>
          <w:i w:val="false"/>
          <w:color w:val="000000"/>
          <w:sz w:val="28"/>
        </w:rPr>
        <w:t xml:space="preserve">
      31. Тасымалдаушы: </w:t>
      </w:r>
      <w:r>
        <w:br/>
      </w:r>
      <w:r>
        <w:rPr>
          <w:rFonts w:ascii="Times New Roman"/>
          <w:b w:val="false"/>
          <w:i w:val="false"/>
          <w:color w:val="000000"/>
          <w:sz w:val="28"/>
        </w:rPr>
        <w:t xml:space="preserve">
      1) уәкілетті органның сұрауы бойынша газ тасымалдау жүйесiнде бос қуаттардың бар-жоқтығы туралы ақпарат пен белгiлi бір кезеңде белгілi бір учаскелерде газ тасымалдау жүйелерiнiң қуатын пайдалану бағдарламасын ұсынуға; </w:t>
      </w:r>
      <w:r>
        <w:br/>
      </w:r>
      <w:r>
        <w:rPr>
          <w:rFonts w:ascii="Times New Roman"/>
          <w:b w:val="false"/>
          <w:i w:val="false"/>
          <w:color w:val="000000"/>
          <w:sz w:val="28"/>
        </w:rPr>
        <w:t xml:space="preserve">
      2) тасымалдаушының мiндеттемелерiн орындауға ықпал ететiн жоспарланып отырған жөндеу және профилактикалық жұмыстар туралы тұтынушыларды хабардар етуге мiндеттi. </w:t>
      </w:r>
    </w:p>
    <w:bookmarkEnd w:id="43"/>
    <w:bookmarkStart w:name="z44" w:id="44"/>
    <w:p>
      <w:pPr>
        <w:spacing w:after="0"/>
        <w:ind w:left="0"/>
        <w:jc w:val="both"/>
      </w:pPr>
      <w:r>
        <w:rPr>
          <w:rFonts w:ascii="Times New Roman"/>
          <w:b w:val="false"/>
          <w:i w:val="false"/>
          <w:color w:val="000000"/>
          <w:sz w:val="28"/>
        </w:rPr>
        <w:t xml:space="preserve">
      32. Газ тасымалдау жүйесiне жаңадан жабдықталған газ құбырын қосу үшiн жұмсалатын барлық шығындарды, eгep тасымалдаушымен жасалған келiсiмде басқаша белгiленбесе, құбырды осындай қосуға ынтагер төлейтiн болады. </w:t>
      </w:r>
    </w:p>
    <w:bookmarkEnd w:id="44"/>
    <w:bookmarkStart w:name="z45" w:id="45"/>
    <w:p>
      <w:pPr>
        <w:spacing w:after="0"/>
        <w:ind w:left="0"/>
        <w:jc w:val="left"/>
      </w:pPr>
      <w:r>
        <w:rPr>
          <w:rFonts w:ascii="Times New Roman"/>
          <w:b/>
          <w:i w:val="false"/>
          <w:color w:val="000000"/>
        </w:rPr>
        <w:t xml:space="preserve"> 
7-тарау. Газдың есебiн алу тәртiбi </w:t>
      </w:r>
    </w:p>
    <w:bookmarkEnd w:id="45"/>
    <w:bookmarkStart w:name="z46" w:id="46"/>
    <w:p>
      <w:pPr>
        <w:spacing w:after="0"/>
        <w:ind w:left="0"/>
        <w:jc w:val="both"/>
      </w:pPr>
      <w:r>
        <w:rPr>
          <w:rFonts w:ascii="Times New Roman"/>
          <w:b w:val="false"/>
          <w:i w:val="false"/>
          <w:color w:val="000000"/>
          <w:sz w:val="28"/>
        </w:rPr>
        <w:t xml:space="preserve">
      33. Газды жеткiзуге, тасымалдауға және алуға оның көлемiн есептемейiнше жол берiлмейдi. </w:t>
      </w:r>
    </w:p>
    <w:bookmarkEnd w:id="46"/>
    <w:bookmarkStart w:name="z47" w:id="47"/>
    <w:p>
      <w:pPr>
        <w:spacing w:after="0"/>
        <w:ind w:left="0"/>
        <w:jc w:val="both"/>
      </w:pPr>
      <w:r>
        <w:rPr>
          <w:rFonts w:ascii="Times New Roman"/>
          <w:b w:val="false"/>
          <w:i w:val="false"/>
          <w:color w:val="000000"/>
          <w:sz w:val="28"/>
        </w:rPr>
        <w:t xml:space="preserve">
      34. Қолданыстағы стандартқа сәйкес газ көлемiнiң өлшем бiрлiгiне Цельсий бойынша 20 градус температурасы және сынап бағанасының 760 мм қысымы кезiндегi бiр текше метр газ қабылданады. </w:t>
      </w:r>
    </w:p>
    <w:bookmarkEnd w:id="47"/>
    <w:bookmarkStart w:name="z48" w:id="48"/>
    <w:p>
      <w:pPr>
        <w:spacing w:after="0"/>
        <w:ind w:left="0"/>
        <w:jc w:val="both"/>
      </w:pPr>
      <w:r>
        <w:rPr>
          <w:rFonts w:ascii="Times New Roman"/>
          <w:b w:val="false"/>
          <w:i w:val="false"/>
          <w:color w:val="000000"/>
          <w:sz w:val="28"/>
        </w:rPr>
        <w:t xml:space="preserve">
      35. Магистралдық газ құбырларындағы тасымалданған газ көлемiнiң есебi, әдетте, газ тарату станцияларында орнатылған газ тасымалдау ұйымдарының газ есептеу құралдары бойынша, oлap болмаса немесе бұзылған жағдайда - әдетте, газды қабылдау (беру) пункттерiнде орнатылған газ тасымалдау ұйымдарының газ есептеу құралдары бойынша немесе есептеу жолымен жүргiзiледi. </w:t>
      </w:r>
      <w:r>
        <w:br/>
      </w:r>
      <w:r>
        <w:rPr>
          <w:rFonts w:ascii="Times New Roman"/>
          <w:b w:val="false"/>
          <w:i w:val="false"/>
          <w:color w:val="000000"/>
          <w:sz w:val="28"/>
        </w:rPr>
        <w:t xml:space="preserve">
      Газ тарату ұйымының газ тарату құбырлары арқылы тасымалданған газ көлемiнiң есебi, әдетте, газды қабылдау (беру) пункттерiнде орнатылған газ есептеу құралдары бойынша немесе есептесу жолымен жүргiзіледi. </w:t>
      </w:r>
      <w:r>
        <w:br/>
      </w:r>
      <w:r>
        <w:rPr>
          <w:rFonts w:ascii="Times New Roman"/>
          <w:b w:val="false"/>
          <w:i w:val="false"/>
          <w:color w:val="000000"/>
          <w:sz w:val="28"/>
        </w:rPr>
        <w:t xml:space="preserve">
      Тасымалданған газ көлемiнiң есебi тараптардың өкiлдерi қол қойған актiмен ресiмделедi. Акт нысаны мен оның жасалу мерзiмi газ тасымалы шартында айтылады. </w:t>
      </w:r>
    </w:p>
    <w:bookmarkEnd w:id="48"/>
    <w:bookmarkStart w:name="z49" w:id="49"/>
    <w:p>
      <w:pPr>
        <w:spacing w:after="0"/>
        <w:ind w:left="0"/>
        <w:jc w:val="both"/>
      </w:pPr>
      <w:r>
        <w:rPr>
          <w:rFonts w:ascii="Times New Roman"/>
          <w:b w:val="false"/>
          <w:i w:val="false"/>
          <w:color w:val="000000"/>
          <w:sz w:val="28"/>
        </w:rPr>
        <w:t xml:space="preserve">
      36. Абоненттер пайдаланатын газ көлемiнiң есебi: </w:t>
      </w:r>
      <w:r>
        <w:br/>
      </w:r>
      <w:r>
        <w:rPr>
          <w:rFonts w:ascii="Times New Roman"/>
          <w:b w:val="false"/>
          <w:i w:val="false"/>
          <w:color w:val="000000"/>
          <w:sz w:val="28"/>
        </w:rPr>
        <w:t xml:space="preserve">
      жеке есептеу құралдары бойынша; </w:t>
      </w:r>
      <w:r>
        <w:br/>
      </w:r>
      <w:r>
        <w:rPr>
          <w:rFonts w:ascii="Times New Roman"/>
          <w:b w:val="false"/>
          <w:i w:val="false"/>
          <w:color w:val="000000"/>
          <w:sz w:val="28"/>
        </w:rPr>
        <w:t xml:space="preserve">
      ұжымдық: </w:t>
      </w:r>
      <w:r>
        <w:br/>
      </w:r>
      <w:r>
        <w:rPr>
          <w:rFonts w:ascii="Times New Roman"/>
          <w:b w:val="false"/>
          <w:i w:val="false"/>
          <w:color w:val="000000"/>
          <w:sz w:val="28"/>
        </w:rPr>
        <w:t xml:space="preserve">
      көп қабатты үйлердiң кіреберiстерiнде орнатылған не жалпы үй iшілiк; </w:t>
      </w:r>
      <w:r>
        <w:br/>
      </w:r>
      <w:r>
        <w:rPr>
          <w:rFonts w:ascii="Times New Roman"/>
          <w:b w:val="false"/>
          <w:i w:val="false"/>
          <w:color w:val="000000"/>
          <w:sz w:val="28"/>
        </w:rPr>
        <w:t xml:space="preserve">
      жеке үйлер үшiн реттегiш шкафтарда немесе газ реттейтiн пункттерде орнатылған ұжымдық есептеу құралдары бойынша; </w:t>
      </w:r>
      <w:r>
        <w:br/>
      </w:r>
      <w:r>
        <w:rPr>
          <w:rFonts w:ascii="Times New Roman"/>
          <w:b w:val="false"/>
          <w:i w:val="false"/>
          <w:color w:val="000000"/>
          <w:sz w:val="28"/>
        </w:rPr>
        <w:t xml:space="preserve">
      жеке немесе ұжымдық есептеу құралдары болмаған жағдайда, тиiсті мемлекеттiк орган бекiткен тұтыну нормалары бойынша жүргiзiледi. </w:t>
      </w:r>
    </w:p>
    <w:bookmarkEnd w:id="49"/>
    <w:bookmarkStart w:name="z50" w:id="50"/>
    <w:p>
      <w:pPr>
        <w:spacing w:after="0"/>
        <w:ind w:left="0"/>
        <w:jc w:val="both"/>
      </w:pPr>
      <w:r>
        <w:rPr>
          <w:rFonts w:ascii="Times New Roman"/>
          <w:b w:val="false"/>
          <w:i w:val="false"/>
          <w:color w:val="000000"/>
          <w:sz w:val="28"/>
        </w:rPr>
        <w:t xml:space="preserve">
      37. Тұтынушылардың өндiрiстiк-шаруашылық қажеттерiне пайдаланған газ көлемiнiң есебi: </w:t>
      </w:r>
      <w:r>
        <w:br/>
      </w:r>
      <w:r>
        <w:rPr>
          <w:rFonts w:ascii="Times New Roman"/>
          <w:b w:val="false"/>
          <w:i w:val="false"/>
          <w:color w:val="000000"/>
          <w:sz w:val="28"/>
        </w:rPr>
        <w:t xml:space="preserve">
      газ қабылдау (беру) пункттерiнде орнатылған есептеу құралдары бойынша; </w:t>
      </w:r>
      <w:r>
        <w:br/>
      </w:r>
      <w:r>
        <w:rPr>
          <w:rFonts w:ascii="Times New Roman"/>
          <w:b w:val="false"/>
          <w:i w:val="false"/>
          <w:color w:val="000000"/>
          <w:sz w:val="28"/>
        </w:rPr>
        <w:t xml:space="preserve">
      есептеу құралдары болмаған жағдайда, газ тұтынушы қондырғының қуаттылығы бойынша жүргiзiледi. </w:t>
      </w:r>
    </w:p>
    <w:bookmarkEnd w:id="50"/>
    <w:bookmarkStart w:name="z51" w:id="51"/>
    <w:p>
      <w:pPr>
        <w:spacing w:after="0"/>
        <w:ind w:left="0"/>
        <w:jc w:val="both"/>
      </w:pPr>
      <w:r>
        <w:rPr>
          <w:rFonts w:ascii="Times New Roman"/>
          <w:b w:val="false"/>
          <w:i w:val="false"/>
          <w:color w:val="000000"/>
          <w:sz w:val="28"/>
        </w:rPr>
        <w:t xml:space="preserve">
      38. Тасымалдаушы ай сайын есептi айдан кейiн келетiн айдың 5-не дейiн тасымалданған газдың тәулiктiк көлемiн көрсетумен берiлген (қабылданған) газ көлемiне акт жасап, оны газ тасымалдау шартының екiншi тарабына жолдайды. Екiншi тарап үш күн iшiнде актіге қол қояды не, берілген газдың көрсетілген көлемiмен келiспеген жағдайда, тасымалдаушыға өзінің келiспеушiлiк хаттамасын жiбередi, ол алған сәттен бастап бес күн iшiнде қаралады. </w:t>
      </w:r>
    </w:p>
    <w:bookmarkEnd w:id="51"/>
    <w:bookmarkStart w:name="z52" w:id="52"/>
    <w:p>
      <w:pPr>
        <w:spacing w:after="0"/>
        <w:ind w:left="0"/>
        <w:jc w:val="both"/>
      </w:pPr>
      <w:r>
        <w:rPr>
          <w:rFonts w:ascii="Times New Roman"/>
          <w:b w:val="false"/>
          <w:i w:val="false"/>
          <w:color w:val="000000"/>
          <w:sz w:val="28"/>
        </w:rPr>
        <w:t xml:space="preserve">
      39. Берiлген (қабылданған) газ көлемiне байланысты дау болған жағдайда олар шарттың ережелерiне сәйкес немесе сотта шешілуге жатады. </w:t>
      </w:r>
    </w:p>
    <w:bookmarkEnd w:id="52"/>
    <w:bookmarkStart w:name="z53" w:id="53"/>
    <w:p>
      <w:pPr>
        <w:spacing w:after="0"/>
        <w:ind w:left="0"/>
        <w:jc w:val="both"/>
      </w:pPr>
      <w:r>
        <w:rPr>
          <w:rFonts w:ascii="Times New Roman"/>
          <w:b w:val="false"/>
          <w:i w:val="false"/>
          <w:color w:val="000000"/>
          <w:sz w:val="28"/>
        </w:rPr>
        <w:t xml:space="preserve">
      40. Сот шешiм қабылдағанға дейiн берiлген (қабылданған) газдың көлемi газ тасымалдау ұйымдарының газ есептеу құралдарының көрсеткiштерiне сәйкес белгiленедi. </w:t>
      </w:r>
    </w:p>
    <w:bookmarkEnd w:id="53"/>
    <w:bookmarkStart w:name="z54" w:id="54"/>
    <w:p>
      <w:pPr>
        <w:spacing w:after="0"/>
        <w:ind w:left="0"/>
        <w:jc w:val="both"/>
      </w:pPr>
      <w:r>
        <w:rPr>
          <w:rFonts w:ascii="Times New Roman"/>
          <w:b w:val="false"/>
          <w:i w:val="false"/>
          <w:color w:val="000000"/>
          <w:sz w:val="28"/>
        </w:rPr>
        <w:t xml:space="preserve">
      41. Берiлген (қабылданған) газ көлемiнiң есебi газ есептеу аспаптарын пайдалану нұсқаулықтарына сәйкес жүргiзiледi. </w:t>
      </w:r>
    </w:p>
    <w:bookmarkEnd w:id="54"/>
    <w:bookmarkStart w:name="z55" w:id="55"/>
    <w:p>
      <w:pPr>
        <w:spacing w:after="0"/>
        <w:ind w:left="0"/>
        <w:jc w:val="both"/>
      </w:pPr>
      <w:r>
        <w:rPr>
          <w:rFonts w:ascii="Times New Roman"/>
          <w:b w:val="false"/>
          <w:i w:val="false"/>
          <w:color w:val="000000"/>
          <w:sz w:val="28"/>
        </w:rPr>
        <w:t>
      42. Газ есептеу аспаптарын қолдану мен тексеру Қазақстан Республикасының "Өлшеу бiрлiгiн қамтамасыз ету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басқа да құқықтық нормативтiк актiлерiне сәйкес жүргiзiледi. </w:t>
      </w:r>
    </w:p>
    <w:bookmarkEnd w:id="55"/>
    <w:bookmarkStart w:name="z56" w:id="56"/>
    <w:p>
      <w:pPr>
        <w:spacing w:after="0"/>
        <w:ind w:left="0"/>
        <w:jc w:val="both"/>
      </w:pPr>
      <w:r>
        <w:rPr>
          <w:rFonts w:ascii="Times New Roman"/>
          <w:b w:val="false"/>
          <w:i w:val="false"/>
          <w:color w:val="000000"/>
          <w:sz w:val="28"/>
        </w:rPr>
        <w:t xml:space="preserve">
      43. Газ есептеу аспаптарын орнатуды тиiстi лицензиясы бар мамандандырылған ұйымдар жүзеге асырады. </w:t>
      </w:r>
    </w:p>
    <w:bookmarkEnd w:id="56"/>
    <w:bookmarkStart w:name="z57" w:id="57"/>
    <w:p>
      <w:pPr>
        <w:spacing w:after="0"/>
        <w:ind w:left="0"/>
        <w:jc w:val="both"/>
      </w:pPr>
      <w:r>
        <w:rPr>
          <w:rFonts w:ascii="Times New Roman"/>
          <w:b w:val="false"/>
          <w:i w:val="false"/>
          <w:color w:val="000000"/>
          <w:sz w:val="28"/>
        </w:rPr>
        <w:t xml:space="preserve">
      44. Газ есептеу аспаптарын сатып алу мен орнатуды қаржыландыру тасымалдаушының жеке немесе қарыздық қаражаты есебiнен жүргiзiледi. Тұтынушы алынған немесе орнатылған есептеу аспаптары үшiн тасымалдаушының шығындарын газ тасымалдаудың тарифi арқылы өтейдi. </w:t>
      </w:r>
    </w:p>
    <w:bookmarkEnd w:id="57"/>
    <w:bookmarkStart w:name="z58" w:id="58"/>
    <w:p>
      <w:pPr>
        <w:spacing w:after="0"/>
        <w:ind w:left="0"/>
        <w:jc w:val="both"/>
      </w:pPr>
      <w:r>
        <w:rPr>
          <w:rFonts w:ascii="Times New Roman"/>
          <w:b w:val="false"/>
          <w:i w:val="false"/>
          <w:color w:val="000000"/>
          <w:sz w:val="28"/>
        </w:rPr>
        <w:t xml:space="preserve">
      45. Тұтынушының есептеу аспабын өзi сатып алуға құқылы, бұл ретте оны орнату жөнiндегi шығынды есептеу аспабын орнатқан ұйым мен тұтынушы арасындағы шарт бойынша немесе газ тасымалдау тарифi арқылы өтейдi. </w:t>
      </w:r>
    </w:p>
    <w:bookmarkEnd w:id="58"/>
    <w:bookmarkStart w:name="z59" w:id="59"/>
    <w:p>
      <w:pPr>
        <w:spacing w:after="0"/>
        <w:ind w:left="0"/>
        <w:jc w:val="both"/>
      </w:pPr>
      <w:r>
        <w:rPr>
          <w:rFonts w:ascii="Times New Roman"/>
          <w:b w:val="false"/>
          <w:i w:val="false"/>
          <w:color w:val="000000"/>
          <w:sz w:val="28"/>
        </w:rPr>
        <w:t xml:space="preserve">
      46. Газ құбырларындағы газ есептеу аспаптарының техникалық жай-күйi мен тексеру үшiн жауапкершiлiк газ құбырларының иелерiне (жалға алушыларға), ал өзге жағдайларда - газ есептеу аспаптары орнатылған тұтынушыларға жүктеледi. </w:t>
      </w:r>
    </w:p>
    <w:bookmarkEnd w:id="59"/>
    <w:bookmarkStart w:name="z61" w:id="60"/>
    <w:p>
      <w:pPr>
        <w:spacing w:after="0"/>
        <w:ind w:left="0"/>
        <w:jc w:val="both"/>
      </w:pPr>
      <w:r>
        <w:rPr>
          <w:rFonts w:ascii="Times New Roman"/>
          <w:b w:val="false"/>
          <w:i w:val="false"/>
          <w:color w:val="000000"/>
          <w:sz w:val="28"/>
        </w:rPr>
        <w:t xml:space="preserve">
      Шарттың әрбiр тарабы келесi тараптың уәкiлеттi өкiлiне газ есептеу аспаптарын, оның мемлекеттік тексеруден өткендігі туралы қолданыстағы куәлігінiң бар-жоғын тексеру мүмкiндiгiн қамтамасыз етуге мiндетті. </w:t>
      </w:r>
    </w:p>
    <w:bookmarkEnd w:id="60"/>
    <w:bookmarkStart w:name="z60" w:id="61"/>
    <w:p>
      <w:pPr>
        <w:spacing w:after="0"/>
        <w:ind w:left="0"/>
        <w:jc w:val="both"/>
      </w:pPr>
      <w:r>
        <w:rPr>
          <w:rFonts w:ascii="Times New Roman"/>
          <w:b w:val="false"/>
          <w:i w:val="false"/>
          <w:color w:val="000000"/>
          <w:sz w:val="28"/>
        </w:rPr>
        <w:t xml:space="preserve">
      47. Абоненттiң газ есептеу құралдары кiреберiстерде, баспалдақ торларында, дәлiздер мен жекелеген пәтерлерде, жеке үйлерде орнатылуы мүмкін. </w:t>
      </w:r>
      <w:r>
        <w:br/>
      </w:r>
      <w:r>
        <w:rPr>
          <w:rFonts w:ascii="Times New Roman"/>
          <w:b w:val="false"/>
          <w:i w:val="false"/>
          <w:color w:val="000000"/>
          <w:sz w:val="28"/>
        </w:rPr>
        <w:t xml:space="preserve">
      Абонент газ есептеу құралдарына еркiн қол жеткiзудi қамтамасыз етуге мiндеттi. </w:t>
      </w:r>
    </w:p>
    <w:bookmarkEnd w:id="61"/>
    <w:bookmarkStart w:name="z62" w:id="62"/>
    <w:p>
      <w:pPr>
        <w:spacing w:after="0"/>
        <w:ind w:left="0"/>
        <w:jc w:val="both"/>
      </w:pPr>
      <w:r>
        <w:rPr>
          <w:rFonts w:ascii="Times New Roman"/>
          <w:b w:val="false"/>
          <w:i w:val="false"/>
          <w:color w:val="000000"/>
          <w:sz w:val="28"/>
        </w:rPr>
        <w:t xml:space="preserve">
      48. Абонент оның пәтерiнде немесе жеке үйiнде орнатылған газ есептеу аспабының сақталуы мен бүтiндiгi үшiн жауапкершілікте болады. </w:t>
      </w:r>
      <w:r>
        <w:br/>
      </w:r>
      <w:r>
        <w:rPr>
          <w:rFonts w:ascii="Times New Roman"/>
          <w:b w:val="false"/>
          <w:i w:val="false"/>
          <w:color w:val="000000"/>
          <w:sz w:val="28"/>
        </w:rPr>
        <w:t xml:space="preserve">
      Газды есептеу аспаптары көп қабатты үйлердiң кiреберiстерiнде, баспалдақ торларында, дәлiздерiнде орнатылған кезде, олардың сақталуы мен бүтiндiгi үшiн жауапкершілік тұрғын пәтерлер мен үйлердiң иелерiне (жалға алушыларға) немесе пәтерлердiң меншiк иелерiнiң кооператорларына жүктеледi. </w:t>
      </w:r>
    </w:p>
    <w:bookmarkEnd w:id="62"/>
    <w:bookmarkStart w:name="z63" w:id="63"/>
    <w:p>
      <w:pPr>
        <w:spacing w:after="0"/>
        <w:ind w:left="0"/>
        <w:jc w:val="both"/>
      </w:pPr>
      <w:r>
        <w:rPr>
          <w:rFonts w:ascii="Times New Roman"/>
          <w:b w:val="false"/>
          <w:i w:val="false"/>
          <w:color w:val="000000"/>
          <w:sz w:val="28"/>
        </w:rPr>
        <w:t xml:space="preserve">
      49. Абоненттiң (пәтерлердiң меншiк иелерi немесе иегерлерi) кiреберiстерде, баспалдақ торларында, дәлiздерде орнатылған газ есептеу аспаптарын белгiсiз бiреулер сындырған немесе ұрлаған жағдайда, пәтерлердiң меншiк иелерi (иегерлерi), егер тараптардың келiсiмдерiнде басқаша көзделмеген болса, бiр ай iшiнде қалпына келтiруге мiндеттi. Есептеу аспабын қалпына келтiрген сәтке дейiн абонент өзiн газ желiсiне қосуды талап етуге құқылы. </w:t>
      </w:r>
    </w:p>
    <w:bookmarkEnd w:id="63"/>
    <w:bookmarkStart w:name="z64" w:id="64"/>
    <w:p>
      <w:pPr>
        <w:spacing w:after="0"/>
        <w:ind w:left="0"/>
        <w:jc w:val="both"/>
      </w:pPr>
      <w:r>
        <w:rPr>
          <w:rFonts w:ascii="Times New Roman"/>
          <w:b w:val="false"/>
          <w:i w:val="false"/>
          <w:color w:val="000000"/>
          <w:sz w:val="28"/>
        </w:rPr>
        <w:t xml:space="preserve">
      50. Газ есептеудi ұйымдастырумен байланысты және Ережемен реттелмеген мәселелер уәкiлеттi орган монополияға қарсы органмен келiсiп анықтаған тәртіпте реттеледi. </w:t>
      </w:r>
    </w:p>
    <w:bookmarkEnd w:id="64"/>
    <w:bookmarkStart w:name="z65" w:id="65"/>
    <w:p>
      <w:pPr>
        <w:spacing w:after="0"/>
        <w:ind w:left="0"/>
        <w:jc w:val="left"/>
      </w:pPr>
      <w:r>
        <w:rPr>
          <w:rFonts w:ascii="Times New Roman"/>
          <w:b/>
          <w:i w:val="false"/>
          <w:color w:val="000000"/>
        </w:rPr>
        <w:t xml:space="preserve"> 
8-тарау. Газдың жеткiзiлуi мен оны тасымалдау </w:t>
      </w:r>
      <w:r>
        <w:br/>
      </w:r>
      <w:r>
        <w:rPr>
          <w:rFonts w:ascii="Times New Roman"/>
          <w:b/>
          <w:i w:val="false"/>
          <w:color w:val="000000"/>
        </w:rPr>
        <w:t xml:space="preserve">
үшiн есеп айырысу </w:t>
      </w:r>
    </w:p>
    <w:bookmarkEnd w:id="65"/>
    <w:bookmarkStart w:name="z66" w:id="66"/>
    <w:p>
      <w:pPr>
        <w:spacing w:after="0"/>
        <w:ind w:left="0"/>
        <w:jc w:val="both"/>
      </w:pPr>
      <w:r>
        <w:rPr>
          <w:rFonts w:ascii="Times New Roman"/>
          <w:b w:val="false"/>
          <w:i w:val="false"/>
          <w:color w:val="000000"/>
          <w:sz w:val="28"/>
        </w:rPr>
        <w:t xml:space="preserve">
      51. Газды жеткiзу, алу және тасымалдау жасалған шартқа сәйкес өтемдi негiзде жүзеге асырылады. </w:t>
      </w:r>
    </w:p>
    <w:bookmarkEnd w:id="66"/>
    <w:bookmarkStart w:name="z67" w:id="67"/>
    <w:p>
      <w:pPr>
        <w:spacing w:after="0"/>
        <w:ind w:left="0"/>
        <w:jc w:val="both"/>
      </w:pPr>
      <w:r>
        <w:rPr>
          <w:rFonts w:ascii="Times New Roman"/>
          <w:b w:val="false"/>
          <w:i w:val="false"/>
          <w:color w:val="000000"/>
          <w:sz w:val="28"/>
        </w:rPr>
        <w:t>
      52. Газ бағасы мен оны тасымалдау тарифi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тиiстi шарттарда көрсетiледi. </w:t>
      </w:r>
    </w:p>
    <w:bookmarkEnd w:id="67"/>
    <w:bookmarkStart w:name="z68" w:id="68"/>
    <w:p>
      <w:pPr>
        <w:spacing w:after="0"/>
        <w:ind w:left="0"/>
        <w:jc w:val="both"/>
      </w:pPr>
      <w:r>
        <w:rPr>
          <w:rFonts w:ascii="Times New Roman"/>
          <w:b w:val="false"/>
          <w:i w:val="false"/>
          <w:color w:val="000000"/>
          <w:sz w:val="28"/>
        </w:rPr>
        <w:t xml:space="preserve">
      53. Жеткiзiлген газ үшiн есеп айырысу мен төлем мерзiмi аванстық төлемдер қолданыла отырып, тиiстi шарттармен белгiленедi. </w:t>
      </w:r>
    </w:p>
    <w:bookmarkEnd w:id="68"/>
    <w:bookmarkStart w:name="z69" w:id="69"/>
    <w:p>
      <w:pPr>
        <w:spacing w:after="0"/>
        <w:ind w:left="0"/>
        <w:jc w:val="both"/>
      </w:pPr>
      <w:r>
        <w:rPr>
          <w:rFonts w:ascii="Times New Roman"/>
          <w:b w:val="false"/>
          <w:i w:val="false"/>
          <w:color w:val="000000"/>
          <w:sz w:val="28"/>
        </w:rPr>
        <w:t>
      54. Қазақстан Республикасының аумағында тұтыну үшiн арналған газды газ құбырларымен тасымалдауға және газ қоймаларында сақтауға тарифтер белгiлеу, сондай-ақ оларды пайдалану тәртiбi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жүзеге асырылады. </w:t>
      </w:r>
    </w:p>
    <w:bookmarkEnd w:id="69"/>
    <w:bookmarkStart w:name="z70" w:id="70"/>
    <w:p>
      <w:pPr>
        <w:spacing w:after="0"/>
        <w:ind w:left="0"/>
        <w:jc w:val="both"/>
      </w:pPr>
      <w:r>
        <w:rPr>
          <w:rFonts w:ascii="Times New Roman"/>
          <w:b w:val="false"/>
          <w:i w:val="false"/>
          <w:color w:val="000000"/>
          <w:sz w:val="28"/>
        </w:rPr>
        <w:t xml:space="preserve">
      55. Қазақстан Республикасының аумағы арқылы газдың транзитi, қазақстандық газдың экспорты мен Қазақстан Республикасының аумағынан тыс газды сақтау жөнiндегi қызмет көрсету тарифтердi транзит, экспорт немесе сақтау тараптар шарттарымен шарттық негiзде белгiленедi. </w:t>
      </w:r>
    </w:p>
    <w:bookmarkEnd w:id="70"/>
    <w:bookmarkStart w:name="z71" w:id="71"/>
    <w:p>
      <w:pPr>
        <w:spacing w:after="0"/>
        <w:ind w:left="0"/>
        <w:jc w:val="left"/>
      </w:pPr>
      <w:r>
        <w:rPr>
          <w:rFonts w:ascii="Times New Roman"/>
          <w:b/>
          <w:i w:val="false"/>
          <w:color w:val="000000"/>
        </w:rPr>
        <w:t xml:space="preserve"> 
3-бөлім. Газ сатудың тәртібі </w:t>
      </w:r>
    </w:p>
    <w:bookmarkEnd w:id="71"/>
    <w:bookmarkStart w:name="z72" w:id="72"/>
    <w:p>
      <w:pPr>
        <w:spacing w:after="0"/>
        <w:ind w:left="0"/>
        <w:jc w:val="left"/>
      </w:pPr>
      <w:r>
        <w:rPr>
          <w:rFonts w:ascii="Times New Roman"/>
          <w:b/>
          <w:i w:val="false"/>
          <w:color w:val="000000"/>
        </w:rPr>
        <w:t xml:space="preserve"> 
9-тарау. Газ тұтынушыларды жiктеу </w:t>
      </w:r>
    </w:p>
    <w:bookmarkEnd w:id="72"/>
    <w:bookmarkStart w:name="z73" w:id="73"/>
    <w:p>
      <w:pPr>
        <w:spacing w:after="0"/>
        <w:ind w:left="0"/>
        <w:jc w:val="both"/>
      </w:pPr>
      <w:r>
        <w:rPr>
          <w:rFonts w:ascii="Times New Roman"/>
          <w:b w:val="false"/>
          <w:i w:val="false"/>
          <w:color w:val="000000"/>
          <w:sz w:val="28"/>
        </w:rPr>
        <w:t xml:space="preserve">
      56. Тұтынушылар газбен қамтамасыз етiлу басымдығына қарай мынадай санаттарға бөлiнедi: </w:t>
      </w:r>
      <w:r>
        <w:br/>
      </w:r>
      <w:r>
        <w:rPr>
          <w:rFonts w:ascii="Times New Roman"/>
          <w:b w:val="false"/>
          <w:i w:val="false"/>
          <w:color w:val="000000"/>
          <w:sz w:val="28"/>
        </w:rPr>
        <w:t xml:space="preserve">
      1) газды тұрмыстық мақсатқа пайдаланатын тұрғындар; </w:t>
      </w:r>
      <w:r>
        <w:br/>
      </w:r>
      <w:r>
        <w:rPr>
          <w:rFonts w:ascii="Times New Roman"/>
          <w:b w:val="false"/>
          <w:i w:val="false"/>
          <w:color w:val="000000"/>
          <w:sz w:val="28"/>
        </w:rPr>
        <w:t xml:space="preserve">
      2) коммуналдық-тұрмыстық мақсаттағы объектiлер; </w:t>
      </w:r>
      <w:r>
        <w:br/>
      </w:r>
      <w:r>
        <w:rPr>
          <w:rFonts w:ascii="Times New Roman"/>
          <w:b w:val="false"/>
          <w:i w:val="false"/>
          <w:color w:val="000000"/>
          <w:sz w:val="28"/>
        </w:rPr>
        <w:t xml:space="preserve">
      3) үздiксiз технология процесiнде өнiм шығару үшiн газды шикiзат немесе отын ретiнде қолданатын тұтынушылар; </w:t>
      </w:r>
      <w:r>
        <w:br/>
      </w:r>
      <w:r>
        <w:rPr>
          <w:rFonts w:ascii="Times New Roman"/>
          <w:b w:val="false"/>
          <w:i w:val="false"/>
          <w:color w:val="000000"/>
          <w:sz w:val="28"/>
        </w:rPr>
        <w:t xml:space="preserve">
      4) газбен жабдықталуы заңнамамен белгiленген тәртiппен көктем-қыс кезеңдерiнде отынның резервтiк түрiне жартылай немесе тұтастай ауыстырылу жолымен реттелетiн электр станциялары мен өнеркәсiптік кәсiпорындар; </w:t>
      </w:r>
      <w:r>
        <w:br/>
      </w:r>
      <w:r>
        <w:rPr>
          <w:rFonts w:ascii="Times New Roman"/>
          <w:b w:val="false"/>
          <w:i w:val="false"/>
          <w:color w:val="000000"/>
          <w:sz w:val="28"/>
        </w:rPr>
        <w:t xml:space="preserve">
      5) қалған тұтынушылар. </w:t>
      </w:r>
    </w:p>
    <w:bookmarkEnd w:id="73"/>
    <w:bookmarkStart w:name="z74" w:id="74"/>
    <w:p>
      <w:pPr>
        <w:spacing w:after="0"/>
        <w:ind w:left="0"/>
        <w:jc w:val="left"/>
      </w:pPr>
      <w:r>
        <w:rPr>
          <w:rFonts w:ascii="Times New Roman"/>
          <w:b/>
          <w:i w:val="false"/>
          <w:color w:val="000000"/>
        </w:rPr>
        <w:t xml:space="preserve"> 
4-бөлім. Тараптардың газды жеткізу, тасымалдау және </w:t>
      </w:r>
      <w:r>
        <w:br/>
      </w:r>
      <w:r>
        <w:rPr>
          <w:rFonts w:ascii="Times New Roman"/>
          <w:b/>
          <w:i w:val="false"/>
          <w:color w:val="000000"/>
        </w:rPr>
        <w:t xml:space="preserve">
сату жөніндегі құқықтары мен міндеттері </w:t>
      </w:r>
    </w:p>
    <w:bookmarkEnd w:id="74"/>
    <w:bookmarkStart w:name="z75" w:id="75"/>
    <w:p>
      <w:pPr>
        <w:spacing w:after="0"/>
        <w:ind w:left="0"/>
        <w:jc w:val="left"/>
      </w:pPr>
      <w:r>
        <w:rPr>
          <w:rFonts w:ascii="Times New Roman"/>
          <w:b/>
          <w:i w:val="false"/>
          <w:color w:val="000000"/>
        </w:rPr>
        <w:t xml:space="preserve"> 
10-тарау. Тараптардың шарт жөніндегi </w:t>
      </w:r>
      <w:r>
        <w:br/>
      </w:r>
      <w:r>
        <w:rPr>
          <w:rFonts w:ascii="Times New Roman"/>
          <w:b/>
          <w:i w:val="false"/>
          <w:color w:val="000000"/>
        </w:rPr>
        <w:t xml:space="preserve">
құқықтары мен мiндеттерi </w:t>
      </w:r>
    </w:p>
    <w:bookmarkEnd w:id="75"/>
    <w:bookmarkStart w:name="z76" w:id="76"/>
    <w:p>
      <w:pPr>
        <w:spacing w:after="0"/>
        <w:ind w:left="0"/>
        <w:jc w:val="both"/>
      </w:pPr>
      <w:r>
        <w:rPr>
          <w:rFonts w:ascii="Times New Roman"/>
          <w:b w:val="false"/>
          <w:i w:val="false"/>
          <w:color w:val="000000"/>
          <w:sz w:val="28"/>
        </w:rPr>
        <w:t>
      57. Тараптар Ережеге және Қазақстан Республикасының басқа да </w:t>
      </w:r>
      <w:r>
        <w:rPr>
          <w:rFonts w:ascii="Times New Roman"/>
          <w:b w:val="false"/>
          <w:i w:val="false"/>
          <w:color w:val="000000"/>
          <w:sz w:val="28"/>
        </w:rPr>
        <w:t xml:space="preserve">құқықтық нормативтiк актілерiне </w:t>
      </w:r>
      <w:r>
        <w:rPr>
          <w:rFonts w:ascii="Times New Roman"/>
          <w:b w:val="false"/>
          <w:i w:val="false"/>
          <w:color w:val="000000"/>
          <w:sz w:val="28"/>
        </w:rPr>
        <w:t xml:space="preserve">сәйкес шарттың мiндеттемелерiн орындауға жауапкершілікте болады. </w:t>
      </w:r>
    </w:p>
    <w:bookmarkEnd w:id="76"/>
    <w:bookmarkStart w:name="z77" w:id="77"/>
    <w:p>
      <w:pPr>
        <w:spacing w:after="0"/>
        <w:ind w:left="0"/>
        <w:jc w:val="both"/>
      </w:pPr>
      <w:r>
        <w:rPr>
          <w:rFonts w:ascii="Times New Roman"/>
          <w:b w:val="false"/>
          <w:i w:val="false"/>
          <w:color w:val="000000"/>
          <w:sz w:val="28"/>
        </w:rPr>
        <w:t xml:space="preserve">
      58. Тасымалдаушы: </w:t>
      </w:r>
      <w:r>
        <w:br/>
      </w:r>
      <w:r>
        <w:rPr>
          <w:rFonts w:ascii="Times New Roman"/>
          <w:b w:val="false"/>
          <w:i w:val="false"/>
          <w:color w:val="000000"/>
          <w:sz w:val="28"/>
        </w:rPr>
        <w:t xml:space="preserve">
      1) жеткiзушi газ сапасы жөнiндегi талаптарды бұзған; </w:t>
      </w:r>
      <w:r>
        <w:br/>
      </w:r>
      <w:r>
        <w:rPr>
          <w:rFonts w:ascii="Times New Roman"/>
          <w:b w:val="false"/>
          <w:i w:val="false"/>
          <w:color w:val="000000"/>
          <w:sz w:val="28"/>
        </w:rPr>
        <w:t xml:space="preserve">
      2) газды қабылдау (беру) пунктiне дейiн жете жеткiзбеген; </w:t>
      </w:r>
      <w:r>
        <w:br/>
      </w:r>
      <w:r>
        <w:rPr>
          <w:rFonts w:ascii="Times New Roman"/>
          <w:b w:val="false"/>
          <w:i w:val="false"/>
          <w:color w:val="000000"/>
          <w:sz w:val="28"/>
        </w:rPr>
        <w:t xml:space="preserve">
      3) жеткiзушi газды қабылдау (беру) пунктiне дейiн жеткiзу көлемiн төмендеткен; </w:t>
      </w:r>
      <w:r>
        <w:br/>
      </w:r>
      <w:r>
        <w:rPr>
          <w:rFonts w:ascii="Times New Roman"/>
          <w:b w:val="false"/>
          <w:i w:val="false"/>
          <w:color w:val="000000"/>
          <w:sz w:val="28"/>
        </w:rPr>
        <w:t xml:space="preserve">
      4) газды қабылдау (беру) пунктiнде газдың қысымы төмендеткен; </w:t>
      </w:r>
      <w:r>
        <w:br/>
      </w:r>
      <w:r>
        <w:rPr>
          <w:rFonts w:ascii="Times New Roman"/>
          <w:b w:val="false"/>
          <w:i w:val="false"/>
          <w:color w:val="000000"/>
          <w:sz w:val="28"/>
        </w:rPr>
        <w:t xml:space="preserve">
      5) Ереженiң 3-тарауына сәйкес тұтынушылар газды орташа тәулiктiк тұтыну нормасынан 5 %-ке қарағанда артық тұтынған; </w:t>
      </w:r>
      <w:r>
        <w:br/>
      </w:r>
      <w:r>
        <w:rPr>
          <w:rFonts w:ascii="Times New Roman"/>
          <w:b w:val="false"/>
          <w:i w:val="false"/>
          <w:color w:val="000000"/>
          <w:sz w:val="28"/>
        </w:rPr>
        <w:t xml:space="preserve">
      6) жеткiзушi және/немесе тұтынушы тасымалдау шартында көзделген тасымалдаушының қызметi мен айыптау санкцияларын төлеу туралы шарт жағдайын орындамаған жағдайда; </w:t>
      </w:r>
      <w:r>
        <w:br/>
      </w:r>
      <w:r>
        <w:rPr>
          <w:rFonts w:ascii="Times New Roman"/>
          <w:b w:val="false"/>
          <w:i w:val="false"/>
          <w:color w:val="000000"/>
          <w:sz w:val="28"/>
        </w:rPr>
        <w:t xml:space="preserve">
      7) тежеусiз күштер жағдаяттарының болуы, соның iшiнде қондырғылар мен газ тасымалдау жүйесiнiң немесе жабдықтың механикалық зақымдануы сияқты, газ тасымалдау жүйесiнде апаттар немесе апаттық жағдайлар туындағанда газ тасымалдауды шектеуге немесе тоқтатуға құқығы бap. </w:t>
      </w:r>
    </w:p>
    <w:bookmarkEnd w:id="77"/>
    <w:bookmarkStart w:name="z78" w:id="78"/>
    <w:p>
      <w:pPr>
        <w:spacing w:after="0"/>
        <w:ind w:left="0"/>
        <w:jc w:val="both"/>
      </w:pPr>
      <w:r>
        <w:rPr>
          <w:rFonts w:ascii="Times New Roman"/>
          <w:b w:val="false"/>
          <w:i w:val="false"/>
          <w:color w:val="000000"/>
          <w:sz w:val="28"/>
        </w:rPr>
        <w:t xml:space="preserve">
      59. Тасымалдаушы: </w:t>
      </w:r>
      <w:r>
        <w:br/>
      </w:r>
      <w:r>
        <w:rPr>
          <w:rFonts w:ascii="Times New Roman"/>
          <w:b w:val="false"/>
          <w:i w:val="false"/>
          <w:color w:val="000000"/>
          <w:sz w:val="28"/>
        </w:rPr>
        <w:t xml:space="preserve">
      1) газ тасымалдау шартының ережелерiне сәйкес бiрқалыпты және үздiксiз газ тасымалын қамтамасыз етуге; </w:t>
      </w:r>
      <w:r>
        <w:br/>
      </w:r>
      <w:r>
        <w:rPr>
          <w:rFonts w:ascii="Times New Roman"/>
          <w:b w:val="false"/>
          <w:i w:val="false"/>
          <w:color w:val="000000"/>
          <w:sz w:val="28"/>
        </w:rPr>
        <w:t xml:space="preserve">
      2) газ есебiнiң дұрыс жүргiзiлуiн тексеру мақсатында техникалық қауiпсiздiк нормалары талаптарына қатаң сәйкестiкте газ есептеу құралдарына қол жеткiзудi қамтамасыз етуге; </w:t>
      </w:r>
      <w:r>
        <w:br/>
      </w:r>
      <w:r>
        <w:rPr>
          <w:rFonts w:ascii="Times New Roman"/>
          <w:b w:val="false"/>
          <w:i w:val="false"/>
          <w:color w:val="000000"/>
          <w:sz w:val="28"/>
        </w:rPr>
        <w:t xml:space="preserve">
      3) газ тасымалдау шартының ережелерiне сәйкес газбен жабдықтау режимiнiң болуы мүмкiн өзгерiстерi туралы жеткiзушiге, тұтынушыға хабарлауға мiндеттi. </w:t>
      </w:r>
    </w:p>
    <w:bookmarkEnd w:id="78"/>
    <w:bookmarkStart w:name="z79" w:id="79"/>
    <w:p>
      <w:pPr>
        <w:spacing w:after="0"/>
        <w:ind w:left="0"/>
        <w:jc w:val="both"/>
      </w:pPr>
      <w:r>
        <w:rPr>
          <w:rFonts w:ascii="Times New Roman"/>
          <w:b w:val="false"/>
          <w:i w:val="false"/>
          <w:color w:val="000000"/>
          <w:sz w:val="28"/>
        </w:rPr>
        <w:t xml:space="preserve">
      60. Жеткiзушi: </w:t>
      </w:r>
      <w:r>
        <w:br/>
      </w:r>
      <w:r>
        <w:rPr>
          <w:rFonts w:ascii="Times New Roman"/>
          <w:b w:val="false"/>
          <w:i w:val="false"/>
          <w:color w:val="000000"/>
          <w:sz w:val="28"/>
        </w:rPr>
        <w:t xml:space="preserve">
      1) газ үшін дер кезiнде және толық көлемде төлем алуға; </w:t>
      </w:r>
      <w:r>
        <w:br/>
      </w:r>
      <w:r>
        <w:rPr>
          <w:rFonts w:ascii="Times New Roman"/>
          <w:b w:val="false"/>
          <w:i w:val="false"/>
          <w:color w:val="000000"/>
          <w:sz w:val="28"/>
        </w:rPr>
        <w:t xml:space="preserve">
      2) газды тұтыну мен дер кезiнде төлем жасау үшiн бақылауды жүзеге асыруға; </w:t>
      </w:r>
      <w:r>
        <w:br/>
      </w:r>
      <w:r>
        <w:rPr>
          <w:rFonts w:ascii="Times New Roman"/>
          <w:b w:val="false"/>
          <w:i w:val="false"/>
          <w:color w:val="000000"/>
          <w:sz w:val="28"/>
        </w:rPr>
        <w:t xml:space="preserve">
      3) тұтынушылар: </w:t>
      </w:r>
      <w:r>
        <w:br/>
      </w:r>
      <w:r>
        <w:rPr>
          <w:rFonts w:ascii="Times New Roman"/>
          <w:b w:val="false"/>
          <w:i w:val="false"/>
          <w:color w:val="000000"/>
          <w:sz w:val="28"/>
        </w:rPr>
        <w:t xml:space="preserve">
      газға төлем төлеу тәртiбiн; </w:t>
      </w:r>
      <w:r>
        <w:br/>
      </w:r>
      <w:r>
        <w:rPr>
          <w:rFonts w:ascii="Times New Roman"/>
          <w:b w:val="false"/>
          <w:i w:val="false"/>
          <w:color w:val="000000"/>
          <w:sz w:val="28"/>
        </w:rPr>
        <w:t xml:space="preserve">
      газ жабдықтарын қауiпсiз пайдалану және есебiн алу аспаптарын пайдалану талаптарын бұзған жағдайда бiржақты тәртіппен газ берудi тоқтатуға құқылы. </w:t>
      </w:r>
    </w:p>
    <w:bookmarkEnd w:id="79"/>
    <w:bookmarkStart w:name="z80" w:id="80"/>
    <w:p>
      <w:pPr>
        <w:spacing w:after="0"/>
        <w:ind w:left="0"/>
        <w:jc w:val="both"/>
      </w:pPr>
      <w:r>
        <w:rPr>
          <w:rFonts w:ascii="Times New Roman"/>
          <w:b w:val="false"/>
          <w:i w:val="false"/>
          <w:color w:val="000000"/>
          <w:sz w:val="28"/>
        </w:rPr>
        <w:t xml:space="preserve">
      61. Жеткiзушi: </w:t>
      </w:r>
      <w:r>
        <w:br/>
      </w:r>
      <w:r>
        <w:rPr>
          <w:rFonts w:ascii="Times New Roman"/>
          <w:b w:val="false"/>
          <w:i w:val="false"/>
          <w:color w:val="000000"/>
          <w:sz w:val="28"/>
        </w:rPr>
        <w:t xml:space="preserve">
      1) нормативтiк талаптарға сай газ сапасын қамтамасыз етуге мiндеттi; жеткізілген газдың сапасына байланысты келiспеушiлiктер болған кезде жеткізуші, тасымалдаушы және тұтынушы мұндай келіспеушіліктерді шарт жағдайларына сәйкес шешедi. </w:t>
      </w:r>
      <w:r>
        <w:br/>
      </w:r>
      <w:r>
        <w:rPr>
          <w:rFonts w:ascii="Times New Roman"/>
          <w:b w:val="false"/>
          <w:i w:val="false"/>
          <w:color w:val="000000"/>
          <w:sz w:val="28"/>
        </w:rPr>
        <w:t>
      Газдың сапасына бойынша даулар мен келiспеушiлiктердi реттеу мүмкiн болмаған жағдайда олар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сотта қаралады; </w:t>
      </w:r>
      <w:r>
        <w:br/>
      </w:r>
      <w:r>
        <w:rPr>
          <w:rFonts w:ascii="Times New Roman"/>
          <w:b w:val="false"/>
          <w:i w:val="false"/>
          <w:color w:val="000000"/>
          <w:sz w:val="28"/>
        </w:rPr>
        <w:t xml:space="preserve">
      2) тұтынушыларды газдың тарифi, төлем шарты, газбен жабдықтау режимi туралы хабардар етуге; </w:t>
      </w:r>
      <w:r>
        <w:br/>
      </w:r>
      <w:r>
        <w:rPr>
          <w:rFonts w:ascii="Times New Roman"/>
          <w:b w:val="false"/>
          <w:i w:val="false"/>
          <w:color w:val="000000"/>
          <w:sz w:val="28"/>
        </w:rPr>
        <w:t xml:space="preserve">
      3) шартта белгiленген мерзiмде жеткiзiлетiн газдың мөлшерi мен сапасын қадағалау және есебiн жүргiзу, тұтынушыға жеткiзiлетiн газдың сапасын бұзуды болдырмау және алдын-алу жөнiнде дер кезiнде шаралар қабылдауға; </w:t>
      </w:r>
      <w:r>
        <w:br/>
      </w:r>
      <w:r>
        <w:rPr>
          <w:rFonts w:ascii="Times New Roman"/>
          <w:b w:val="false"/>
          <w:i w:val="false"/>
          <w:color w:val="000000"/>
          <w:sz w:val="28"/>
        </w:rPr>
        <w:t xml:space="preserve">
      4) газдың сапасы мен оның төлем мөлшерiнiң өзгеретiнi туралы тұтынушыларға 10 күннен кешiктiрмей хабарлауға; </w:t>
      </w:r>
      <w:r>
        <w:br/>
      </w:r>
      <w:r>
        <w:rPr>
          <w:rFonts w:ascii="Times New Roman"/>
          <w:b w:val="false"/>
          <w:i w:val="false"/>
          <w:color w:val="000000"/>
          <w:sz w:val="28"/>
        </w:rPr>
        <w:t xml:space="preserve">
      5) газ тасымалдау жөнiндегi қызметтер көрсетулерге дер кезiнде төлем жасауға; </w:t>
      </w:r>
      <w:r>
        <w:br/>
      </w:r>
      <w:r>
        <w:rPr>
          <w:rFonts w:ascii="Times New Roman"/>
          <w:b w:val="false"/>
          <w:i w:val="false"/>
          <w:color w:val="000000"/>
          <w:sz w:val="28"/>
        </w:rPr>
        <w:t xml:space="preserve">
      6) тасымалдаушыға оның талабы бойынша мынадай ақпаратты: тұтынушылар санын, тұтыну көлемiн, тұтынушыларда орнатылған газ есептеу аспаптарының түрлерi мен газ есептеу аспаптарының көрсеткiштерiн, тұтынушыларда орнатылған газ тұтыну қондырғыларының тiзбесi мен түрлерiн беруге; </w:t>
      </w:r>
      <w:r>
        <w:br/>
      </w:r>
      <w:r>
        <w:rPr>
          <w:rFonts w:ascii="Times New Roman"/>
          <w:b w:val="false"/>
          <w:i w:val="false"/>
          <w:color w:val="000000"/>
          <w:sz w:val="28"/>
        </w:rPr>
        <w:t xml:space="preserve">
      7) тұтынылған газдың көлемiн бақылауға; </w:t>
      </w:r>
      <w:r>
        <w:br/>
      </w:r>
      <w:r>
        <w:rPr>
          <w:rFonts w:ascii="Times New Roman"/>
          <w:b w:val="false"/>
          <w:i w:val="false"/>
          <w:color w:val="000000"/>
          <w:sz w:val="28"/>
        </w:rPr>
        <w:t xml:space="preserve">
      8) газ тарату ұйымдарының пайдаланушылық жауапкершiлiк шекараларынан бастап әрбiр абонентке дейiнгi туындаған газ шығынының есебiн жүргiзуге, соның iшiнде рұқсатсыз газ алуды қадағалауға және алдын алуға; </w:t>
      </w:r>
      <w:r>
        <w:br/>
      </w:r>
      <w:r>
        <w:rPr>
          <w:rFonts w:ascii="Times New Roman"/>
          <w:b w:val="false"/>
          <w:i w:val="false"/>
          <w:color w:val="000000"/>
          <w:sz w:val="28"/>
        </w:rPr>
        <w:t xml:space="preserve">
      9) тұтынушылармен газ жеткiзуге шарт жасасуға; </w:t>
      </w:r>
      <w:r>
        <w:br/>
      </w:r>
      <w:r>
        <w:rPr>
          <w:rFonts w:ascii="Times New Roman"/>
          <w:b w:val="false"/>
          <w:i w:val="false"/>
          <w:color w:val="000000"/>
          <w:sz w:val="28"/>
        </w:rPr>
        <w:t xml:space="preserve">
      10) Ереженiң 8-тарауына сәйкес тұтынушыға ай сайын төлем шотын көрсетуге мiндеттi. </w:t>
      </w:r>
    </w:p>
    <w:bookmarkEnd w:id="80"/>
    <w:bookmarkStart w:name="z81" w:id="81"/>
    <w:p>
      <w:pPr>
        <w:spacing w:after="0"/>
        <w:ind w:left="0"/>
        <w:jc w:val="both"/>
      </w:pPr>
      <w:r>
        <w:rPr>
          <w:rFonts w:ascii="Times New Roman"/>
          <w:b w:val="false"/>
          <w:i w:val="false"/>
          <w:color w:val="000000"/>
          <w:sz w:val="28"/>
        </w:rPr>
        <w:t xml:space="preserve">
      62. Тұтынушы: </w:t>
      </w:r>
      <w:r>
        <w:br/>
      </w:r>
      <w:r>
        <w:rPr>
          <w:rFonts w:ascii="Times New Roman"/>
          <w:b w:val="false"/>
          <w:i w:val="false"/>
          <w:color w:val="000000"/>
          <w:sz w:val="28"/>
        </w:rPr>
        <w:t xml:space="preserve">
      1) газ жеткiзу мен оны тасымалдау жөнiндегi шартта айтылған сапа мен санда газды пайдалануға және алуға; </w:t>
      </w:r>
      <w:r>
        <w:br/>
      </w:r>
      <w:r>
        <w:rPr>
          <w:rFonts w:ascii="Times New Roman"/>
          <w:b w:val="false"/>
          <w:i w:val="false"/>
          <w:color w:val="000000"/>
          <w:sz w:val="28"/>
        </w:rPr>
        <w:t>
      2) </w:t>
      </w:r>
      <w:r>
        <w:rPr>
          <w:rFonts w:ascii="Times New Roman"/>
          <w:b w:val="false"/>
          <w:i w:val="false"/>
          <w:color w:val="000000"/>
          <w:sz w:val="28"/>
        </w:rPr>
        <w:t xml:space="preserve">заңнамамен </w:t>
      </w:r>
      <w:r>
        <w:rPr>
          <w:rFonts w:ascii="Times New Roman"/>
          <w:b w:val="false"/>
          <w:i w:val="false"/>
          <w:color w:val="000000"/>
          <w:sz w:val="28"/>
        </w:rPr>
        <w:t xml:space="preserve">белгiленген тәртiппен және шарттың талаптарына сәйкес газ бен оны тасымалдау қызметінің тарифтері туралы ақпарат алуға; </w:t>
      </w:r>
      <w:r>
        <w:br/>
      </w:r>
      <w:r>
        <w:rPr>
          <w:rFonts w:ascii="Times New Roman"/>
          <w:b w:val="false"/>
          <w:i w:val="false"/>
          <w:color w:val="000000"/>
          <w:sz w:val="28"/>
        </w:rPr>
        <w:t xml:space="preserve">
      3) газды жеткiзу мен оны тасымалдау шартында көрсетілмеген үзілiстер уақыты үшiн газға және оны тасымалдау жөнiндегi қызметтер көрсетуге төлем жасамауға; </w:t>
      </w:r>
      <w:r>
        <w:br/>
      </w:r>
      <w:r>
        <w:rPr>
          <w:rFonts w:ascii="Times New Roman"/>
          <w:b w:val="false"/>
          <w:i w:val="false"/>
          <w:color w:val="000000"/>
          <w:sz w:val="28"/>
        </w:rPr>
        <w:t xml:space="preserve">
      4) газды жеткiзушiлермен, тасымалдаушылармен шартты, егер алдын ала жеткiзушiге, тасымалдаушыға ескертiлген және газ және оны тасымалдау жөніндегi қызметтер көрсетулер үшiн толық төлем жасаған жағдайда бiр жақты бұзуға құқығы бар. </w:t>
      </w:r>
    </w:p>
    <w:bookmarkEnd w:id="81"/>
    <w:bookmarkStart w:name="z82" w:id="82"/>
    <w:p>
      <w:pPr>
        <w:spacing w:after="0"/>
        <w:ind w:left="0"/>
        <w:jc w:val="both"/>
      </w:pPr>
      <w:r>
        <w:rPr>
          <w:rFonts w:ascii="Times New Roman"/>
          <w:b w:val="false"/>
          <w:i w:val="false"/>
          <w:color w:val="000000"/>
          <w:sz w:val="28"/>
        </w:rPr>
        <w:t xml:space="preserve">
      63. Тұтынушы: </w:t>
      </w:r>
      <w:r>
        <w:br/>
      </w:r>
      <w:r>
        <w:rPr>
          <w:rFonts w:ascii="Times New Roman"/>
          <w:b w:val="false"/>
          <w:i w:val="false"/>
          <w:color w:val="000000"/>
          <w:sz w:val="28"/>
        </w:rPr>
        <w:t xml:space="preserve">
      1) газды пайдалану кезiнде қауiпсiздiк техникасы талаптарын сақтауға; </w:t>
      </w:r>
      <w:r>
        <w:br/>
      </w:r>
      <w:r>
        <w:rPr>
          <w:rFonts w:ascii="Times New Roman"/>
          <w:b w:val="false"/>
          <w:i w:val="false"/>
          <w:color w:val="000000"/>
          <w:sz w:val="28"/>
        </w:rPr>
        <w:t xml:space="preserve">
      2) тасымалдаушы, жеткiзушi немесе мамандандырылған ұйым өкілдерінiң апаттарды жою, жөндеу жұмыстарын жүргiзу, eceптеу және бақылау аспаптарын байқап көру үшiн газ есептеу құралдарына, газ құралдары мен қондырғыларына қол жеткiзуiн қамтамасыз етуге; </w:t>
      </w:r>
      <w:r>
        <w:br/>
      </w:r>
      <w:r>
        <w:rPr>
          <w:rFonts w:ascii="Times New Roman"/>
          <w:b w:val="false"/>
          <w:i w:val="false"/>
          <w:color w:val="000000"/>
          <w:sz w:val="28"/>
        </w:rPr>
        <w:t xml:space="preserve">
      3) газды шарт ережелерiне сәйкес пайдалануға; </w:t>
      </w:r>
      <w:r>
        <w:br/>
      </w:r>
      <w:r>
        <w:rPr>
          <w:rFonts w:ascii="Times New Roman"/>
          <w:b w:val="false"/>
          <w:i w:val="false"/>
          <w:color w:val="000000"/>
          <w:sz w:val="28"/>
        </w:rPr>
        <w:t xml:space="preserve">
      4) жеткiзушiмен газбен жабдықтау шартын жасасуға мiндеттi. </w:t>
      </w:r>
    </w:p>
    <w:bookmarkEnd w:id="82"/>
    <w:bookmarkStart w:name="z83" w:id="83"/>
    <w:p>
      <w:pPr>
        <w:spacing w:after="0"/>
        <w:ind w:left="0"/>
        <w:jc w:val="both"/>
      </w:pPr>
      <w:r>
        <w:rPr>
          <w:rFonts w:ascii="Times New Roman"/>
          <w:b w:val="false"/>
          <w:i w:val="false"/>
          <w:color w:val="000000"/>
          <w:sz w:val="28"/>
        </w:rPr>
        <w:t xml:space="preserve">
      64. Тұтынушыға: </w:t>
      </w:r>
      <w:r>
        <w:br/>
      </w:r>
      <w:r>
        <w:rPr>
          <w:rFonts w:ascii="Times New Roman"/>
          <w:b w:val="false"/>
          <w:i w:val="false"/>
          <w:color w:val="000000"/>
          <w:sz w:val="28"/>
        </w:rPr>
        <w:t xml:space="preserve">
      1) жеткiзушiнiң, тасымалдаушының келiсiмiнсiз үйдiң iшiндегi, пәтердiң iшiндегi газ құбырлары мен газ қондырғыларын қайта жабдықтауға; </w:t>
      </w:r>
      <w:r>
        <w:br/>
      </w:r>
      <w:r>
        <w:rPr>
          <w:rFonts w:ascii="Times New Roman"/>
          <w:b w:val="false"/>
          <w:i w:val="false"/>
          <w:color w:val="000000"/>
          <w:sz w:val="28"/>
        </w:rPr>
        <w:t xml:space="preserve">
      2) қолда бар газ есептеу схемасына (жүйесiне) өзгерiстер енгiзуге тыйым салынады. </w:t>
      </w:r>
    </w:p>
    <w:bookmarkEnd w:id="83"/>
    <w:bookmarkStart w:name="z84" w:id="84"/>
    <w:p>
      <w:pPr>
        <w:spacing w:after="0"/>
        <w:ind w:left="0"/>
        <w:jc w:val="both"/>
      </w:pPr>
      <w:r>
        <w:rPr>
          <w:rFonts w:ascii="Times New Roman"/>
          <w:b w:val="false"/>
          <w:i w:val="false"/>
          <w:color w:val="000000"/>
          <w:sz w:val="28"/>
        </w:rPr>
        <w:t xml:space="preserve">
      65. Тасымалдаушы мен тұтынушы газ жеткiзу не қабылдау режимiн бұзуға әкелiп соғатын газбен қамту объектiлерiндегi ақаулар мен апаттар жөнiнде бiр-бiрiне жедел хабар берiп отыруға мiндеттi. </w:t>
      </w:r>
    </w:p>
    <w:bookmarkEnd w:id="84"/>
    <w:bookmarkStart w:name="z85" w:id="85"/>
    <w:p>
      <w:pPr>
        <w:spacing w:after="0"/>
        <w:ind w:left="0"/>
        <w:jc w:val="both"/>
      </w:pPr>
      <w:r>
        <w:rPr>
          <w:rFonts w:ascii="Times New Roman"/>
          <w:b w:val="false"/>
          <w:i w:val="false"/>
          <w:color w:val="000000"/>
          <w:sz w:val="28"/>
        </w:rPr>
        <w:t xml:space="preserve">
      66. Тасымалдаушы жеткiзушiнiң өтiнiмi бойынша тұтынушылардың газ тұтыну режимi туралы жедел ақпарат бередi. </w:t>
      </w:r>
    </w:p>
    <w:bookmarkEnd w:id="85"/>
    <w:bookmarkStart w:name="z86" w:id="86"/>
    <w:p>
      <w:pPr>
        <w:spacing w:after="0"/>
        <w:ind w:left="0"/>
        <w:jc w:val="both"/>
      </w:pPr>
      <w:r>
        <w:rPr>
          <w:rFonts w:ascii="Times New Roman"/>
          <w:b w:val="false"/>
          <w:i w:val="false"/>
          <w:color w:val="000000"/>
          <w:sz w:val="28"/>
        </w:rPr>
        <w:t xml:space="preserve">
      67. Жеткiзушiге: </w:t>
      </w:r>
      <w:r>
        <w:br/>
      </w:r>
      <w:r>
        <w:rPr>
          <w:rFonts w:ascii="Times New Roman"/>
          <w:b w:val="false"/>
          <w:i w:val="false"/>
          <w:color w:val="000000"/>
          <w:sz w:val="28"/>
        </w:rPr>
        <w:t xml:space="preserve">
      1) басқа тұтынушылардың талаптарды орындамау салдарынан, егер шартта көрсетiлмесе немесе мiндеттiлiк мәнiнен туындамаса, тұтынушының газ алуын шектеуге немесе бермеуге; </w:t>
      </w:r>
      <w:r>
        <w:br/>
      </w:r>
      <w:r>
        <w:rPr>
          <w:rFonts w:ascii="Times New Roman"/>
          <w:b w:val="false"/>
          <w:i w:val="false"/>
          <w:color w:val="000000"/>
          <w:sz w:val="28"/>
        </w:rPr>
        <w:t xml:space="preserve">
      2) тұтынушылардан ай сайынғы жеткiзген газ үшiн шот бермей тұрып төлем жасауын талап етуге тыйым салынады. </w:t>
      </w:r>
    </w:p>
    <w:bookmarkEnd w:id="86"/>
    <w:bookmarkStart w:name="z87" w:id="87"/>
    <w:p>
      <w:pPr>
        <w:spacing w:after="0"/>
        <w:ind w:left="0"/>
        <w:jc w:val="left"/>
      </w:pPr>
      <w:r>
        <w:rPr>
          <w:rFonts w:ascii="Times New Roman"/>
          <w:b/>
          <w:i w:val="false"/>
          <w:color w:val="000000"/>
        </w:rPr>
        <w:t xml:space="preserve"> 
11-тарау. Ереженi бұзғаны үшiн жауапкершiлiк </w:t>
      </w:r>
    </w:p>
    <w:bookmarkEnd w:id="87"/>
    <w:bookmarkStart w:name="z88" w:id="88"/>
    <w:p>
      <w:pPr>
        <w:spacing w:after="0"/>
        <w:ind w:left="0"/>
        <w:jc w:val="both"/>
      </w:pPr>
      <w:r>
        <w:rPr>
          <w:rFonts w:ascii="Times New Roman"/>
          <w:b w:val="false"/>
          <w:i w:val="false"/>
          <w:color w:val="000000"/>
          <w:sz w:val="28"/>
        </w:rPr>
        <w:t>
      68. Жеткiзушi, тасымалдаушы және тұтынушы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және шарттарға сәйкес Ереженi бұзғаны үшiн жауапкершiлiкте болады. </w:t>
      </w:r>
    </w:p>
    <w:bookmarkEnd w:id="88"/>
    <w:bookmarkStart w:name="z89"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11 маусымдағы  </w:t>
      </w:r>
      <w:r>
        <w:br/>
      </w:r>
      <w:r>
        <w:rPr>
          <w:rFonts w:ascii="Times New Roman"/>
          <w:b w:val="false"/>
          <w:i w:val="false"/>
          <w:color w:val="000000"/>
          <w:sz w:val="28"/>
        </w:rPr>
        <w:t xml:space="preserve">
N 568 қаулысымен     </w:t>
      </w:r>
      <w:r>
        <w:br/>
      </w:r>
      <w:r>
        <w:rPr>
          <w:rFonts w:ascii="Times New Roman"/>
          <w:b w:val="false"/>
          <w:i w:val="false"/>
          <w:color w:val="000000"/>
          <w:sz w:val="28"/>
        </w:rPr>
        <w:t xml:space="preserve">
бекiтiлген         </w:t>
      </w:r>
    </w:p>
    <w:bookmarkEnd w:id="89"/>
    <w:p>
      <w:pPr>
        <w:spacing w:after="0"/>
        <w:ind w:left="0"/>
        <w:jc w:val="left"/>
      </w:pPr>
      <w:r>
        <w:rPr>
          <w:rFonts w:ascii="Times New Roman"/>
          <w:b/>
          <w:i w:val="false"/>
          <w:color w:val="000000"/>
        </w:rPr>
        <w:t xml:space="preserve"> Сұйытылған көмiрсутектi газдарды жеткiзу, </w:t>
      </w:r>
      <w:r>
        <w:br/>
      </w:r>
      <w:r>
        <w:rPr>
          <w:rFonts w:ascii="Times New Roman"/>
          <w:b/>
          <w:i w:val="false"/>
          <w:color w:val="000000"/>
        </w:rPr>
        <w:t xml:space="preserve">
тасымалдау және пайдалану ережесi </w:t>
      </w:r>
    </w:p>
    <w:bookmarkStart w:name="z90" w:id="90"/>
    <w:p>
      <w:pPr>
        <w:spacing w:after="0"/>
        <w:ind w:left="0"/>
        <w:jc w:val="left"/>
      </w:pPr>
      <w:r>
        <w:rPr>
          <w:rFonts w:ascii="Times New Roman"/>
          <w:b/>
          <w:i w:val="false"/>
          <w:color w:val="000000"/>
        </w:rPr>
        <w:t xml:space="preserve"> 
1. Жалпы ережелер </w:t>
      </w:r>
    </w:p>
    <w:bookmarkEnd w:id="90"/>
    <w:bookmarkStart w:name="z91" w:id="91"/>
    <w:p>
      <w:pPr>
        <w:spacing w:after="0"/>
        <w:ind w:left="0"/>
        <w:jc w:val="both"/>
      </w:pPr>
      <w:r>
        <w:rPr>
          <w:rFonts w:ascii="Times New Roman"/>
          <w:b w:val="false"/>
          <w:i w:val="false"/>
          <w:color w:val="000000"/>
          <w:sz w:val="28"/>
        </w:rPr>
        <w:t xml:space="preserve">
      1. Осы Сұйытылған көмiрсутектi газдарды жеткiзу, тасымалдау және пайдалану ережесi (бұдан әрi - Ереже) Қазақстан Республикасында сұйытылған көмiрсутектi газдарды (бұдан әрi - СКСГ) пайдалану саласында бiрыңғай техникалық және есептік саясат жүргiзу мақсатында түрлi меншiк нысанындағы ұйымдардың қызметiн белгiлейді.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91"/>
    <w:bookmarkStart w:name="z92" w:id="92"/>
    <w:p>
      <w:pPr>
        <w:spacing w:after="0"/>
        <w:ind w:left="0"/>
        <w:jc w:val="both"/>
      </w:pPr>
      <w:r>
        <w:rPr>
          <w:rFonts w:ascii="Times New Roman"/>
          <w:b w:val="false"/>
          <w:i w:val="false"/>
          <w:color w:val="000000"/>
          <w:sz w:val="28"/>
        </w:rPr>
        <w:t xml:space="preserve">
      2. Ереже СКСГ-нi өндiретiн, тасымалдайтын, тарататын және тұтынатын, сондай-ақ CKCГ жабдықтау жүйелерiн жобалау салу-монтаждау пайдалану және iске қосу-баптау жұмыстарымен айналысатын барлық заңды және жеке тұлғалар үшін міндеттi болып табылады. </w:t>
      </w:r>
    </w:p>
    <w:bookmarkEnd w:id="92"/>
    <w:bookmarkStart w:name="z93" w:id="93"/>
    <w:p>
      <w:pPr>
        <w:spacing w:after="0"/>
        <w:ind w:left="0"/>
        <w:jc w:val="both"/>
      </w:pPr>
      <w:r>
        <w:rPr>
          <w:rFonts w:ascii="Times New Roman"/>
          <w:b w:val="false"/>
          <w:i w:val="false"/>
          <w:color w:val="000000"/>
          <w:sz w:val="28"/>
        </w:rPr>
        <w:t xml:space="preserve">
      3. Тұрғын үй-жайларды газбен жабдықтаумен байланысты мәселелер осы Ережемен реттеледi. </w:t>
      </w:r>
    </w:p>
    <w:bookmarkEnd w:id="93"/>
    <w:bookmarkStart w:name="z94" w:id="94"/>
    <w:p>
      <w:pPr>
        <w:spacing w:after="0"/>
        <w:ind w:left="0"/>
        <w:jc w:val="both"/>
      </w:pPr>
      <w:r>
        <w:rPr>
          <w:rFonts w:ascii="Times New Roman"/>
          <w:b w:val="false"/>
          <w:i w:val="false"/>
          <w:color w:val="000000"/>
          <w:sz w:val="28"/>
        </w:rPr>
        <w:t xml:space="preserve">
      4. Жаңадан салынатын, жобаланатын және қайта жаңғыртылатын үймереттер, газ толтыру станциялары, газ толтыруы пункттерi Қазақстан Республикасының өнеркәсiпте жұмыстарды қауіпсiз жүргiзудi қадағалау және тау-кен қадағалау жөніндегi мемлекеттiк комитетi 1993 жылғы 15 сәуiрде бекiткен Газ шаруашылығындағы қауіпсiздiк ережесінің (бұдан әрi - Газ шаруашылығындағы қауiпсiздiк ережесi), осы Ереженiң және Қазақстан Республикасының басқа да нормативтiк құқықтық актілерінің талаптарына сәйкес орындалуы тиiс. </w:t>
      </w:r>
    </w:p>
    <w:bookmarkEnd w:id="94"/>
    <w:bookmarkStart w:name="z95" w:id="95"/>
    <w:p>
      <w:pPr>
        <w:spacing w:after="0"/>
        <w:ind w:left="0"/>
        <w:jc w:val="both"/>
      </w:pPr>
      <w:r>
        <w:rPr>
          <w:rFonts w:ascii="Times New Roman"/>
          <w:b w:val="false"/>
          <w:i w:val="false"/>
          <w:color w:val="000000"/>
          <w:sz w:val="28"/>
        </w:rPr>
        <w:t xml:space="preserve">
      5. Газбен жабдықтау жүйелерiн жобалаумен, салумен, пайдаланумен және iске қосумен және реттеумен айналысатын инженерлік-техникалық қызметкерлер мен қызмет көрсететiн персонал, газ-көлiк ұйымдарының қызметкерлерi мен персоналы, сондай-ақ газ шаруашылықтары үшiн кадрлар дайындау жөнiндегi курстар мен оқу комбинаттарының оқытушылары Ереженi, Газ шаруашылығындағы қауiпсiздiк ережесiн және жабдықтарды, объектілердi қауiпсiз пайдалану жөніндегi басқа да нормативтiк құқықтық және нормативтiк-техникалық құжаттардың ережелерiн бiлуге аттестациялауға жатады және жұмысқа жiберiлер алдында Газ шаруашылығының қауiпсiздiк ережелерiне сәйкес газ тораптық ұйымдағы комиссияға емтихан тапсырулары тиiс.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95"/>
    <w:bookmarkStart w:name="z96" w:id="96"/>
    <w:p>
      <w:pPr>
        <w:spacing w:after="0"/>
        <w:ind w:left="0"/>
        <w:jc w:val="both"/>
      </w:pPr>
      <w:r>
        <w:rPr>
          <w:rFonts w:ascii="Times New Roman"/>
          <w:b w:val="false"/>
          <w:i w:val="false"/>
          <w:color w:val="000000"/>
          <w:sz w:val="28"/>
        </w:rPr>
        <w:t>
      6. Газ шаруашылығы объектiлерiн жобалаумен, салумен, пайдаланумен, сондай-ақ газ құбырлары бойынша, темiржол цистерналарымен және автогазтасымалдағыштармен СКСГ-ны тасымалдаумен, тұтынушыларды газбен қамтамасыз етумен айналысатын заңды және жеке тұлғалардың қызметiн лицензиялау "Лицензиялау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осы қызметтi реттейтiн басқа да нормативтiк құқықтық кесiмдерге сәйкес жүзеге асырылады. </w:t>
      </w:r>
    </w:p>
    <w:bookmarkEnd w:id="96"/>
    <w:bookmarkStart w:name="z97" w:id="97"/>
    <w:p>
      <w:pPr>
        <w:spacing w:after="0"/>
        <w:ind w:left="0"/>
        <w:jc w:val="left"/>
      </w:pPr>
      <w:r>
        <w:rPr>
          <w:rFonts w:ascii="Times New Roman"/>
          <w:b/>
          <w:i w:val="false"/>
          <w:color w:val="000000"/>
        </w:rPr>
        <w:t xml:space="preserve"> 
2. Терминдер мен анықтамалар </w:t>
      </w:r>
    </w:p>
    <w:bookmarkEnd w:id="97"/>
    <w:bookmarkStart w:name="z98" w:id="98"/>
    <w:p>
      <w:pPr>
        <w:spacing w:after="0"/>
        <w:ind w:left="0"/>
        <w:jc w:val="both"/>
      </w:pPr>
      <w:r>
        <w:rPr>
          <w:rFonts w:ascii="Times New Roman"/>
          <w:b w:val="false"/>
          <w:i w:val="false"/>
          <w:color w:val="000000"/>
          <w:sz w:val="28"/>
        </w:rPr>
        <w:t xml:space="preserve">
      7. Ережеде мынадай терминдер мен анықтамалар қолданылады: </w:t>
      </w:r>
      <w:r>
        <w:br/>
      </w:r>
      <w:r>
        <w:rPr>
          <w:rFonts w:ascii="Times New Roman"/>
          <w:b w:val="false"/>
          <w:i w:val="false"/>
          <w:color w:val="000000"/>
          <w:sz w:val="28"/>
        </w:rPr>
        <w:t xml:space="preserve">
      абонент - қайта сату құқығынсыз өз қажетi үшiн газ сатып алуға шарт жасасқан жеке тұлға; </w:t>
      </w:r>
      <w:r>
        <w:br/>
      </w:r>
      <w:r>
        <w:rPr>
          <w:rFonts w:ascii="Times New Roman"/>
          <w:b w:val="false"/>
          <w:i w:val="false"/>
          <w:color w:val="000000"/>
          <w:sz w:val="28"/>
        </w:rPr>
        <w:t xml:space="preserve">
      газбалонды құрылғы - бiр немесе бiр топ пәтердi газбен қамтамасыз ететін, сондай-ақ өнеркәсiптiк мақсаттарда пайдаланылатын тұрмыстық газ баллонынан, газ құбырлары жүйесінен, қысымның жеке реттеушiсінен тұратын құрылма; </w:t>
      </w:r>
      <w:r>
        <w:br/>
      </w:r>
      <w:r>
        <w:rPr>
          <w:rFonts w:ascii="Times New Roman"/>
          <w:b w:val="false"/>
          <w:i w:val="false"/>
          <w:color w:val="000000"/>
          <w:sz w:val="28"/>
        </w:rPr>
        <w:t xml:space="preserve">
      газды пайдаланатын қондырғылар - газды отын ретiнде пайдаланушы қазандар, өндiрiстiк пештер және басқа да қондырғылар; </w:t>
      </w:r>
      <w:r>
        <w:br/>
      </w:r>
      <w:r>
        <w:rPr>
          <w:rFonts w:ascii="Times New Roman"/>
          <w:b w:val="false"/>
          <w:i w:val="false"/>
          <w:color w:val="000000"/>
          <w:sz w:val="28"/>
        </w:rPr>
        <w:t xml:space="preserve">
      газ толтыру станциясы - газды қабылдап алуды, сақтауды, тұрмыстық баллондарға, автогазтасымалдағыштарға құюды, газды тұтынушыларға босатуды, газ баллондары мен сақтандыру-бекiтпе арматураларын жөндеудің барлық түрлерiн, қысыммен жұмыс iстейтiн ыдыстардың iшкi байқауы мен гидравликалық сыналуын, одан әрi пайдалануға жатпайтын баллондарды жою мен ұқсатуды жүзеге асырушы газ шаруашылығының объектісі; </w:t>
      </w:r>
      <w:r>
        <w:br/>
      </w:r>
      <w:r>
        <w:rPr>
          <w:rFonts w:ascii="Times New Roman"/>
          <w:b w:val="false"/>
          <w:i w:val="false"/>
          <w:color w:val="000000"/>
          <w:sz w:val="28"/>
        </w:rPr>
        <w:t xml:space="preserve">
      газ толтыру пунктi - газды қабылдап алу, сақтау, тұрмыстық баллондарға, автогазтасымалдағышқа құюды; газды тұтынушыларға босатуды жүзеге асырушы газ шаруашылығының объектiсi; </w:t>
      </w:r>
      <w:r>
        <w:br/>
      </w:r>
      <w:r>
        <w:rPr>
          <w:rFonts w:ascii="Times New Roman"/>
          <w:b w:val="false"/>
          <w:i w:val="false"/>
          <w:color w:val="000000"/>
          <w:sz w:val="28"/>
        </w:rPr>
        <w:t xml:space="preserve">
      газ тораптық ұйым - өзiне газ толтыратын станцияны немесе газ толтыратын бекеттi, газбен жабдықтау жүйесін пайдалану қызметін, оның ішінде апаттық-диспетчерлiк қызметтi, орталық диспетчерлік қызметтi, үй ішілік газ қызметiн көрсететін бригаданы, зертхананы, өндiрiстiк-техникалық бөлiмдi, азаматтық қорғанысты қалыптастыруды, техника қауiпсiздiгi мен еңбектi қорғау бөлiмiн қамтитын газ шаруашылығының объектiлерiн, өнеркәсiп базаларын пайдалануға және техникалық қызметтер көрсетуге арналған лицензиясы бар мамандандырылған ұйым болып табылатын газ шаруашылығының ұйымы; </w:t>
      </w:r>
      <w:r>
        <w:br/>
      </w:r>
      <w:r>
        <w:rPr>
          <w:rFonts w:ascii="Times New Roman"/>
          <w:b w:val="false"/>
          <w:i w:val="false"/>
          <w:color w:val="000000"/>
          <w:sz w:val="28"/>
        </w:rPr>
        <w:t xml:space="preserve">
      топтық резервуарлық қондырғы - тұрғын үй ауқымына газ берудi қамтамасыз ететiн сақтандыру-бекiтпе және берiлген режимде реттеушi арматурасы бар СКСГ-ны сақтауды қамтамасыз етуге арналған, ыдыстар тобынан, ыдыстан үй ішілік газ құбырына дейiнгi СКСГ-ны тасымалдауды қамтамасыз ететiн газ құбырлары жүйесiнен тұратын газ шаруашылығының объектiсi болып табылатын үймерет; </w:t>
      </w:r>
      <w:r>
        <w:br/>
      </w:r>
      <w:r>
        <w:rPr>
          <w:rFonts w:ascii="Times New Roman"/>
          <w:b w:val="false"/>
          <w:i w:val="false"/>
          <w:color w:val="000000"/>
          <w:sz w:val="28"/>
        </w:rPr>
        <w:t xml:space="preserve">
      тасымалдаушы - CKCГ-ны тасымалдауды жүзеге асыру үшiн тиiстi рұқсаттық құжаттар алған меншiгiнде немесе жалға алған немесе өзге де заңды құқықта газ құбырлары бар және/немесе мамандандырылған темiржол, су (өзен немесе теңiз) және/немесе автомобиль паркi бар заңды немесе жеке тұлға; </w:t>
      </w:r>
      <w:r>
        <w:br/>
      </w:r>
      <w:r>
        <w:rPr>
          <w:rFonts w:ascii="Times New Roman"/>
          <w:b w:val="false"/>
          <w:i w:val="false"/>
          <w:color w:val="000000"/>
          <w:sz w:val="28"/>
        </w:rPr>
        <w:t xml:space="preserve">
      жеткiзуші - CKCГ-ны өндiрудi немесе көтере жеткiзудi жүзеге асырушы газмұнай өңдейтiн зауыттар немесе өзге де ұйымдар; </w:t>
      </w:r>
      <w:r>
        <w:br/>
      </w:r>
      <w:r>
        <w:rPr>
          <w:rFonts w:ascii="Times New Roman"/>
          <w:b w:val="false"/>
          <w:i w:val="false"/>
          <w:color w:val="000000"/>
          <w:sz w:val="28"/>
        </w:rPr>
        <w:t xml:space="preserve">
      тұтынушы - Газ шаруашылығындағы қауiпсiздiк ережесiнің талаптарына сәйкес сұйытылған газды пайдалану құқығына рұқсаты бар, өзi тұтыну үшiн немесе кейiн сату мақсатында СКСГ-ны сатып алуға шарт жасасқан заңды немесе жеке тұлғалар; </w:t>
      </w:r>
      <w:r>
        <w:br/>
      </w:r>
      <w:r>
        <w:rPr>
          <w:rFonts w:ascii="Times New Roman"/>
          <w:b w:val="false"/>
          <w:i w:val="false"/>
          <w:color w:val="000000"/>
          <w:sz w:val="28"/>
        </w:rPr>
        <w:t xml:space="preserve">
      сұйытылған көмiрсутектi газдар немесе СКСГ - газмұнай өңдеу зауыттарында өндiрілетiн мемлекеттiк стандарттарға сәйкес келетін, қалыпты жағдайда газ түрінде, ал шамалы артық қысымда-сұйық күйде болатын көмiрсутектердің қоспасы; </w:t>
      </w:r>
      <w:r>
        <w:br/>
      </w:r>
      <w:r>
        <w:rPr>
          <w:rFonts w:ascii="Times New Roman"/>
          <w:b w:val="false"/>
          <w:i w:val="false"/>
          <w:color w:val="000000"/>
          <w:sz w:val="28"/>
        </w:rPr>
        <w:t xml:space="preserve">
      газбен жабдықтау жүйесі - газ құбырлары, газ толтыру станциялары, газ толтыру пункттері, топтық резервуарлық қондырғылар, газбаллонды қондырғылар, газ құбырларындағы үймереттер, электр- химиялық коррозиядан қорғау құралдары, өнеркәсіптік және ауыл шаруашылығы кәсіпорындары ғимараттарының, қазандықтардың, тұрмыстық қызмет көрсететін кәсіпорындардың, қоғамдық ғимараттар мен тұрғын үйлердің газ жабдықтары; </w:t>
      </w:r>
      <w:r>
        <w:br/>
      </w:r>
      <w:r>
        <w:rPr>
          <w:rFonts w:ascii="Times New Roman"/>
          <w:b w:val="false"/>
          <w:i w:val="false"/>
          <w:color w:val="000000"/>
          <w:sz w:val="28"/>
        </w:rPr>
        <w:t>
      уәкілетті орган - мұнай-газ өнеркәсібі саласында мемлекеттік саясатты қалыптастыруды, басқару процесін үйлестіруді жүзеге асыратын Қазақстан Республикасының орталық атқарушы органы;</w:t>
      </w:r>
      <w:r>
        <w:br/>
      </w:r>
      <w:r>
        <w:rPr>
          <w:rFonts w:ascii="Times New Roman"/>
          <w:b w:val="false"/>
          <w:i w:val="false"/>
          <w:color w:val="000000"/>
          <w:sz w:val="28"/>
        </w:rPr>
        <w:t xml:space="preserve">
      газ жабдығы - газ құбырларының құрамдас элементі ретінде пайдаланылатын толық зауыттық дайын күйдегі техникалық бұйымдар (компенсаторлар, конденсат жинақтары, құбырлық бекітпе арматура, газ аспаптары), газды пайдаланатын қондырғылар.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2005.08.24. N </w:t>
      </w:r>
      <w:r>
        <w:rPr>
          <w:rFonts w:ascii="Times New Roman"/>
          <w:b w:val="false"/>
          <w:i w:val="false"/>
          <w:color w:val="000000"/>
          <w:sz w:val="28"/>
        </w:rPr>
        <w:t xml:space="preserve">870 </w:t>
      </w:r>
      <w:r>
        <w:rPr>
          <w:rFonts w:ascii="Times New Roman"/>
          <w:b w:val="false"/>
          <w:i w:val="false"/>
          <w:color w:val="ff0000"/>
          <w:sz w:val="28"/>
        </w:rPr>
        <w:t xml:space="preserve">,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2010.12.22 </w:t>
      </w:r>
      <w:r>
        <w:rPr>
          <w:rFonts w:ascii="Times New Roman"/>
          <w:b w:val="false"/>
          <w:i w:val="false"/>
          <w:color w:val="000000"/>
          <w:sz w:val="28"/>
        </w:rPr>
        <w:t>N 1398</w:t>
      </w:r>
      <w:r>
        <w:rPr>
          <w:rFonts w:ascii="Times New Roman"/>
          <w:b w:val="false"/>
          <w:i w:val="false"/>
          <w:color w:val="ff0000"/>
          <w:sz w:val="28"/>
        </w:rPr>
        <w:t xml:space="preserve"> Қаулыларымен.</w:t>
      </w:r>
    </w:p>
    <w:bookmarkEnd w:id="98"/>
    <w:bookmarkStart w:name="z99" w:id="99"/>
    <w:p>
      <w:pPr>
        <w:spacing w:after="0"/>
        <w:ind w:left="0"/>
        <w:jc w:val="left"/>
      </w:pPr>
      <w:r>
        <w:rPr>
          <w:rFonts w:ascii="Times New Roman"/>
          <w:b/>
          <w:i w:val="false"/>
          <w:color w:val="000000"/>
        </w:rPr>
        <w:t xml:space="preserve"> 
3. СКСГ-ды тасымалдау </w:t>
      </w:r>
    </w:p>
    <w:bookmarkEnd w:id="99"/>
    <w:bookmarkStart w:name="z100" w:id="100"/>
    <w:p>
      <w:pPr>
        <w:spacing w:after="0"/>
        <w:ind w:left="0"/>
        <w:jc w:val="both"/>
      </w:pPr>
      <w:r>
        <w:rPr>
          <w:rFonts w:ascii="Times New Roman"/>
          <w:b w:val="false"/>
          <w:i w:val="false"/>
          <w:color w:val="000000"/>
          <w:sz w:val="28"/>
        </w:rPr>
        <w:t>
      8. Тасымалдаушы СКСГ-ны тасымалдауды Қазақстан Республикасының </w:t>
      </w:r>
      <w:r>
        <w:rPr>
          <w:rFonts w:ascii="Times New Roman"/>
          <w:b w:val="false"/>
          <w:i w:val="false"/>
          <w:color w:val="000000"/>
          <w:sz w:val="28"/>
        </w:rPr>
        <w:t xml:space="preserve">заңнамаларына </w:t>
      </w:r>
      <w:r>
        <w:rPr>
          <w:rFonts w:ascii="Times New Roman"/>
          <w:b w:val="false"/>
          <w:i w:val="false"/>
          <w:color w:val="000000"/>
          <w:sz w:val="28"/>
        </w:rPr>
        <w:t xml:space="preserve">сәйкес тасымалдауға тапсырыс берушiмен жасалған шарттың негiзінде жеткізушіден газтораптық ұйымдарға дейiн жүзеге асырады. </w:t>
      </w:r>
    </w:p>
    <w:bookmarkEnd w:id="100"/>
    <w:bookmarkStart w:name="z101" w:id="101"/>
    <w:p>
      <w:pPr>
        <w:spacing w:after="0"/>
        <w:ind w:left="0"/>
        <w:jc w:val="both"/>
      </w:pPr>
      <w:r>
        <w:rPr>
          <w:rFonts w:ascii="Times New Roman"/>
          <w:b w:val="false"/>
          <w:i w:val="false"/>
          <w:color w:val="000000"/>
          <w:sz w:val="28"/>
        </w:rPr>
        <w:t>
      9. Қазақстан Республикасынан тыс жерлерден СКСГ-ны тасымалдау кезiнде тасымалдаушы кедендiк бақылау органдарына СКСГ-мен байланысты қызметпен айналысу құқығына лицензияны және Қазақстан Республикасының кеден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басқа да құжаттарды ұсынуы тиiс. </w:t>
      </w:r>
    </w:p>
    <w:bookmarkEnd w:id="101"/>
    <w:bookmarkStart w:name="z102" w:id="102"/>
    <w:p>
      <w:pPr>
        <w:spacing w:after="0"/>
        <w:ind w:left="0"/>
        <w:jc w:val="both"/>
      </w:pPr>
      <w:r>
        <w:rPr>
          <w:rFonts w:ascii="Times New Roman"/>
          <w:b w:val="false"/>
          <w:i w:val="false"/>
          <w:color w:val="000000"/>
          <w:sz w:val="28"/>
        </w:rPr>
        <w:t xml:space="preserve">
      10. Жеткiзушi (тұтынушы) CKCГ-ны газ толтыру станциясына немесе газ толтыру пункттерiне дейiн тасымалдауға өтінім беруге және шарт жасасуға құқылы. Бұл үшiн өтiнуші CKCГ-ны иелену құқығына ресурстық анықтама мен газ толтыру станциясына немесе газ толтыру пункттерiмен мәлімделген газ көлемiн жауапты сақтауға жасасқан шартты ұсынуы қажет (соңғысы газтораптық ұйым тұтынушы болып табылған жағдайда ұсынылмайды). </w:t>
      </w:r>
    </w:p>
    <w:bookmarkEnd w:id="102"/>
    <w:bookmarkStart w:name="z103" w:id="103"/>
    <w:p>
      <w:pPr>
        <w:spacing w:after="0"/>
        <w:ind w:left="0"/>
        <w:jc w:val="both"/>
      </w:pPr>
      <w:r>
        <w:rPr>
          <w:rFonts w:ascii="Times New Roman"/>
          <w:b w:val="false"/>
          <w:i w:val="false"/>
          <w:color w:val="000000"/>
          <w:sz w:val="28"/>
        </w:rPr>
        <w:t xml:space="preserve">
      11. Тасымалдаушы СКСГ-ны тасымалдауға өтiнiм түскеннен кейiн 10 (он) күнтiзбелiк күннен кешiктiрмей өтінім берушiге қол қою үшін шарттың жобасын немесе уәждi бас тартуды жолдайды. </w:t>
      </w:r>
    </w:p>
    <w:bookmarkEnd w:id="103"/>
    <w:bookmarkStart w:name="z104" w:id="104"/>
    <w:p>
      <w:pPr>
        <w:spacing w:after="0"/>
        <w:ind w:left="0"/>
        <w:jc w:val="left"/>
      </w:pPr>
      <w:r>
        <w:rPr>
          <w:rFonts w:ascii="Times New Roman"/>
          <w:b/>
          <w:i w:val="false"/>
          <w:color w:val="000000"/>
        </w:rPr>
        <w:t xml:space="preserve"> 
4. Тұтынушылармен СКСГ-ны беруге шарттар жасасу және газ </w:t>
      </w:r>
      <w:r>
        <w:br/>
      </w:r>
      <w:r>
        <w:rPr>
          <w:rFonts w:ascii="Times New Roman"/>
          <w:b/>
          <w:i w:val="false"/>
          <w:color w:val="000000"/>
        </w:rPr>
        <w:t xml:space="preserve">
тораптық ұйымының қызметтерін беру тәртiбi </w:t>
      </w:r>
    </w:p>
    <w:bookmarkEnd w:id="104"/>
    <w:p>
      <w:pPr>
        <w:spacing w:after="0"/>
        <w:ind w:left="0"/>
        <w:jc w:val="both"/>
      </w:pPr>
      <w:r>
        <w:rPr>
          <w:rFonts w:ascii="Times New Roman"/>
          <w:b w:val="false"/>
          <w:i w:val="false"/>
          <w:color w:val="ff0000"/>
          <w:sz w:val="28"/>
        </w:rPr>
        <w:t xml:space="preserve">      Ескерту. 4-тараудың тақырыбына өзгерту енгізілді - ҚР Үкіметінің 2008.01.16. </w:t>
      </w:r>
      <w:r>
        <w:rPr>
          <w:rFonts w:ascii="Times New Roman"/>
          <w:b w:val="false"/>
          <w:i w:val="false"/>
          <w:color w:val="ff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Start w:name="z105" w:id="105"/>
    <w:p>
      <w:pPr>
        <w:spacing w:after="0"/>
        <w:ind w:left="0"/>
        <w:jc w:val="both"/>
      </w:pPr>
      <w:r>
        <w:rPr>
          <w:rFonts w:ascii="Times New Roman"/>
          <w:b w:val="false"/>
          <w:i w:val="false"/>
          <w:color w:val="000000"/>
          <w:sz w:val="28"/>
        </w:rPr>
        <w:t>
      12. Газтораптық ұйымдар мен СКСГ-ны тұтынушылар арасында СКСГ-ны беруге шарттар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жасалады. </w:t>
      </w:r>
    </w:p>
    <w:bookmarkEnd w:id="105"/>
    <w:bookmarkStart w:name="z139" w:id="106"/>
    <w:p>
      <w:pPr>
        <w:spacing w:after="0"/>
        <w:ind w:left="0"/>
        <w:jc w:val="both"/>
      </w:pPr>
      <w:r>
        <w:rPr>
          <w:rFonts w:ascii="Times New Roman"/>
          <w:b w:val="false"/>
          <w:i w:val="false"/>
          <w:color w:val="000000"/>
          <w:sz w:val="28"/>
        </w:rPr>
        <w:t xml:space="preserve">
      12-1. Табиғи монополия саласында қызметін жүзеге асыратын газ тораптық ұйымдар табиғи монополиялар саласына жатпайтын өзге қызметті табиғи монополиялар туралы заңнамаға сәйкес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06"/>
    <w:bookmarkStart w:name="z140" w:id="107"/>
    <w:p>
      <w:pPr>
        <w:spacing w:after="0"/>
        <w:ind w:left="0"/>
        <w:jc w:val="both"/>
      </w:pPr>
      <w:r>
        <w:rPr>
          <w:rFonts w:ascii="Times New Roman"/>
          <w:b w:val="false"/>
          <w:i w:val="false"/>
          <w:color w:val="000000"/>
          <w:sz w:val="28"/>
        </w:rPr>
        <w:t>
      12-2. Табиғи монополия саласына жатқызылған газ тораптық ұйымның қызметтеріне ақы төлеу тәртібі мен шарттары табиғи монополия саласына жататын, ұсынылатын қызметтерге (тауарларға, жұмыстарға) арналған тиісті </w:t>
      </w:r>
      <w:r>
        <w:rPr>
          <w:rFonts w:ascii="Times New Roman"/>
          <w:b w:val="false"/>
          <w:i w:val="false"/>
          <w:color w:val="000000"/>
          <w:sz w:val="28"/>
        </w:rPr>
        <w:t xml:space="preserve">үлгі шартпен </w:t>
      </w:r>
      <w:r>
        <w:rPr>
          <w:rFonts w:ascii="Times New Roman"/>
          <w:b w:val="false"/>
          <w:i w:val="false"/>
          <w:color w:val="000000"/>
          <w:sz w:val="28"/>
        </w:rPr>
        <w:t xml:space="preserve">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12-2-тармақпен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07"/>
    <w:bookmarkStart w:name="z141" w:id="108"/>
    <w:p>
      <w:pPr>
        <w:spacing w:after="0"/>
        <w:ind w:left="0"/>
        <w:jc w:val="both"/>
      </w:pPr>
      <w:r>
        <w:rPr>
          <w:rFonts w:ascii="Times New Roman"/>
          <w:b w:val="false"/>
          <w:i w:val="false"/>
          <w:color w:val="000000"/>
          <w:sz w:val="28"/>
        </w:rPr>
        <w:t xml:space="preserve">
      12-3. Табиғи монополия саласына жатқызылған газ тораптық ұйымның қызметтеріне қол жеткізуге рұқсат беру табиғи монополиялар туралы заңнамада белгіленген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12-3-тармақпен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08"/>
    <w:bookmarkStart w:name="z106" w:id="109"/>
    <w:p>
      <w:pPr>
        <w:spacing w:after="0"/>
        <w:ind w:left="0"/>
        <w:jc w:val="both"/>
      </w:pPr>
      <w:r>
        <w:rPr>
          <w:rFonts w:ascii="Times New Roman"/>
          <w:b w:val="false"/>
          <w:i w:val="false"/>
          <w:color w:val="000000"/>
          <w:sz w:val="28"/>
        </w:rPr>
        <w:t xml:space="preserve">
      13. CKCГ-ны тұтынушылар (абоненттерден басқа) газтораптық ұйымдармен шарт жасасқанға дейін төтенше жағдайлар жөніндегi аумақтық органдардан СКСГ-ны пайдалану құқығына рұқсат алуға міндеттi. </w:t>
      </w:r>
    </w:p>
    <w:bookmarkEnd w:id="109"/>
    <w:bookmarkStart w:name="z107" w:id="110"/>
    <w:p>
      <w:pPr>
        <w:spacing w:after="0"/>
        <w:ind w:left="0"/>
        <w:jc w:val="both"/>
      </w:pPr>
      <w:r>
        <w:rPr>
          <w:rFonts w:ascii="Times New Roman"/>
          <w:b w:val="false"/>
          <w:i w:val="false"/>
          <w:color w:val="000000"/>
          <w:sz w:val="28"/>
        </w:rPr>
        <w:t xml:space="preserve">
      14. Тұтынушыларды (абоненттердi) көп қабатты тұрғын үйлердегi - пәтерлердің (үй-жайлардың) меншiк иелерiн (жалгерлердi) газбен жабдықтау топтық резервуарлық қондырғылар арқылы пәтердің меншiк иесi (жалгер) және газтораптық ұйым арасындағы газды тасымалдау үшiн жасалған шарт ережелерi негiзiнде немесе кондоминиум объектiсiн басқару органы мен газтораптық ұйым арасында жасалған шарт ережелерi негiзiнде жүзеге асырылады. </w:t>
      </w:r>
    </w:p>
    <w:bookmarkEnd w:id="110"/>
    <w:bookmarkStart w:name="z108" w:id="111"/>
    <w:p>
      <w:pPr>
        <w:spacing w:after="0"/>
        <w:ind w:left="0"/>
        <w:jc w:val="both"/>
      </w:pPr>
      <w:r>
        <w:rPr>
          <w:rFonts w:ascii="Times New Roman"/>
          <w:b w:val="false"/>
          <w:i w:val="false"/>
          <w:color w:val="000000"/>
          <w:sz w:val="28"/>
        </w:rPr>
        <w:t xml:space="preserve">
      15. Топтық резервуарлық қондырғысы бар және тұрғын үй-жайларды жылыту, ыстық су дайындау үшiн СКСГ-ны пайдаланатын жеке тұрғын үй иелерiн газбен жабдықтау топтық резервуарлық қондырғысы бар иегер мен газтораптық ұйым арасындағы шарт ережелерi негiзiнде жүзеге асырылады. </w:t>
      </w:r>
    </w:p>
    <w:bookmarkEnd w:id="111"/>
    <w:bookmarkStart w:name="z109" w:id="112"/>
    <w:p>
      <w:pPr>
        <w:spacing w:after="0"/>
        <w:ind w:left="0"/>
        <w:jc w:val="both"/>
      </w:pPr>
      <w:r>
        <w:rPr>
          <w:rFonts w:ascii="Times New Roman"/>
          <w:b w:val="false"/>
          <w:i w:val="false"/>
          <w:color w:val="000000"/>
          <w:sz w:val="28"/>
        </w:rPr>
        <w:t xml:space="preserve">
      16. Абоненттерге баллондардағы газды сату шарт жасаспай-ақ, өтiнiм бойынша жүзеге асырылады. </w:t>
      </w:r>
      <w:r>
        <w:br/>
      </w:r>
      <w:r>
        <w:rPr>
          <w:rFonts w:ascii="Times New Roman"/>
          <w:b w:val="false"/>
          <w:i w:val="false"/>
          <w:color w:val="000000"/>
          <w:sz w:val="28"/>
        </w:rPr>
        <w:t xml:space="preserve">
      Газтораптық ұйым абонентке сатылатын әрбiр баллонға кепiлдiк сапа талонын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12"/>
    <w:bookmarkStart w:name="z110" w:id="113"/>
    <w:p>
      <w:pPr>
        <w:spacing w:after="0"/>
        <w:ind w:left="0"/>
        <w:jc w:val="both"/>
      </w:pPr>
      <w:r>
        <w:rPr>
          <w:rFonts w:ascii="Times New Roman"/>
          <w:b w:val="false"/>
          <w:i w:val="false"/>
          <w:color w:val="000000"/>
          <w:sz w:val="28"/>
        </w:rPr>
        <w:t xml:space="preserve">
      17. Газтораптық ұйым және/немесе тұтынушы газды баллондарда сатып алушы абоненттердi есепке алуға, абоненттiк нөмiр беруге, газбаллондық қондырғылардың авариялық және жоспарлы қызмет көрсетуi қамтамасыз етуге міндеттi. </w:t>
      </w:r>
    </w:p>
    <w:bookmarkEnd w:id="113"/>
    <w:bookmarkStart w:name="z111" w:id="114"/>
    <w:p>
      <w:pPr>
        <w:spacing w:after="0"/>
        <w:ind w:left="0"/>
        <w:jc w:val="both"/>
      </w:pPr>
      <w:r>
        <w:rPr>
          <w:rFonts w:ascii="Times New Roman"/>
          <w:b w:val="false"/>
          <w:i w:val="false"/>
          <w:color w:val="000000"/>
          <w:sz w:val="28"/>
        </w:rPr>
        <w:t xml:space="preserve">
      18. CKCГ-ы бар баллонды тұтынушы баллонның техникалық жай-күйіне жауапкершiлiкте болатын газтораптық ұйымнан сатып алуы тиiс. Тұтынушы жеке газбаллондық қондырғыны пайдалану кезiнде газ шаруашылығындағы қауiпсiздiк техникаларының ережелерiн сақтауға жауапкершілікте болады. </w:t>
      </w:r>
      <w:r>
        <w:br/>
      </w:r>
      <w:r>
        <w:rPr>
          <w:rFonts w:ascii="Times New Roman"/>
          <w:b w:val="false"/>
          <w:i w:val="false"/>
          <w:color w:val="000000"/>
          <w:sz w:val="28"/>
        </w:rPr>
        <w:t xml:space="preserve">
      Егер абонент кепiл талонынсыз, күдiктi көздерден газ сатып алса, баллонды өздiгiнен қысымды реттегішке қосса, баллонның қауiпсiз пайдаланылуына және оның техникалық жай-күйiне абонент баллонды пайдаланудың барлық кезеңiнде жауапкершiлiкте болады. </w:t>
      </w:r>
    </w:p>
    <w:bookmarkEnd w:id="114"/>
    <w:bookmarkStart w:name="z112" w:id="115"/>
    <w:p>
      <w:pPr>
        <w:spacing w:after="0"/>
        <w:ind w:left="0"/>
        <w:jc w:val="left"/>
      </w:pPr>
      <w:r>
        <w:rPr>
          <w:rFonts w:ascii="Times New Roman"/>
          <w:b/>
          <w:i w:val="false"/>
          <w:color w:val="000000"/>
        </w:rPr>
        <w:t xml:space="preserve"> 
5. СКСГ-ның шығысын есепке алу және оны тұтынғаны үшін есеп </w:t>
      </w:r>
      <w:r>
        <w:br/>
      </w:r>
      <w:r>
        <w:rPr>
          <w:rFonts w:ascii="Times New Roman"/>
          <w:b/>
          <w:i w:val="false"/>
          <w:color w:val="000000"/>
        </w:rPr>
        <w:t xml:space="preserve">
айырысу </w:t>
      </w:r>
    </w:p>
    <w:bookmarkEnd w:id="115"/>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2008.01.16. </w:t>
      </w:r>
      <w:r>
        <w:rPr>
          <w:rFonts w:ascii="Times New Roman"/>
          <w:b w:val="false"/>
          <w:i w:val="false"/>
          <w:color w:val="ff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Start w:name="z113" w:id="116"/>
    <w:p>
      <w:pPr>
        <w:spacing w:after="0"/>
        <w:ind w:left="0"/>
        <w:jc w:val="both"/>
      </w:pPr>
      <w:r>
        <w:rPr>
          <w:rFonts w:ascii="Times New Roman"/>
          <w:b w:val="false"/>
          <w:i w:val="false"/>
          <w:color w:val="000000"/>
          <w:sz w:val="28"/>
        </w:rPr>
        <w:t xml:space="preserve">
      19. Газ толтыру станцияларынан, газ толтыру пункттерiнен СКСГ-ны босату салмақтық әдiспен жүзеге асырылады. </w:t>
      </w:r>
    </w:p>
    <w:bookmarkEnd w:id="116"/>
    <w:bookmarkStart w:name="z114" w:id="117"/>
    <w:p>
      <w:pPr>
        <w:spacing w:after="0"/>
        <w:ind w:left="0"/>
        <w:jc w:val="both"/>
      </w:pPr>
      <w:r>
        <w:rPr>
          <w:rFonts w:ascii="Times New Roman"/>
          <w:b w:val="false"/>
          <w:i w:val="false"/>
          <w:color w:val="000000"/>
          <w:sz w:val="28"/>
        </w:rPr>
        <w:t xml:space="preserve">
      20. Баллонға құйылатын CKCГ-ың мөлшерi Қазақстан Республикасының өнеркәсiптегi жұмыстардың қауiпсiз жүргiзiлуiн қадағалау және тау-кен қадағалау жөніндегi мемлекеттік комитетi 1994 жылғы 21 сәуiрде бекiткен Қысыммен жұмыс iстейтiн ыдыстарды орнату мен қауiпсiз пайдалану ережесiнің (бұдан әрi - Қысыммен жұмыс iстейтiн ыдыстарды орнату мен қауiпсiз пайдалану ережесi) талаптарына сай болуы тиiс. </w:t>
      </w:r>
    </w:p>
    <w:bookmarkEnd w:id="117"/>
    <w:bookmarkStart w:name="z115" w:id="118"/>
    <w:p>
      <w:pPr>
        <w:spacing w:after="0"/>
        <w:ind w:left="0"/>
        <w:jc w:val="both"/>
      </w:pPr>
      <w:r>
        <w:rPr>
          <w:rFonts w:ascii="Times New Roman"/>
          <w:b w:val="false"/>
          <w:i w:val="false"/>
          <w:color w:val="000000"/>
          <w:sz w:val="28"/>
        </w:rPr>
        <w:t xml:space="preserve">
      21. Газ толтыру станцияларынан, газ толтыру бекеттерiнен СКСГ-ны босату кезiнде автоцистерналардағы құйылған СКСГ-ың мөлшерi автомобильдiк таразыларда анықталады. </w:t>
      </w:r>
      <w:r>
        <w:br/>
      </w:r>
      <w:r>
        <w:rPr>
          <w:rFonts w:ascii="Times New Roman"/>
          <w:b w:val="false"/>
          <w:i w:val="false"/>
          <w:color w:val="000000"/>
          <w:sz w:val="28"/>
        </w:rPr>
        <w:t xml:space="preserve">
      Автогазтасымалдағыштарды өлшеу толтырылғанға дейiн және одан кейiн жүргiзiледi; айырма құйылған газдың килограмдағы санын анықтайды. </w:t>
      </w:r>
      <w:r>
        <w:br/>
      </w:r>
      <w:r>
        <w:rPr>
          <w:rFonts w:ascii="Times New Roman"/>
          <w:b w:val="false"/>
          <w:i w:val="false"/>
          <w:color w:val="000000"/>
          <w:sz w:val="28"/>
        </w:rPr>
        <w:t xml:space="preserve">
      Газ толтыру станцияларында, газ толтыру пункттерінде, топтық резервуарлық қондырғыларда газ тораптық ұйымның СКСГ-ның шығысын есепке алуы уәкілетті орган бекіткен нормативтік құжатпен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18"/>
    <w:bookmarkStart w:name="z116" w:id="119"/>
    <w:p>
      <w:pPr>
        <w:spacing w:after="0"/>
        <w:ind w:left="0"/>
        <w:jc w:val="both"/>
      </w:pPr>
      <w:r>
        <w:rPr>
          <w:rFonts w:ascii="Times New Roman"/>
          <w:b w:val="false"/>
          <w:i w:val="false"/>
          <w:color w:val="000000"/>
          <w:sz w:val="28"/>
        </w:rPr>
        <w:t xml:space="preserve">
      22. Тұтынушының талап етуi бойынша жеткізуші автогазтасымалдағыштарға бақылаулық өлшеу жүргiзуге мiндеттi; бақылаулық өлшеу нәтижелерi бойынша тиiстi кесiм жасалады. </w:t>
      </w:r>
      <w:r>
        <w:br/>
      </w:r>
      <w:r>
        <w:rPr>
          <w:rFonts w:ascii="Times New Roman"/>
          <w:b w:val="false"/>
          <w:i w:val="false"/>
          <w:color w:val="000000"/>
          <w:sz w:val="28"/>
        </w:rPr>
        <w:t xml:space="preserve">
      Бақылаулық өлшеу нәтижелері бойынша жеткiзушi көрсеткен салмақ сәйкес болған жағдайда оны жүргiзуге кеткен шығындарды тұтынушы төлейдi; бақылаулық өлшеу нәтижелерi бойынша СКСГ-ың жетiспеу фактiсi анықталған жағдайда барлық шығындарды жеткiзушi төлейдi. Бұл ретте жеткiзушi тұтынушыға жетпеген газ көлемiн толтыруға немесе жетпеген көлемнің ақшалай түрдегi құнын өтеуге міндеттi. </w:t>
      </w:r>
    </w:p>
    <w:bookmarkEnd w:id="119"/>
    <w:bookmarkStart w:name="z142" w:id="120"/>
    <w:p>
      <w:pPr>
        <w:spacing w:after="0"/>
        <w:ind w:left="0"/>
        <w:jc w:val="both"/>
      </w:pPr>
      <w:r>
        <w:rPr>
          <w:rFonts w:ascii="Times New Roman"/>
          <w:b w:val="false"/>
          <w:i w:val="false"/>
          <w:color w:val="000000"/>
          <w:sz w:val="28"/>
        </w:rPr>
        <w:t xml:space="preserve">
      22-1. Топтық резервуарлық қондырғыдан тұтынушыларға бөлінген СКСГ-ның мөлшері көлемдік әдіспен анықталады және тұтынушылардың газдың коммерциялық есебін алу аспаптарының көрсеткіштерін немесе газдың коммерциялық есебін алу аспаптары болмаған кезде тұтынушылар пайдаланған және тұтыну нормасы бойынша есептелген газ көлемін жиынтықтау жолымен есептеледі.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20"/>
    <w:bookmarkStart w:name="z117" w:id="121"/>
    <w:p>
      <w:pPr>
        <w:spacing w:after="0"/>
        <w:ind w:left="0"/>
        <w:jc w:val="both"/>
      </w:pPr>
      <w:r>
        <w:rPr>
          <w:rFonts w:ascii="Times New Roman"/>
          <w:b w:val="false"/>
          <w:i w:val="false"/>
          <w:color w:val="000000"/>
          <w:sz w:val="28"/>
        </w:rPr>
        <w:t xml:space="preserve">
      23. Көп қабатты тұрғын үйлердi газбен жабдықтау кезiнде топтық резервуарлық қондырғылардан әрбiр жеке пәтер пайдаланған газ санының есебi газды есептеу аспабының көмегiмен, ол болмағанда - тиiстi мемлекеттiк орган бекiткен тұтыну нормасы бойынша анықталады. </w:t>
      </w:r>
    </w:p>
    <w:bookmarkEnd w:id="121"/>
    <w:bookmarkStart w:name="z143" w:id="122"/>
    <w:p>
      <w:pPr>
        <w:spacing w:after="0"/>
        <w:ind w:left="0"/>
        <w:jc w:val="both"/>
      </w:pPr>
      <w:r>
        <w:rPr>
          <w:rFonts w:ascii="Times New Roman"/>
          <w:b w:val="false"/>
          <w:i w:val="false"/>
          <w:color w:val="000000"/>
          <w:sz w:val="28"/>
        </w:rPr>
        <w:t>
      23-1. Тұтынушылардың оларға СКСГ-ны жеткізгені үшін есеп айырысуы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белгіленетін бағаларға сәйкес жүргізіледі. </w:t>
      </w:r>
      <w:r>
        <w:br/>
      </w:r>
      <w:r>
        <w:rPr>
          <w:rFonts w:ascii="Times New Roman"/>
          <w:b w:val="false"/>
          <w:i w:val="false"/>
          <w:color w:val="000000"/>
          <w:sz w:val="28"/>
        </w:rPr>
        <w:t xml:space="preserve">
      Газ толтыру станцияларынан СКСГ-ны алатын тұтынушылар үшін бағалар СКСГ-ның бір килограмы үшін белгіленеді. </w:t>
      </w:r>
      <w:r>
        <w:br/>
      </w:r>
      <w:r>
        <w:rPr>
          <w:rFonts w:ascii="Times New Roman"/>
          <w:b w:val="false"/>
          <w:i w:val="false"/>
          <w:color w:val="000000"/>
          <w:sz w:val="28"/>
        </w:rPr>
        <w:t xml:space="preserve">
      Коммерциялық есебін алу аспаптары бар тұтынушыларға бағалар СКСГ-ың бір текше метрі үшін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r>
        <w:br/>
      </w:r>
      <w:r>
        <w:rPr>
          <w:rFonts w:ascii="Times New Roman"/>
          <w:b w:val="false"/>
          <w:i w:val="false"/>
          <w:color w:val="000000"/>
          <w:sz w:val="28"/>
        </w:rPr>
        <w:t xml:space="preserve">
      23-2. Тұтынушы тұтынған СКСГ үшін есеп айырысу газ тораптық ұйымның газды коммерциялық есепке алу аспаптарының мәліметтері негізінде жазып берген төлем құжаты бойынша СКСГ-ны жеткізуге арналған шарт ережелеріне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r>
        <w:br/>
      </w:r>
      <w:r>
        <w:rPr>
          <w:rFonts w:ascii="Times New Roman"/>
          <w:b w:val="false"/>
          <w:i w:val="false"/>
          <w:color w:val="000000"/>
          <w:sz w:val="28"/>
        </w:rPr>
        <w:t xml:space="preserve">
      23-3. Абонентпен СКСГ-ны тұтынуды есепке алған деректер болмаған кезде, газ тораптық ұйым абоненттің газды коммерциялық есебін алу аспабының нақты деректері бойынша кейіннен қайта есептесу арқылы тұтыну нормасы бойынша есеп айырысу жүргізеді. </w:t>
      </w:r>
      <w:r>
        <w:br/>
      </w:r>
      <w:r>
        <w:rPr>
          <w:rFonts w:ascii="Times New Roman"/>
          <w:b w:val="false"/>
          <w:i w:val="false"/>
          <w:color w:val="000000"/>
          <w:sz w:val="28"/>
        </w:rPr>
        <w:t>
</w:t>
      </w:r>
      <w:r>
        <w:rPr>
          <w:rFonts w:ascii="Times New Roman"/>
          <w:b w:val="false"/>
          <w:i w:val="false"/>
          <w:color w:val="ff0000"/>
          <w:sz w:val="28"/>
        </w:rPr>
        <w:t xml:space="preserve">      Ескерту. 23-3-тармақпен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r>
        <w:br/>
      </w:r>
      <w:r>
        <w:rPr>
          <w:rFonts w:ascii="Times New Roman"/>
          <w:b w:val="false"/>
          <w:i w:val="false"/>
          <w:color w:val="000000"/>
          <w:sz w:val="28"/>
        </w:rPr>
        <w:t xml:space="preserve">
      23-4. Тұтынушының кінәсінен емес және СКСГ-ны тұтынуды есепке алу деректерінің дұрыс еместігін тудырған газдың коммерциялық есебін алу аспабының бұзылуы айқындалған жағдайда, газ тораптық ұйым СКСГ-ны тұтынуды тұтыну нормасы бойынша қайта есепке алуды, бірақ алдыңғы өткен үш айдан аспайтын мерзімде жүргізеді. Егер коммерциялық есепке алуды көрсетілген мерзімде қалпына келтіру мүмкін болмаса, СКГС тұтыну есебінің тәртібі және есебін қалпына келтіру мерзімдері тұтынушы мен газ тораптық ұйым арасындағы келісім бойынша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23-4-тармақпен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r>
        <w:br/>
      </w:r>
      <w:r>
        <w:rPr>
          <w:rFonts w:ascii="Times New Roman"/>
          <w:b w:val="false"/>
          <w:i w:val="false"/>
          <w:color w:val="000000"/>
          <w:sz w:val="28"/>
        </w:rPr>
        <w:t xml:space="preserve">
      23-5. Пәтерлерде тұрып жатқан абоненттердің санын есепке алуды газ тораптық ұйым жүзеге асырады. </w:t>
      </w:r>
      <w:r>
        <w:br/>
      </w:r>
      <w:r>
        <w:rPr>
          <w:rFonts w:ascii="Times New Roman"/>
          <w:b w:val="false"/>
          <w:i w:val="false"/>
          <w:color w:val="000000"/>
          <w:sz w:val="28"/>
        </w:rPr>
        <w:t xml:space="preserve">
      Абоненттің пәтерінде тұрып жатқан адамдар санын есепке алу тәртібін айқындайтын шарттарды абонентпен СКСГ-ны жеткізуге арналған шартқа газ тораптық ұйым енгізеді. </w:t>
      </w:r>
      <w:r>
        <w:br/>
      </w:r>
      <w:r>
        <w:rPr>
          <w:rFonts w:ascii="Times New Roman"/>
          <w:b w:val="false"/>
          <w:i w:val="false"/>
          <w:color w:val="000000"/>
          <w:sz w:val="28"/>
        </w:rPr>
        <w:t>
</w:t>
      </w:r>
      <w:r>
        <w:rPr>
          <w:rFonts w:ascii="Times New Roman"/>
          <w:b w:val="false"/>
          <w:i w:val="false"/>
          <w:color w:val="ff0000"/>
          <w:sz w:val="28"/>
        </w:rPr>
        <w:t xml:space="preserve">      Ескерту. 23-5-тармақпен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22"/>
    <w:bookmarkStart w:name="z118" w:id="123"/>
    <w:p>
      <w:pPr>
        <w:spacing w:after="0"/>
        <w:ind w:left="0"/>
        <w:jc w:val="left"/>
      </w:pPr>
      <w:r>
        <w:rPr>
          <w:rFonts w:ascii="Times New Roman"/>
          <w:b/>
          <w:i w:val="false"/>
          <w:color w:val="000000"/>
        </w:rPr>
        <w:t xml:space="preserve"> 
6. Газбен жабдықтау жүйесiн жобалау үшiн қажеттi </w:t>
      </w:r>
      <w:r>
        <w:br/>
      </w:r>
      <w:r>
        <w:rPr>
          <w:rFonts w:ascii="Times New Roman"/>
          <w:b/>
          <w:i w:val="false"/>
          <w:color w:val="000000"/>
        </w:rPr>
        <w:t xml:space="preserve">
құжаттарды ресiмдеуге қойылатын талаптар </w:t>
      </w:r>
    </w:p>
    <w:bookmarkEnd w:id="123"/>
    <w:bookmarkStart w:name="z119" w:id="124"/>
    <w:p>
      <w:pPr>
        <w:spacing w:after="0"/>
        <w:ind w:left="0"/>
        <w:jc w:val="both"/>
      </w:pPr>
      <w:r>
        <w:rPr>
          <w:rFonts w:ascii="Times New Roman"/>
          <w:b w:val="false"/>
          <w:i w:val="false"/>
          <w:color w:val="000000"/>
          <w:sz w:val="28"/>
        </w:rPr>
        <w:t xml:space="preserve">
      24. Жаңадан салынатын және жаңғыртылатын газбен жабдықтау объектiлерiн жобалау үшiн жеке немесе заңды тұлға (тапсырыс берушi) ұсынатын жобалау және техникалық шарттар тапсырмасы негiз болып табылады. </w:t>
      </w:r>
    </w:p>
    <w:bookmarkEnd w:id="124"/>
    <w:bookmarkStart w:name="z120" w:id="125"/>
    <w:p>
      <w:pPr>
        <w:spacing w:after="0"/>
        <w:ind w:left="0"/>
        <w:jc w:val="both"/>
      </w:pPr>
      <w:r>
        <w:rPr>
          <w:rFonts w:ascii="Times New Roman"/>
          <w:b w:val="false"/>
          <w:i w:val="false"/>
          <w:color w:val="000000"/>
          <w:sz w:val="28"/>
        </w:rPr>
        <w:t xml:space="preserve">
      25. Газтораптық ұйым газбен жабдықтау жүйелерiнің объектiлерiн дамытуға техникалық ережелердi бере отырып: </w:t>
      </w:r>
      <w:r>
        <w:br/>
      </w:r>
      <w:r>
        <w:rPr>
          <w:rFonts w:ascii="Times New Roman"/>
          <w:b w:val="false"/>
          <w:i w:val="false"/>
          <w:color w:val="000000"/>
          <w:sz w:val="28"/>
        </w:rPr>
        <w:t xml:space="preserve">
      топтық резервуарлық қондырғы ыдыстарының санын ұлғайтудың техникалық негіздемесін; </w:t>
      </w:r>
      <w:r>
        <w:br/>
      </w:r>
      <w:r>
        <w:rPr>
          <w:rFonts w:ascii="Times New Roman"/>
          <w:b w:val="false"/>
          <w:i w:val="false"/>
          <w:color w:val="000000"/>
          <w:sz w:val="28"/>
        </w:rPr>
        <w:t xml:space="preserve">
      топтық резервуарлық қондырғыға, газ өткiзгiштер мен олардың үймереттерiне қойылатын техникалық талаптарды; </w:t>
      </w:r>
      <w:r>
        <w:br/>
      </w:r>
      <w:r>
        <w:rPr>
          <w:rFonts w:ascii="Times New Roman"/>
          <w:b w:val="false"/>
          <w:i w:val="false"/>
          <w:color w:val="000000"/>
          <w:sz w:val="28"/>
        </w:rPr>
        <w:t xml:space="preserve">
      жерасты үймереттерiн коррозиядан қорғау жөнiндегi қажеттi шараларды; </w:t>
      </w:r>
      <w:r>
        <w:br/>
      </w:r>
      <w:r>
        <w:rPr>
          <w:rFonts w:ascii="Times New Roman"/>
          <w:b w:val="false"/>
          <w:i w:val="false"/>
          <w:color w:val="000000"/>
          <w:sz w:val="28"/>
        </w:rPr>
        <w:t xml:space="preserve">
      заңнамаға сәйкес қосымша талаптарды көрсетедi. </w:t>
      </w:r>
    </w:p>
    <w:bookmarkEnd w:id="125"/>
    <w:bookmarkStart w:name="z121" w:id="126"/>
    <w:p>
      <w:pPr>
        <w:spacing w:after="0"/>
        <w:ind w:left="0"/>
        <w:jc w:val="both"/>
      </w:pPr>
      <w:r>
        <w:rPr>
          <w:rFonts w:ascii="Times New Roman"/>
          <w:b w:val="false"/>
          <w:i w:val="false"/>
          <w:color w:val="000000"/>
          <w:sz w:val="28"/>
        </w:rPr>
        <w:t xml:space="preserve">
      26. Техникалық шарттарды орындау жобалау ұйымдары үшiн мiндеттi болып табылады; техникалық шарттардан ауытқуға оларды берген ұйымдардың рұқсатымен ғана жол беріледi. </w:t>
      </w:r>
    </w:p>
    <w:bookmarkEnd w:id="126"/>
    <w:bookmarkStart w:name="z122" w:id="127"/>
    <w:p>
      <w:pPr>
        <w:spacing w:after="0"/>
        <w:ind w:left="0"/>
        <w:jc w:val="both"/>
      </w:pPr>
      <w:r>
        <w:rPr>
          <w:rFonts w:ascii="Times New Roman"/>
          <w:b w:val="false"/>
          <w:i w:val="false"/>
          <w:color w:val="000000"/>
          <w:sz w:val="28"/>
        </w:rPr>
        <w:t xml:space="preserve">
      27. Газ толтыру пунктін жобалау кезінде тапсырыс берушімен (газ тораптық ұйыммен) авариялық өтінімдерді орындауға және тұрмыстық газ баллондарын жөндеуге қызметтің осы түріне лицензиясы бар ұйыммен шарт жасасу қажеттілігін ескеру керек.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27"/>
    <w:bookmarkStart w:name="z123" w:id="128"/>
    <w:p>
      <w:pPr>
        <w:spacing w:after="0"/>
        <w:ind w:left="0"/>
        <w:jc w:val="both"/>
      </w:pPr>
      <w:r>
        <w:rPr>
          <w:rFonts w:ascii="Times New Roman"/>
          <w:b w:val="false"/>
          <w:i w:val="false"/>
          <w:color w:val="000000"/>
          <w:sz w:val="28"/>
        </w:rPr>
        <w:t xml:space="preserve">
      28. Газбен жабдықтау объектiсiн салу жобасы мiндеттi тiркеуге, мемлекеттiк экологиялық сараптауға және мемлекеттiк экологиялық қызмет пен төтенше жағдайлар жөнiндегi аумақтық органдармен келiсуге жатады. </w:t>
      </w:r>
    </w:p>
    <w:bookmarkEnd w:id="128"/>
    <w:bookmarkStart w:name="z124" w:id="129"/>
    <w:p>
      <w:pPr>
        <w:spacing w:after="0"/>
        <w:ind w:left="0"/>
        <w:jc w:val="left"/>
      </w:pPr>
      <w:r>
        <w:rPr>
          <w:rFonts w:ascii="Times New Roman"/>
          <w:b/>
          <w:i w:val="false"/>
          <w:color w:val="000000"/>
        </w:rPr>
        <w:t xml:space="preserve"> 
7. Газбен жабдықтау жүйесiн салу және </w:t>
      </w:r>
      <w:r>
        <w:br/>
      </w:r>
      <w:r>
        <w:rPr>
          <w:rFonts w:ascii="Times New Roman"/>
          <w:b/>
          <w:i w:val="false"/>
          <w:color w:val="000000"/>
        </w:rPr>
        <w:t xml:space="preserve">
пайдалануды iске қосу </w:t>
      </w:r>
    </w:p>
    <w:bookmarkEnd w:id="129"/>
    <w:bookmarkStart w:name="z125" w:id="130"/>
    <w:p>
      <w:pPr>
        <w:spacing w:after="0"/>
        <w:ind w:left="0"/>
        <w:jc w:val="both"/>
      </w:pPr>
      <w:r>
        <w:rPr>
          <w:rFonts w:ascii="Times New Roman"/>
          <w:b w:val="false"/>
          <w:i w:val="false"/>
          <w:color w:val="000000"/>
          <w:sz w:val="28"/>
        </w:rPr>
        <w:t xml:space="preserve">
      29. Газбен жабдықтау жүйелерiнің объектiлерi төтенше жағдайлар жөнiндегi аумақтық органдарда мiндеттi тiркеуге жатады. </w:t>
      </w:r>
    </w:p>
    <w:bookmarkEnd w:id="130"/>
    <w:bookmarkStart w:name="z126" w:id="131"/>
    <w:p>
      <w:pPr>
        <w:spacing w:after="0"/>
        <w:ind w:left="0"/>
        <w:jc w:val="both"/>
      </w:pPr>
      <w:r>
        <w:rPr>
          <w:rFonts w:ascii="Times New Roman"/>
          <w:b w:val="false"/>
          <w:i w:val="false"/>
          <w:color w:val="000000"/>
          <w:sz w:val="28"/>
        </w:rPr>
        <w:t xml:space="preserve">
      30. Құрылыс-монтаж ұйымы төтенше жағдайлар жөнiндегі аумақтық органды құрылыстың басталатыны туралы жұмыс басталғанға дейiн бес күн бұрын хабардар етуi тиiс. </w:t>
      </w:r>
    </w:p>
    <w:bookmarkEnd w:id="131"/>
    <w:bookmarkStart w:name="z127" w:id="132"/>
    <w:p>
      <w:pPr>
        <w:spacing w:after="0"/>
        <w:ind w:left="0"/>
        <w:jc w:val="both"/>
      </w:pPr>
      <w:r>
        <w:rPr>
          <w:rFonts w:ascii="Times New Roman"/>
          <w:b w:val="false"/>
          <w:i w:val="false"/>
          <w:color w:val="000000"/>
          <w:sz w:val="28"/>
        </w:rPr>
        <w:t xml:space="preserve">
      31. Құрылыстың аяқталуы бойынша газбен жабдықтау объектiсiн пайдаланудың техникалық дайындығын анықтау үшiн газ шаруашылығындағы қауіпсiздік ережелерiнің талаптарына сәйкес жұмыс комиссиясы құрылады. </w:t>
      </w:r>
      <w:r>
        <w:br/>
      </w:r>
      <w:r>
        <w:rPr>
          <w:rFonts w:ascii="Times New Roman"/>
          <w:b w:val="false"/>
          <w:i w:val="false"/>
          <w:color w:val="000000"/>
          <w:sz w:val="28"/>
        </w:rPr>
        <w:t xml:space="preserve">
      Жұмыс комиссиясына қосу-реттеу жұмыстарын жүргiзуге рұқсат берiледi. Жұмыс комиссиясы технологиялық жабдық пен инженерлiк жүйелерге бақылау сынақтарын жүргiзедi, оның нәтижелерi бойынша дайындығы туралы қорытынды ресiмделедi. </w:t>
      </w:r>
    </w:p>
    <w:bookmarkEnd w:id="132"/>
    <w:bookmarkStart w:name="z128" w:id="133"/>
    <w:p>
      <w:pPr>
        <w:spacing w:after="0"/>
        <w:ind w:left="0"/>
        <w:jc w:val="both"/>
      </w:pPr>
      <w:r>
        <w:rPr>
          <w:rFonts w:ascii="Times New Roman"/>
          <w:b w:val="false"/>
          <w:i w:val="false"/>
          <w:color w:val="000000"/>
          <w:sz w:val="28"/>
        </w:rPr>
        <w:t>
      32. Газбен жабдықтау объектілерiн пайдалануға қабылдап алуды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белгiленген тәртіппен мемлекеттiк комиссия жүзеге асырады. </w:t>
      </w:r>
    </w:p>
    <w:bookmarkEnd w:id="133"/>
    <w:bookmarkStart w:name="z129" w:id="134"/>
    <w:p>
      <w:pPr>
        <w:spacing w:after="0"/>
        <w:ind w:left="0"/>
        <w:jc w:val="both"/>
      </w:pPr>
      <w:r>
        <w:rPr>
          <w:rFonts w:ascii="Times New Roman"/>
          <w:b w:val="false"/>
          <w:i w:val="false"/>
          <w:color w:val="000000"/>
          <w:sz w:val="28"/>
        </w:rPr>
        <w:t xml:space="preserve">
      33. Жеке тұрғын үйлердiң, кондоминиум объектiлерiнің газбен жабдықтау объектiлерiн пайдалануға қабылдап алуды газтораптық ұйымның қабылдау комиссиясы жүзеге асырады. </w:t>
      </w:r>
    </w:p>
    <w:bookmarkEnd w:id="134"/>
    <w:bookmarkStart w:name="z130" w:id="135"/>
    <w:p>
      <w:pPr>
        <w:spacing w:after="0"/>
        <w:ind w:left="0"/>
        <w:jc w:val="both"/>
      </w:pPr>
      <w:r>
        <w:rPr>
          <w:rFonts w:ascii="Times New Roman"/>
          <w:b w:val="false"/>
          <w:i w:val="false"/>
          <w:color w:val="000000"/>
          <w:sz w:val="28"/>
        </w:rPr>
        <w:t xml:space="preserve">
      34. Газды бастапқы жiберудi газтораптық ұйымның қызметкерлерi Газ шаруашылығындағы қауiпсiздiк ережелерiнің талаптарына сәйкес газ қаупi бар жұмыстарды жүргiзуге арналған наряд бойынша жүргiзедi. </w:t>
      </w:r>
    </w:p>
    <w:bookmarkEnd w:id="135"/>
    <w:bookmarkStart w:name="z131" w:id="136"/>
    <w:p>
      <w:pPr>
        <w:spacing w:after="0"/>
        <w:ind w:left="0"/>
        <w:jc w:val="left"/>
      </w:pPr>
      <w:r>
        <w:rPr>
          <w:rFonts w:ascii="Times New Roman"/>
          <w:b/>
          <w:i w:val="false"/>
          <w:color w:val="000000"/>
        </w:rPr>
        <w:t xml:space="preserve"> 
8. Газбен жабдықтау жүйесiн пайдалану </w:t>
      </w:r>
    </w:p>
    <w:bookmarkEnd w:id="136"/>
    <w:bookmarkStart w:name="z132" w:id="137"/>
    <w:p>
      <w:pPr>
        <w:spacing w:after="0"/>
        <w:ind w:left="0"/>
        <w:jc w:val="both"/>
      </w:pPr>
      <w:r>
        <w:rPr>
          <w:rFonts w:ascii="Times New Roman"/>
          <w:b w:val="false"/>
          <w:i w:val="false"/>
          <w:color w:val="000000"/>
          <w:sz w:val="28"/>
        </w:rPr>
        <w:t>
      35. Газбен жабдықтау жүйесiн пайдалануды газтораптық ұйым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асырады. </w:t>
      </w:r>
    </w:p>
    <w:bookmarkEnd w:id="137"/>
    <w:bookmarkStart w:name="z144" w:id="138"/>
    <w:p>
      <w:pPr>
        <w:spacing w:after="0"/>
        <w:ind w:left="0"/>
        <w:jc w:val="both"/>
      </w:pPr>
      <w:r>
        <w:rPr>
          <w:rFonts w:ascii="Times New Roman"/>
          <w:b w:val="false"/>
          <w:i w:val="false"/>
          <w:color w:val="000000"/>
          <w:sz w:val="28"/>
        </w:rPr>
        <w:t xml:space="preserve">
      35-1. Тұтынушылардың газ жабдықтарын газ тораптық ұйымның газ құбырларына қосуы газ тораптық ұйым беретін техникалық шарттарға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38"/>
    <w:bookmarkStart w:name="z133" w:id="139"/>
    <w:p>
      <w:pPr>
        <w:spacing w:after="0"/>
        <w:ind w:left="0"/>
        <w:jc w:val="both"/>
      </w:pPr>
      <w:r>
        <w:rPr>
          <w:rFonts w:ascii="Times New Roman"/>
          <w:b w:val="false"/>
          <w:i w:val="false"/>
          <w:color w:val="000000"/>
          <w:sz w:val="28"/>
        </w:rPr>
        <w:t xml:space="preserve">
      36. Өнеркәсiптiк, коммуналдық-тұрмыстық объектiлердің, көп қабатты тұрғын үйлердің және жеке тұрғын үйлерiн топтық резервуарлық қондырғысына газ берудi тоқтату мынадай жағдайларда жүргізіледі: </w:t>
      </w:r>
      <w:r>
        <w:br/>
      </w:r>
      <w:r>
        <w:rPr>
          <w:rFonts w:ascii="Times New Roman"/>
          <w:b w:val="false"/>
          <w:i w:val="false"/>
          <w:color w:val="000000"/>
          <w:sz w:val="28"/>
        </w:rPr>
        <w:t xml:space="preserve">
      тұтынушының шарттық мiндеттемелердi орындамауы; </w:t>
      </w:r>
      <w:r>
        <w:br/>
      </w:r>
      <w:r>
        <w:rPr>
          <w:rFonts w:ascii="Times New Roman"/>
          <w:b w:val="false"/>
          <w:i w:val="false"/>
          <w:color w:val="000000"/>
          <w:sz w:val="28"/>
        </w:rPr>
        <w:t xml:space="preserve">
      газбен жабдықтау жүйесінің техникалық ақаулығы; </w:t>
      </w:r>
      <w:r>
        <w:br/>
      </w:r>
      <w:r>
        <w:rPr>
          <w:rFonts w:ascii="Times New Roman"/>
          <w:b w:val="false"/>
          <w:i w:val="false"/>
          <w:color w:val="000000"/>
          <w:sz w:val="28"/>
        </w:rPr>
        <w:t xml:space="preserve">
      жоспарлы жөндеулердің, ыдыстардың iшкi байқаулары мен гидравликалық сынақтарының жүргiзілуi, барына жаңадан орнатылған газ өткiзгіштердi қосу; </w:t>
      </w:r>
      <w:r>
        <w:br/>
      </w:r>
      <w:r>
        <w:rPr>
          <w:rFonts w:ascii="Times New Roman"/>
          <w:b w:val="false"/>
          <w:i w:val="false"/>
          <w:color w:val="000000"/>
          <w:sz w:val="28"/>
        </w:rPr>
        <w:t xml:space="preserve">
      ыдыстарды белгiленген мерзiмнен тыс пайдалану; </w:t>
      </w:r>
      <w:r>
        <w:br/>
      </w:r>
      <w:r>
        <w:rPr>
          <w:rFonts w:ascii="Times New Roman"/>
          <w:b w:val="false"/>
          <w:i w:val="false"/>
          <w:color w:val="000000"/>
          <w:sz w:val="28"/>
        </w:rPr>
        <w:t xml:space="preserve">
      СКСГ-ны пайдалануға төтенше жағдайлар жөнiндегi аумақтық органдардың тыйым салуы. </w:t>
      </w:r>
    </w:p>
    <w:bookmarkEnd w:id="139"/>
    <w:bookmarkStart w:name="z134" w:id="140"/>
    <w:p>
      <w:pPr>
        <w:spacing w:after="0"/>
        <w:ind w:left="0"/>
        <w:jc w:val="both"/>
      </w:pPr>
      <w:r>
        <w:rPr>
          <w:rFonts w:ascii="Times New Roman"/>
          <w:b w:val="false"/>
          <w:i w:val="false"/>
          <w:color w:val="000000"/>
          <w:sz w:val="28"/>
        </w:rPr>
        <w:t xml:space="preserve">
      37. Жекелеген пәтерлерге, кiреберiстерге газ берудi тоқтату немесе көп қабатты тұрғын үйлердің жеке пәтерлерiнің газ тұрақтарын ағыту, егер шартпен өзгеше белгiленбесе немесе міндеттеме мәнiнен туындамаса, Қазақстан Республикасының заңнамасына сәйкес тұрғын үй меншiк иесiнiң немесе кондоминиум объектiсi басшысының жазбаша өтiнiшi бойынша жүргiзiледi. </w:t>
      </w:r>
    </w:p>
    <w:bookmarkEnd w:id="140"/>
    <w:bookmarkStart w:name="z135" w:id="141"/>
    <w:p>
      <w:pPr>
        <w:spacing w:after="0"/>
        <w:ind w:left="0"/>
        <w:jc w:val="both"/>
      </w:pPr>
      <w:r>
        <w:rPr>
          <w:rFonts w:ascii="Times New Roman"/>
          <w:b w:val="false"/>
          <w:i w:val="false"/>
          <w:color w:val="000000"/>
          <w:sz w:val="28"/>
        </w:rPr>
        <w:t xml:space="preserve">
      38. Газ жабдықтарын пайдалану кезінде тұтынушылар Газ шаруашылығындағы қауіпсіздік ережесінің талаптарын сақтайды. </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2008.01.16.  </w:t>
      </w:r>
      <w:r>
        <w:rPr>
          <w:rFonts w:ascii="Times New Roman"/>
          <w:b w:val="false"/>
          <w:i w:val="false"/>
          <w:color w:val="000000"/>
          <w:sz w:val="28"/>
        </w:rPr>
        <w:t xml:space="preserve">N 22 </w:t>
      </w:r>
      <w:r>
        <w:rPr>
          <w:rFonts w:ascii="Times New Roman"/>
          <w:b w:val="false"/>
          <w:i w:val="false"/>
          <w:color w:val="ff0000"/>
          <w:sz w:val="28"/>
        </w:rPr>
        <w:t xml:space="preserve">(алғашқы рет ресми жарияланған күнінен бастап 10 күнтізбелік күн өткен соң қолданысқа енгізіледі) Қаулысымен. </w:t>
      </w:r>
    </w:p>
    <w:bookmarkEnd w:id="141"/>
    <w:bookmarkStart w:name="z145" w:id="142"/>
    <w:p>
      <w:pPr>
        <w:spacing w:after="0"/>
        <w:ind w:left="0"/>
        <w:jc w:val="left"/>
      </w:pPr>
      <w:r>
        <w:rPr>
          <w:rFonts w:ascii="Times New Roman"/>
          <w:b/>
          <w:i w:val="false"/>
          <w:color w:val="000000"/>
        </w:rPr>
        <w:t xml:space="preserve"> 
8-1. Газды есепке алудың коммерциялық аспаптарын орнату және </w:t>
      </w:r>
      <w:r>
        <w:br/>
      </w:r>
      <w:r>
        <w:rPr>
          <w:rFonts w:ascii="Times New Roman"/>
          <w:b/>
          <w:i w:val="false"/>
          <w:color w:val="000000"/>
        </w:rPr>
        <w:t xml:space="preserve">
пайдалану </w:t>
      </w:r>
    </w:p>
    <w:bookmarkEnd w:id="142"/>
    <w:bookmarkStart w:name="z146" w:id="143"/>
    <w:p>
      <w:pPr>
        <w:spacing w:after="0"/>
        <w:ind w:left="0"/>
        <w:jc w:val="both"/>
      </w:pPr>
      <w:r>
        <w:rPr>
          <w:rFonts w:ascii="Times New Roman"/>
          <w:b w:val="false"/>
          <w:i w:val="false"/>
          <w:color w:val="000000"/>
          <w:sz w:val="28"/>
        </w:rPr>
        <w:t xml:space="preserve">
      38-1. СКГС тұтынушыларының газды пайдаланатын қондырғылары тұтынылған газ үшін газ тораптық ұйыммен есеп айырысу үшін газды коммерциялық есепке алудың қажетті аспаптарымен қамтамасыз етіледі. СКСГ-ның есебін жүргізу үшін Қазақстан Республикасының өлшем бірлігін қамтамасыз ету мемлекеттік жүйесінің тізіліміне енгізілген есептеу аспаптары пайдаланылады. </w:t>
      </w:r>
    </w:p>
    <w:bookmarkEnd w:id="143"/>
    <w:bookmarkStart w:name="z147" w:id="144"/>
    <w:p>
      <w:pPr>
        <w:spacing w:after="0"/>
        <w:ind w:left="0"/>
        <w:jc w:val="both"/>
      </w:pPr>
      <w:r>
        <w:rPr>
          <w:rFonts w:ascii="Times New Roman"/>
          <w:b w:val="false"/>
          <w:i w:val="false"/>
          <w:color w:val="000000"/>
          <w:sz w:val="28"/>
        </w:rPr>
        <w:t xml:space="preserve">
      38-2. Газды коммерциялық есепке алу аспаптарын тексеру Қазақстан Республикасының өлшем бірлігін қамтамасыз ету мемлекеттік жүйесінің тізілімінде көрсетілген аспапқа аралық тексеру интервалына сәйкес, сондай-ақ мүдделі тараптардың бірінің өтініші бойынша олардың көрсеткіштерінің дұрыстығына және оның есебіне күмән келтірілген жағдайда жүргізіледі. </w:t>
      </w:r>
    </w:p>
    <w:bookmarkEnd w:id="144"/>
    <w:bookmarkStart w:name="z148" w:id="145"/>
    <w:p>
      <w:pPr>
        <w:spacing w:after="0"/>
        <w:ind w:left="0"/>
        <w:jc w:val="both"/>
      </w:pPr>
      <w:r>
        <w:rPr>
          <w:rFonts w:ascii="Times New Roman"/>
          <w:b w:val="false"/>
          <w:i w:val="false"/>
          <w:color w:val="000000"/>
          <w:sz w:val="28"/>
        </w:rPr>
        <w:t xml:space="preserve">
      38-3. Газды коммерциялық есепке алудың орнатылған аспабы газдың коммерциялық есебін алу аспабының бастапқы көрсеткіштері, аспаптың маркасы және басқа да қажетті мәліметтер көрсетілетін акті жасала отырып, СКСГ-ны тұтынушыға жеткізетін газ тораптық ұйымда міндетті тіркелуден өтеді. </w:t>
      </w:r>
    </w:p>
    <w:bookmarkEnd w:id="145"/>
    <w:bookmarkStart w:name="z149" w:id="146"/>
    <w:p>
      <w:pPr>
        <w:spacing w:after="0"/>
        <w:ind w:left="0"/>
        <w:jc w:val="both"/>
      </w:pPr>
      <w:r>
        <w:rPr>
          <w:rFonts w:ascii="Times New Roman"/>
          <w:b w:val="false"/>
          <w:i w:val="false"/>
          <w:color w:val="000000"/>
          <w:sz w:val="28"/>
        </w:rPr>
        <w:t xml:space="preserve">
      38-4. Газды коммерциялық есепке алу аспабының есептеу тетігі қаптамасының бекіткішінде тексеруге құқығы бар ұйымның пломбасы, ал газ құбырымен қосылған жерінде - газ тораптық ұйымның пломбасы болуы тиіс. </w:t>
      </w:r>
    </w:p>
    <w:bookmarkEnd w:id="146"/>
    <w:bookmarkStart w:name="z150" w:id="147"/>
    <w:p>
      <w:pPr>
        <w:spacing w:after="0"/>
        <w:ind w:left="0"/>
        <w:jc w:val="both"/>
      </w:pPr>
      <w:r>
        <w:rPr>
          <w:rFonts w:ascii="Times New Roman"/>
          <w:b w:val="false"/>
          <w:i w:val="false"/>
          <w:color w:val="000000"/>
          <w:sz w:val="28"/>
        </w:rPr>
        <w:t xml:space="preserve">
      38-5. Газды коммерциялық есепке алу аспаптарының техникалық сипаттамалары газды пайдаланатын жабдықтардың зауыттық паспорттарында көрсетілген техникалық деректермен салыстырмалы болуы тиіс. </w:t>
      </w:r>
    </w:p>
    <w:bookmarkEnd w:id="147"/>
    <w:bookmarkStart w:name="z151" w:id="148"/>
    <w:p>
      <w:pPr>
        <w:spacing w:after="0"/>
        <w:ind w:left="0"/>
        <w:jc w:val="both"/>
      </w:pPr>
      <w:r>
        <w:rPr>
          <w:rFonts w:ascii="Times New Roman"/>
          <w:b w:val="false"/>
          <w:i w:val="false"/>
          <w:color w:val="000000"/>
          <w:sz w:val="28"/>
        </w:rPr>
        <w:t xml:space="preserve">
      38-6. Абоненттердің газды: коммерциялық есепке алу аспаптары газ тораптық ұйымның қызметкерлері оларды байқау үшін кедергісіз кіруді қамтамасыз ететін жерлерге орналастырылады. </w:t>
      </w:r>
    </w:p>
    <w:bookmarkEnd w:id="148"/>
    <w:bookmarkStart w:name="z152" w:id="149"/>
    <w:p>
      <w:pPr>
        <w:spacing w:after="0"/>
        <w:ind w:left="0"/>
        <w:jc w:val="both"/>
      </w:pPr>
      <w:r>
        <w:rPr>
          <w:rFonts w:ascii="Times New Roman"/>
          <w:b w:val="false"/>
          <w:i w:val="false"/>
          <w:color w:val="000000"/>
          <w:sz w:val="28"/>
        </w:rPr>
        <w:t xml:space="preserve">
      38-7. Газды коммерциялық есепке алу аспабын және пломбасын қарау мақсатында, сондай-ақ СКСГ-ны жеткізуге арналған шарт ережелерін абоненттің орындауы мәніне газ тораптық ұйымның өкілі абонентке барады және СКСГ-ны жеткізуге арналған шартта белгіленген тәртіппен газ тораптық ұйымның өкілі және абонент (оның өкілі) қол қоятын актіні ресімдейді. </w:t>
      </w:r>
      <w:r>
        <w:br/>
      </w:r>
      <w:r>
        <w:rPr>
          <w:rFonts w:ascii="Times New Roman"/>
          <w:b w:val="false"/>
          <w:i w:val="false"/>
          <w:color w:val="000000"/>
          <w:sz w:val="28"/>
        </w:rPr>
        <w:t xml:space="preserve">
      Акті абоненттің қол қоюдан бас тартқан кезінде де, бірақ оны газ тораптық ұйымның және/немесе кондоминиумды басқару органының өкілдерінен тұратын құрамында кемінде үш адам бар комиссия ресімдеген, сондай-ақ абоненттің (оның өкілінің) қол қоюдан бас тартқаны туралы жеке актіні ресімдеген жағдайда жарамды деп есептеледі. Бас тартқаны туралы актіге газ тораптық ұйымның өкілі және абонент (оның өкілі) қол қояды. </w:t>
      </w:r>
    </w:p>
    <w:bookmarkEnd w:id="149"/>
    <w:bookmarkStart w:name="z136" w:id="150"/>
    <w:p>
      <w:pPr>
        <w:spacing w:after="0"/>
        <w:ind w:left="0"/>
        <w:jc w:val="left"/>
      </w:pPr>
      <w:r>
        <w:rPr>
          <w:rFonts w:ascii="Times New Roman"/>
          <w:b/>
          <w:i w:val="false"/>
          <w:color w:val="000000"/>
        </w:rPr>
        <w:t xml:space="preserve"> 
9. Ережелердi бұзғаны үшiн жауапкершiлiк </w:t>
      </w:r>
    </w:p>
    <w:bookmarkEnd w:id="150"/>
    <w:bookmarkStart w:name="z137" w:id="151"/>
    <w:p>
      <w:pPr>
        <w:spacing w:after="0"/>
        <w:ind w:left="0"/>
        <w:jc w:val="both"/>
      </w:pPr>
      <w:r>
        <w:rPr>
          <w:rFonts w:ascii="Times New Roman"/>
          <w:b w:val="false"/>
          <w:i w:val="false"/>
          <w:color w:val="000000"/>
          <w:sz w:val="28"/>
        </w:rPr>
        <w:t>
      39. CKCГ-ны жеткiзушiлер мен тұтынушылар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Ережелердi бұзғаны үшiн жауапкершiлiкте болады. </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