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f555" w14:textId="140f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арнайы экономикалық аймақ туралы" Қазақстан Республикасының Заңына толықтырулар енгiзу туралы" Қазақстан Республикасы
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"Ақпараттық технологиялар паркi" арнайы экономикалық аймағының қызметiн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арнайы экономикалық аймақ туралы" Қазақстан Республикасының Заңына толықтырулар енгізу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Республикасындағы арнайы экономикалық аймақ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толықтырулар енгiзу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арнайы экономикалық аймақ туралы" Қазақстан Республикасының 1996 ж. 26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Жаршылары, 1996 ж., N 1, 179-құжат; N 14, 274-құжат; 1998 ж., N 24, 443-құжат; 1999 ж., N 6, 191-құжат; 2001 ж., N 15-16, 224-құжат)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3-бап "шаруашылық байланыстардың" деген сөзден кейiн "бiр немесе бiрнеше қазiргi технологияларды дамытудың"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5-баптың 1-тармағының бiрiншi бөлiмi "немесе арнайы экономикалық аймақ құрылатын аумақтағы әкiмшілік-аумақ бiрлiгiнiң жергіліктi өкілетті және атқарушы органдарының келiсiмi бойынша тиісті орталық атқарушы органның"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 мынадай мазмұндағы 2-бөлiкпен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атқарушы органның ұсынысы бойынша арнайы экономикалық аймақ құрылған жағдайда арнайы экономикалық аймақты басқаруды Қазақстан Республикасының Үкiметi белгiлейтiн орталық атқарушы орган жүзеге асырады".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