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b91b" w14:textId="812b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"Ақпараттық технологиялар паркi" арнайы экономикалық аймағын құру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11 маусымдағы N 556 қаулысы</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1996 жылғы 26 қаңтардағы Қазақстан Республикасының Заңына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Республикасының Президентiнің "Ақпараттық технологиялар паркi" арнайы экономикалық аймағын құру туралы" Жарлығының жобасы Қазақстан Республикасы Президентiнің қарауына енгiзiлсiн.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 Президентінің Жарлығы  "Ақпараттық технологиялар паркi" </w:t>
      </w:r>
      <w:r>
        <w:br/>
      </w:r>
      <w:r>
        <w:rPr>
          <w:rFonts w:ascii="Times New Roman"/>
          <w:b/>
          <w:i w:val="false"/>
          <w:color w:val="000000"/>
        </w:rPr>
        <w:t xml:space="preserve">
арнайы экономикалық аймағын құру туралы </w:t>
      </w:r>
    </w:p>
    <w:p>
      <w:pPr>
        <w:spacing w:after="0"/>
        <w:ind w:left="0"/>
        <w:jc w:val="both"/>
      </w:pPr>
      <w:r>
        <w:rPr>
          <w:rFonts w:ascii="Times New Roman"/>
          <w:b w:val="false"/>
          <w:i w:val="false"/>
          <w:color w:val="000000"/>
          <w:sz w:val="28"/>
        </w:rPr>
        <w:t>      "Қазақстан Республикасындағы арнайы экономикалық аймақ туралы" Қазақстан Республикасының 1996 жылғы 26 қаңтардағы Заңына сәйкес және Қазақстан Республикасы Президентiнің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ұлттық ақпараттық инфрақұрылымын қалыптастыру мен дамытудың мемлекеттiк бағдарламасын iске асыру, елде ақпараттық технологиялардың жаңа экспортқа бағдарланған және импорт алмастырушы саласын құру және Қазақстан Республикасының ғылыми-техникалық және инновациялық мүмкiндігін неғұрлым толық пайдалану мақсатында қаулы етемін: </w:t>
      </w:r>
      <w:r>
        <w:br/>
      </w:r>
      <w:r>
        <w:rPr>
          <w:rFonts w:ascii="Times New Roman"/>
          <w:b w:val="false"/>
          <w:i w:val="false"/>
          <w:color w:val="000000"/>
          <w:sz w:val="28"/>
        </w:rPr>
        <w:t xml:space="preserve">
      1. "Ақпараттық технологиялар паркі" арнайы экономикалық аймағы (бұдан әрi - АЭА) 2013 жылғы 1 шілдеге дейiнгi мерзiмге құрылсын. </w:t>
      </w:r>
      <w:r>
        <w:br/>
      </w:r>
      <w:r>
        <w:rPr>
          <w:rFonts w:ascii="Times New Roman"/>
          <w:b w:val="false"/>
          <w:i w:val="false"/>
          <w:color w:val="000000"/>
          <w:sz w:val="28"/>
        </w:rPr>
        <w:t xml:space="preserve">
      2. АЭА туралы ереже (1-қосымша) бекiтiлсiн. </w:t>
      </w:r>
      <w:r>
        <w:br/>
      </w:r>
      <w:r>
        <w:rPr>
          <w:rFonts w:ascii="Times New Roman"/>
          <w:b w:val="false"/>
          <w:i w:val="false"/>
          <w:color w:val="000000"/>
          <w:sz w:val="28"/>
        </w:rPr>
        <w:t>
      3. Қазақстан Республикасы Президентiнің "Қазақстан Республикасының ұлттық ақпараттық инфрақұрылымын қалыптастыру мен дамытудың мемлекеттiк бағдарламасы туралы" 2001 жылғы 16 наурыздағы N 573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ПҮКЖ-ы, 2001 ж., N 10, 108-құжат) мынадай толықтыру енгiзiлсiн: </w:t>
      </w:r>
      <w:r>
        <w:br/>
      </w:r>
      <w:r>
        <w:rPr>
          <w:rFonts w:ascii="Times New Roman"/>
          <w:b w:val="false"/>
          <w:i w:val="false"/>
          <w:color w:val="000000"/>
          <w:sz w:val="28"/>
        </w:rPr>
        <w:t xml:space="preserve">
      көрсетілген қаулымен бекiтiлген Қазақстан Республикасының ұлттық ақпараттық инфрақұрылымын қалыптастыру мен дамытудың мемлекеттiк бағдарламасында: </w:t>
      </w:r>
      <w:r>
        <w:br/>
      </w:r>
      <w:r>
        <w:rPr>
          <w:rFonts w:ascii="Times New Roman"/>
          <w:b w:val="false"/>
          <w:i w:val="false"/>
          <w:color w:val="000000"/>
          <w:sz w:val="28"/>
        </w:rPr>
        <w:t xml:space="preserve">
      6-бөлім 8 "Ақпараттық технологиялар паркі" арнайы экономикалық аймағын қалыптастыру және дамыту" кiшi бағдарламасымен (2-қосымша) толықтырылсын. </w:t>
      </w:r>
      <w:r>
        <w:br/>
      </w:r>
      <w:r>
        <w:rPr>
          <w:rFonts w:ascii="Times New Roman"/>
          <w:b w:val="false"/>
          <w:i w:val="false"/>
          <w:color w:val="000000"/>
          <w:sz w:val="28"/>
        </w:rPr>
        <w:t xml:space="preserve">
      4. Қазақстан Республикасының Үкiметi: </w:t>
      </w:r>
      <w:r>
        <w:br/>
      </w:r>
      <w:r>
        <w:rPr>
          <w:rFonts w:ascii="Times New Roman"/>
          <w:b w:val="false"/>
          <w:i w:val="false"/>
          <w:color w:val="000000"/>
          <w:sz w:val="28"/>
        </w:rPr>
        <w:t>
      1) бір айлық мерзімде 8 "Ақпараттық технологиялар паркi" арнайы экономикалық аймағын қалыптастыру және дамыту" кiшi бағдарламасын iске асыру жөніндегi iс-шараларды енгiзе отырып, Қазақстан Республикасы Үкiметiнiң 2001 жылғы 21 мамырдағы N 674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2001-2003 жылдарға арналған Қазақстан Республикасының ұлттық инфрақұрылымын қалыптастыру мен дамытудың мемлекеттiк бағдарламасын iске асыру жөніндегi iс-шаралар жоспарына тиiстi өзгерiстер енгiзсін; </w:t>
      </w:r>
      <w:r>
        <w:br/>
      </w:r>
      <w:r>
        <w:rPr>
          <w:rFonts w:ascii="Times New Roman"/>
          <w:b w:val="false"/>
          <w:i w:val="false"/>
          <w:color w:val="000000"/>
          <w:sz w:val="28"/>
        </w:rPr>
        <w:t xml:space="preserve">
      2) жеңiлдiкпен салық салуда жеңiлдiк беру және АЭА қызметiн қамтамасыз ету мақсатында белгiленген тәртiппен Қазақстан Республикасының заңнамалық кесімдерiн өзгерту мен толықтыру жөнінде ұсыныстар енгiзсiн; </w:t>
      </w:r>
      <w:r>
        <w:br/>
      </w:r>
      <w:r>
        <w:rPr>
          <w:rFonts w:ascii="Times New Roman"/>
          <w:b w:val="false"/>
          <w:i w:val="false"/>
          <w:color w:val="000000"/>
          <w:sz w:val="28"/>
        </w:rPr>
        <w:t xml:space="preserve">
      3) АЭА қызметiн қамтамасыз ету жөнiнде өзге де шаралар қабылдасын. </w:t>
      </w:r>
      <w:r>
        <w:br/>
      </w:r>
      <w:r>
        <w:rPr>
          <w:rFonts w:ascii="Times New Roman"/>
          <w:b w:val="false"/>
          <w:i w:val="false"/>
          <w:color w:val="000000"/>
          <w:sz w:val="28"/>
        </w:rPr>
        <w:t xml:space="preserve">
      5. Осы Жарлықтың орындалуын бақылау Қазақстан Республикасы Президентiнің Әкiмшілiгiне жүктелсiн. </w:t>
      </w:r>
      <w:r>
        <w:br/>
      </w:r>
      <w:r>
        <w:rPr>
          <w:rFonts w:ascii="Times New Roman"/>
          <w:b w:val="false"/>
          <w:i w:val="false"/>
          <w:color w:val="000000"/>
          <w:sz w:val="28"/>
        </w:rPr>
        <w:t xml:space="preserve">
      6. Осы Жарлық 2003 жылғы 1 шілдеден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"__"__________ </w:t>
      </w:r>
      <w:r>
        <w:br/>
      </w:r>
      <w:r>
        <w:rPr>
          <w:rFonts w:ascii="Times New Roman"/>
          <w:b w:val="false"/>
          <w:i w:val="false"/>
          <w:color w:val="000000"/>
          <w:sz w:val="28"/>
        </w:rPr>
        <w:t xml:space="preserve">
N ____ Жарлығына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"Ақпараттық, технологиялар паркi" </w:t>
      </w:r>
      <w:r>
        <w:br/>
      </w:r>
      <w:r>
        <w:rPr>
          <w:rFonts w:ascii="Times New Roman"/>
          <w:b/>
          <w:i w:val="false"/>
          <w:color w:val="000000"/>
        </w:rPr>
        <w:t xml:space="preserve">
арнайы экономикалық аймағы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Осы Ереже "Қазақстан Республикасындағы арнайы экономикалық аймақ туралы" Қазақстан Республикасының 1996 жылғы 26 қаңтардағы Заңына сәйкес әзiрлендi және "Ақпараттық технологиялар паркi" арнайы экономикалық аймағының аумағында шаруашылық қызметiн жүзеге асырудың құқықтық және экономикалық негiздерiн белгiлейдi.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Осы Ереже "Ақпараттық технологиялар паркі" арнайы экономикалық аймағы (бұдан әрi - АЭА) қоса беріліп отырған жоспарға сәйкес Алматы қаласының Медеу ауданы Алатау кентiнiң аумағында және Алматы облысының iргелес жерлерiнде орналасқан. </w:t>
      </w:r>
      <w:r>
        <w:br/>
      </w:r>
      <w:r>
        <w:rPr>
          <w:rFonts w:ascii="Times New Roman"/>
          <w:b w:val="false"/>
          <w:i w:val="false"/>
          <w:color w:val="000000"/>
          <w:sz w:val="28"/>
        </w:rPr>
        <w:t xml:space="preserve">
      АЭА аумағы кемiнде 300 гектар, бiрақ 400 гектардан артық болмайды және Қазақстан Республикасы аумағының ажырамас бөлiгi болып табылады. </w:t>
      </w:r>
      <w:r>
        <w:br/>
      </w:r>
      <w:r>
        <w:rPr>
          <w:rFonts w:ascii="Times New Roman"/>
          <w:b w:val="false"/>
          <w:i w:val="false"/>
          <w:color w:val="000000"/>
          <w:sz w:val="28"/>
        </w:rPr>
        <w:t xml:space="preserve">
      2. АЭА: </w:t>
      </w:r>
      <w:r>
        <w:br/>
      </w:r>
      <w:r>
        <w:rPr>
          <w:rFonts w:ascii="Times New Roman"/>
          <w:b w:val="false"/>
          <w:i w:val="false"/>
          <w:color w:val="000000"/>
          <w:sz w:val="28"/>
        </w:rPr>
        <w:t xml:space="preserve">
      ақпараттық технологиялар саласын дамыту; </w:t>
      </w:r>
      <w:r>
        <w:br/>
      </w:r>
      <w:r>
        <w:rPr>
          <w:rFonts w:ascii="Times New Roman"/>
          <w:b w:val="false"/>
          <w:i w:val="false"/>
          <w:color w:val="000000"/>
          <w:sz w:val="28"/>
        </w:rPr>
        <w:t xml:space="preserve">
      республика экономикасының әлемдiк шаруашылық байланыстар жүйесiне кiруiн жандандыру; </w:t>
      </w:r>
      <w:r>
        <w:br/>
      </w:r>
      <w:r>
        <w:rPr>
          <w:rFonts w:ascii="Times New Roman"/>
          <w:b w:val="false"/>
          <w:i w:val="false"/>
          <w:color w:val="000000"/>
          <w:sz w:val="28"/>
        </w:rPr>
        <w:t xml:space="preserve">
      жоғары тиiмдiлiктi, оның iшiнде жоғары технологиялы және экспортқа бағдарланған жаңа ақпараттық технологиялар өндiрiстерiн құру, ақпараттық технологиялар өнiмдерiнiң жаңа түрлерiн шығаруды игеру; </w:t>
      </w:r>
      <w:r>
        <w:br/>
      </w:r>
      <w:r>
        <w:rPr>
          <w:rFonts w:ascii="Times New Roman"/>
          <w:b w:val="false"/>
          <w:i w:val="false"/>
          <w:color w:val="000000"/>
          <w:sz w:val="28"/>
        </w:rPr>
        <w:t xml:space="preserve">
      инвестицияларды тарту мақсатында құрылады. </w:t>
      </w:r>
      <w:r>
        <w:br/>
      </w:r>
      <w:r>
        <w:rPr>
          <w:rFonts w:ascii="Times New Roman"/>
          <w:b w:val="false"/>
          <w:i w:val="false"/>
          <w:color w:val="000000"/>
          <w:sz w:val="28"/>
        </w:rPr>
        <w:t xml:space="preserve">
      3. АЭА аумағындағы негiзгi қызмет түрлерi: </w:t>
      </w:r>
      <w:r>
        <w:br/>
      </w:r>
      <w:r>
        <w:rPr>
          <w:rFonts w:ascii="Times New Roman"/>
          <w:b w:val="false"/>
          <w:i w:val="false"/>
          <w:color w:val="000000"/>
          <w:sz w:val="28"/>
        </w:rPr>
        <w:t xml:space="preserve">
      1) АЭА-тың бизнес-жоспарлардың, техно-жұмыс жобаларының, жобалау-сметалық құжаттаманың; құрылыс-жөндеу жұмыстарының; АЭА аумағын жайландыру жөнiндегi жұмыстарды әзiрлеудi қамтитын қазiргi заманғы инфрақұрылымын қалыптастыру; </w:t>
      </w:r>
      <w:r>
        <w:br/>
      </w:r>
      <w:r>
        <w:rPr>
          <w:rFonts w:ascii="Times New Roman"/>
          <w:b w:val="false"/>
          <w:i w:val="false"/>
          <w:color w:val="000000"/>
          <w:sz w:val="28"/>
        </w:rPr>
        <w:t xml:space="preserve">
      2) халықаралық стандарттар бойынша ақпараттық технологиялар саласында жоғары бiліктi сертификациялық мамандарды дайындау және қайта дайындау; </w:t>
      </w:r>
      <w:r>
        <w:br/>
      </w:r>
      <w:r>
        <w:rPr>
          <w:rFonts w:ascii="Times New Roman"/>
          <w:b w:val="false"/>
          <w:i w:val="false"/>
          <w:color w:val="000000"/>
          <w:sz w:val="28"/>
        </w:rPr>
        <w:t xml:space="preserve">
      3) мыналар бойынша бағдарламалық қамтамасыз ету мен деректер базасын жобалау, әзiрлеу, енгiзу, тәжiрибелi өндiрiс және өндiрiс: </w:t>
      </w:r>
      <w:r>
        <w:br/>
      </w:r>
      <w:r>
        <w:rPr>
          <w:rFonts w:ascii="Times New Roman"/>
          <w:b w:val="false"/>
          <w:i w:val="false"/>
          <w:color w:val="000000"/>
          <w:sz w:val="28"/>
        </w:rPr>
        <w:t xml:space="preserve">
      жетекшi өндiрушiлердiң бағдарламалық өнiмдерiн мемлекеттiк тiлге жергiлiктендiру; </w:t>
      </w:r>
      <w:r>
        <w:br/>
      </w:r>
      <w:r>
        <w:rPr>
          <w:rFonts w:ascii="Times New Roman"/>
          <w:b w:val="false"/>
          <w:i w:val="false"/>
          <w:color w:val="000000"/>
          <w:sz w:val="28"/>
        </w:rPr>
        <w:t xml:space="preserve">
      стратегиялық маңызды салаларда математикалық үлгiлеу; </w:t>
      </w:r>
      <w:r>
        <w:br/>
      </w:r>
      <w:r>
        <w:rPr>
          <w:rFonts w:ascii="Times New Roman"/>
          <w:b w:val="false"/>
          <w:i w:val="false"/>
          <w:color w:val="000000"/>
          <w:sz w:val="28"/>
        </w:rPr>
        <w:t xml:space="preserve">
      деректер берудiң ақпараттық-телекоммуникациялық жүйелерi мен желiлерi; </w:t>
      </w:r>
      <w:r>
        <w:br/>
      </w:r>
      <w:r>
        <w:rPr>
          <w:rFonts w:ascii="Times New Roman"/>
          <w:b w:val="false"/>
          <w:i w:val="false"/>
          <w:color w:val="000000"/>
          <w:sz w:val="28"/>
        </w:rPr>
        <w:t xml:space="preserve">
      басты салалардағы интернет жүйелер; </w:t>
      </w:r>
      <w:r>
        <w:br/>
      </w:r>
      <w:r>
        <w:rPr>
          <w:rFonts w:ascii="Times New Roman"/>
          <w:b w:val="false"/>
          <w:i w:val="false"/>
          <w:color w:val="000000"/>
          <w:sz w:val="28"/>
        </w:rPr>
        <w:t xml:space="preserve">
      ақпараттық қауiпсiздiк жүйелерi; </w:t>
      </w:r>
      <w:r>
        <w:br/>
      </w:r>
      <w:r>
        <w:rPr>
          <w:rFonts w:ascii="Times New Roman"/>
          <w:b w:val="false"/>
          <w:i w:val="false"/>
          <w:color w:val="000000"/>
          <w:sz w:val="28"/>
        </w:rPr>
        <w:t xml:space="preserve">
      өндiрiстегi технологиялық процестердi басқару мен бақылаудың автоматтандырылған жүйелерi; </w:t>
      </w:r>
      <w:r>
        <w:br/>
      </w:r>
      <w:r>
        <w:rPr>
          <w:rFonts w:ascii="Times New Roman"/>
          <w:b w:val="false"/>
          <w:i w:val="false"/>
          <w:color w:val="000000"/>
          <w:sz w:val="28"/>
        </w:rPr>
        <w:t xml:space="preserve">
      4) мыналар бойынша аппараттық құралдарды жобалау, әзiрлеу, енгiзу, тәжiрибелi өндiрiс және өндiрiс: </w:t>
      </w:r>
      <w:r>
        <w:br/>
      </w:r>
      <w:r>
        <w:rPr>
          <w:rFonts w:ascii="Times New Roman"/>
          <w:b w:val="false"/>
          <w:i w:val="false"/>
          <w:color w:val="000000"/>
          <w:sz w:val="28"/>
        </w:rPr>
        <w:t xml:space="preserve">
      GPS GPNS және басқа да негiздегi мобильдiк жүйелер саласындағы жаңа технологиялар; </w:t>
      </w:r>
      <w:r>
        <w:br/>
      </w:r>
      <w:r>
        <w:rPr>
          <w:rFonts w:ascii="Times New Roman"/>
          <w:b w:val="false"/>
          <w:i w:val="false"/>
          <w:color w:val="000000"/>
          <w:sz w:val="28"/>
        </w:rPr>
        <w:t xml:space="preserve">
      ақпаратты сақтау, өңдеу және беру деңгейiндегi ақпараттық қауiпсiздiк құралдары; </w:t>
      </w:r>
      <w:r>
        <w:br/>
      </w:r>
      <w:r>
        <w:rPr>
          <w:rFonts w:ascii="Times New Roman"/>
          <w:b w:val="false"/>
          <w:i w:val="false"/>
          <w:color w:val="000000"/>
          <w:sz w:val="28"/>
        </w:rPr>
        <w:t xml:space="preserve">
      деректер берудiң ақпараттық-телекоммуникациялық жүйелерi мен желiлерi; </w:t>
      </w:r>
      <w:r>
        <w:br/>
      </w:r>
      <w:r>
        <w:rPr>
          <w:rFonts w:ascii="Times New Roman"/>
          <w:b w:val="false"/>
          <w:i w:val="false"/>
          <w:color w:val="000000"/>
          <w:sz w:val="28"/>
        </w:rPr>
        <w:t xml:space="preserve">
      ақпараттық технологиялардың аппараттық құралдарына арналған элементтiк база; </w:t>
      </w:r>
      <w:r>
        <w:br/>
      </w:r>
      <w:r>
        <w:rPr>
          <w:rFonts w:ascii="Times New Roman"/>
          <w:b w:val="false"/>
          <w:i w:val="false"/>
          <w:color w:val="000000"/>
          <w:sz w:val="28"/>
        </w:rPr>
        <w:t xml:space="preserve">
      жер аумағын арақашықтықта зондтау жүйелерi; </w:t>
      </w:r>
      <w:r>
        <w:br/>
      </w:r>
      <w:r>
        <w:rPr>
          <w:rFonts w:ascii="Times New Roman"/>
          <w:b w:val="false"/>
          <w:i w:val="false"/>
          <w:color w:val="000000"/>
          <w:sz w:val="28"/>
        </w:rPr>
        <w:t xml:space="preserve">
      5) жасанды иммундық және нейрондық жүйелердiң негiзiнде жаңа ақпараттық технологиялар құру; </w:t>
      </w:r>
      <w:r>
        <w:br/>
      </w:r>
      <w:r>
        <w:rPr>
          <w:rFonts w:ascii="Times New Roman"/>
          <w:b w:val="false"/>
          <w:i w:val="false"/>
          <w:color w:val="000000"/>
          <w:sz w:val="28"/>
        </w:rPr>
        <w:t xml:space="preserve">
      6) ақпараттық технологиялар саласында маркетингілiк зерттеулер; </w:t>
      </w:r>
      <w:r>
        <w:br/>
      </w:r>
      <w:r>
        <w:rPr>
          <w:rFonts w:ascii="Times New Roman"/>
          <w:b w:val="false"/>
          <w:i w:val="false"/>
          <w:color w:val="000000"/>
          <w:sz w:val="28"/>
        </w:rPr>
        <w:t xml:space="preserve">
      7) ақпараттық технологиялар саласында жобалар жасау және енгiзу жөнiнде ғылыми-зерттеу және тәжiрибе-конструкторлық жұмыстар жүргiзу. </w:t>
      </w:r>
      <w:r>
        <w:br/>
      </w:r>
      <w:r>
        <w:rPr>
          <w:rFonts w:ascii="Times New Roman"/>
          <w:b w:val="false"/>
          <w:i w:val="false"/>
          <w:color w:val="000000"/>
          <w:sz w:val="28"/>
        </w:rPr>
        <w:t xml:space="preserve">
      4. АЭА қызметi Қазақстан Республикасының Конституциясымен, "Қазақстан Республикасындағы арнайы экономикалық аймақ туралы" Қазақстан Республикасының 1996 жылғы 26 қаңтардағы Заңымен, осы Ережемен және Қазақстан Республикасының өзге де нормативтiк құқықтық кесiмдерiмен реттеледi. </w:t>
      </w:r>
      <w:r>
        <w:br/>
      </w:r>
      <w:r>
        <w:rPr>
          <w:rFonts w:ascii="Times New Roman"/>
          <w:b w:val="false"/>
          <w:i w:val="false"/>
          <w:color w:val="000000"/>
          <w:sz w:val="28"/>
        </w:rPr>
        <w:t xml:space="preserve">
      АЭА аумағында акцизделетiн өнiм өндiрiсiмен байланысты қызметке тыйым салынады. </w:t>
      </w:r>
      <w:r>
        <w:br/>
      </w:r>
      <w:r>
        <w:rPr>
          <w:rFonts w:ascii="Times New Roman"/>
          <w:b w:val="false"/>
          <w:i w:val="false"/>
          <w:color w:val="000000"/>
          <w:sz w:val="28"/>
        </w:rPr>
        <w:t xml:space="preserve">
      Егер Қазақстан Республикасы бекiткен халықаралық шартта арнайы экономикалық аймақ туралы заңнамада көзделгендерден басқа өзге де ережелер көзделiнсе, онда халықаралық шарттың ережелерi қолданылады. </w:t>
      </w:r>
    </w:p>
    <w:p>
      <w:pPr>
        <w:spacing w:after="0"/>
        <w:ind w:left="0"/>
        <w:jc w:val="left"/>
      </w:pPr>
      <w:r>
        <w:rPr>
          <w:rFonts w:ascii="Times New Roman"/>
          <w:b/>
          <w:i w:val="false"/>
          <w:color w:val="000000"/>
        </w:rPr>
        <w:t xml:space="preserve"> 2. АЭА басқару және атқарушы органның өкілеттерi </w:t>
      </w:r>
    </w:p>
    <w:p>
      <w:pPr>
        <w:spacing w:after="0"/>
        <w:ind w:left="0"/>
        <w:jc w:val="both"/>
      </w:pPr>
      <w:r>
        <w:rPr>
          <w:rFonts w:ascii="Times New Roman"/>
          <w:b w:val="false"/>
          <w:i w:val="false"/>
          <w:color w:val="000000"/>
          <w:sz w:val="28"/>
        </w:rPr>
        <w:t xml:space="preserve">      5. АЭА басқаруды Қазақстан Республикасы Үкiметi белгiлейтін және республикалық бюджеттен қаржыландырылатын (бұдан әрi - Атқарушы орган) орталық атқарушы орган жүзеге асырады. </w:t>
      </w:r>
      <w:r>
        <w:br/>
      </w:r>
      <w:r>
        <w:rPr>
          <w:rFonts w:ascii="Times New Roman"/>
          <w:b w:val="false"/>
          <w:i w:val="false"/>
          <w:color w:val="000000"/>
          <w:sz w:val="28"/>
        </w:rPr>
        <w:t xml:space="preserve">
      6. Атқарушы орган мемлекеттік мекеменiң ұйымдастырушылық-құқықтық нысандағы заңды тұлғасы болып табылады, айрықшаландырылған мүлкi болады, өз атынан мүлiктiк және жеке мүлiктiк емес құқықтарды сатып ала алады, мiндеттеме арқалайды, сотта қуынушы және жауап берушi бола алады, сондай-ақ өзiнiң атауы бар мөрi болады және басқа да қажеттi реквизиттерi болады. </w:t>
      </w:r>
      <w:r>
        <w:br/>
      </w:r>
      <w:r>
        <w:rPr>
          <w:rFonts w:ascii="Times New Roman"/>
          <w:b w:val="false"/>
          <w:i w:val="false"/>
          <w:color w:val="000000"/>
          <w:sz w:val="28"/>
        </w:rPr>
        <w:t xml:space="preserve">
      7. Атқарушы орган АЭА аумағында жалпыға мiндеттi күшi бар кесiмдер шығарады. </w:t>
      </w:r>
    </w:p>
    <w:p>
      <w:pPr>
        <w:spacing w:after="0"/>
        <w:ind w:left="0"/>
        <w:jc w:val="left"/>
      </w:pPr>
      <w:r>
        <w:rPr>
          <w:rFonts w:ascii="Times New Roman"/>
          <w:b/>
          <w:i w:val="false"/>
          <w:color w:val="000000"/>
        </w:rPr>
        <w:t xml:space="preserve"> 3. Атқарушы органның өкілеттерi </w:t>
      </w:r>
    </w:p>
    <w:p>
      <w:pPr>
        <w:spacing w:after="0"/>
        <w:ind w:left="0"/>
        <w:jc w:val="both"/>
      </w:pPr>
      <w:r>
        <w:rPr>
          <w:rFonts w:ascii="Times New Roman"/>
          <w:b w:val="false"/>
          <w:i w:val="false"/>
          <w:color w:val="000000"/>
          <w:sz w:val="28"/>
        </w:rPr>
        <w:t xml:space="preserve">      8. Атқарушы орган: </w:t>
      </w:r>
      <w:r>
        <w:br/>
      </w:r>
      <w:r>
        <w:rPr>
          <w:rFonts w:ascii="Times New Roman"/>
          <w:b w:val="false"/>
          <w:i w:val="false"/>
          <w:color w:val="000000"/>
          <w:sz w:val="28"/>
        </w:rPr>
        <w:t xml:space="preserve">
      АЭА даму стратегиясы мен бағдарламасын әзiрлеудi және iске асыруды жүзеге асырады; </w:t>
      </w:r>
      <w:r>
        <w:br/>
      </w:r>
      <w:r>
        <w:rPr>
          <w:rFonts w:ascii="Times New Roman"/>
          <w:b w:val="false"/>
          <w:i w:val="false"/>
          <w:color w:val="000000"/>
          <w:sz w:val="28"/>
        </w:rPr>
        <w:t xml:space="preserve">
      АЭА аумағында мемлекеттiк және басқа да органдардың өзара қимылын қамтамасыз етедi; </w:t>
      </w:r>
      <w:r>
        <w:br/>
      </w:r>
      <w:r>
        <w:rPr>
          <w:rFonts w:ascii="Times New Roman"/>
          <w:b w:val="false"/>
          <w:i w:val="false"/>
          <w:color w:val="000000"/>
          <w:sz w:val="28"/>
        </w:rPr>
        <w:t xml:space="preserve">
      АЭА дамыту және оның құру мақсаттарына қол жеткiзу үшiн отандық және шетелдiк инвестицияларды, сондай-ақ несиелiк қаражаттар тартуды жүзеге асырады; </w:t>
      </w:r>
      <w:r>
        <w:br/>
      </w:r>
      <w:r>
        <w:rPr>
          <w:rFonts w:ascii="Times New Roman"/>
          <w:b w:val="false"/>
          <w:i w:val="false"/>
          <w:color w:val="000000"/>
          <w:sz w:val="28"/>
        </w:rPr>
        <w:t xml:space="preserve">
      Қазақстан Республикасының заңнамасымен көзделген басқа да өкілеттiктердi жүзеге асырады. </w:t>
      </w:r>
    </w:p>
    <w:p>
      <w:pPr>
        <w:spacing w:after="0"/>
        <w:ind w:left="0"/>
        <w:jc w:val="left"/>
      </w:pPr>
      <w:r>
        <w:rPr>
          <w:rFonts w:ascii="Times New Roman"/>
          <w:b/>
          <w:i w:val="false"/>
          <w:color w:val="000000"/>
        </w:rPr>
        <w:t xml:space="preserve"> 4. АЭА аумағында салық салу </w:t>
      </w:r>
    </w:p>
    <w:p>
      <w:pPr>
        <w:spacing w:after="0"/>
        <w:ind w:left="0"/>
        <w:jc w:val="both"/>
      </w:pPr>
      <w:r>
        <w:rPr>
          <w:rFonts w:ascii="Times New Roman"/>
          <w:b w:val="false"/>
          <w:i w:val="false"/>
          <w:color w:val="000000"/>
          <w:sz w:val="28"/>
        </w:rPr>
        <w:t xml:space="preserve">      9. АЭА аумағында салық салу Қазақстан Республикасының салық заңнамасына сәйкес реттеледi. </w:t>
      </w:r>
    </w:p>
    <w:p>
      <w:pPr>
        <w:spacing w:after="0"/>
        <w:ind w:left="0"/>
        <w:jc w:val="left"/>
      </w:pPr>
      <w:r>
        <w:rPr>
          <w:rFonts w:ascii="Times New Roman"/>
          <w:b/>
          <w:i w:val="false"/>
          <w:color w:val="000000"/>
        </w:rPr>
        <w:t xml:space="preserve"> 5. Кедендiк реттеу </w:t>
      </w:r>
    </w:p>
    <w:p>
      <w:pPr>
        <w:spacing w:after="0"/>
        <w:ind w:left="0"/>
        <w:jc w:val="both"/>
      </w:pPr>
      <w:r>
        <w:rPr>
          <w:rFonts w:ascii="Times New Roman"/>
          <w:b w:val="false"/>
          <w:i w:val="false"/>
          <w:color w:val="000000"/>
          <w:sz w:val="28"/>
        </w:rPr>
        <w:t xml:space="preserve">      10. АЭА аумағы Қазақстан Республикасының кеден заңнамасына сәйкес еркiн кеден аймағының режимi қолданылатын Қазақстан Республикасының кедендiк аумағының бөлiгi болып табылады. АЭА шекаралары оның периметрi бойынша арнайы қоршаумен жасақталады. </w:t>
      </w:r>
      <w:r>
        <w:br/>
      </w:r>
      <w:r>
        <w:rPr>
          <w:rFonts w:ascii="Times New Roman"/>
          <w:b w:val="false"/>
          <w:i w:val="false"/>
          <w:color w:val="000000"/>
          <w:sz w:val="28"/>
        </w:rPr>
        <w:t xml:space="preserve">
      11. АЭА аумақтарында кедендiк pecімдеу және бақылау кеден заңнамасымен белгiленген тәртiпте жүзеге асырылады. </w:t>
      </w:r>
      <w:r>
        <w:br/>
      </w:r>
      <w:r>
        <w:rPr>
          <w:rFonts w:ascii="Times New Roman"/>
          <w:b w:val="false"/>
          <w:i w:val="false"/>
          <w:color w:val="000000"/>
          <w:sz w:val="28"/>
        </w:rPr>
        <w:t xml:space="preserve">
      12. ЕЭА құру мақсаттарына қол жеткiзу үшiн Сыртқы экономикалық қызмет номенклатурасының тауарлық кодтарының (бұдан әрі - СЭҚ ТН) жiктемесiне сәйкес тауарлар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СЭҚ   !                      СЭҚ TH атауы </w:t>
      </w:r>
      <w:r>
        <w:br/>
      </w:r>
      <w:r>
        <w:rPr>
          <w:rFonts w:ascii="Times New Roman"/>
          <w:b w:val="false"/>
          <w:i w:val="false"/>
          <w:color w:val="000000"/>
          <w:sz w:val="28"/>
        </w:rPr>
        <w:t xml:space="preserve">
 TH N  ! </w:t>
      </w:r>
      <w:r>
        <w:br/>
      </w:r>
      <w:r>
        <w:rPr>
          <w:rFonts w:ascii="Times New Roman"/>
          <w:b w:val="false"/>
          <w:i w:val="false"/>
          <w:color w:val="000000"/>
          <w:sz w:val="28"/>
        </w:rPr>
        <w:t xml:space="preserve">
----------------------------------------------------------------- </w:t>
      </w:r>
      <w:r>
        <w:br/>
      </w:r>
      <w:r>
        <w:rPr>
          <w:rFonts w:ascii="Times New Roman"/>
          <w:b w:val="false"/>
          <w:i w:val="false"/>
          <w:color w:val="000000"/>
          <w:sz w:val="28"/>
        </w:rPr>
        <w:t xml:space="preserve">
3923    Пластмассадан жасалған тауарларды тасымалдау немесе </w:t>
      </w:r>
      <w:r>
        <w:br/>
      </w:r>
      <w:r>
        <w:rPr>
          <w:rFonts w:ascii="Times New Roman"/>
          <w:b w:val="false"/>
          <w:i w:val="false"/>
          <w:color w:val="000000"/>
          <w:sz w:val="28"/>
        </w:rPr>
        <w:t xml:space="preserve">
        буып-түюге арналған бұйымдар; пластмассадан жасалған </w:t>
      </w:r>
      <w:r>
        <w:br/>
      </w:r>
      <w:r>
        <w:rPr>
          <w:rFonts w:ascii="Times New Roman"/>
          <w:b w:val="false"/>
          <w:i w:val="false"/>
          <w:color w:val="000000"/>
          <w:sz w:val="28"/>
        </w:rPr>
        <w:t xml:space="preserve">
        тығындар, қақпақтар, қалпақшалар мен тығындауға арналған </w:t>
      </w:r>
      <w:r>
        <w:br/>
      </w:r>
      <w:r>
        <w:rPr>
          <w:rFonts w:ascii="Times New Roman"/>
          <w:b w:val="false"/>
          <w:i w:val="false"/>
          <w:color w:val="000000"/>
          <w:sz w:val="28"/>
        </w:rPr>
        <w:t xml:space="preserve">
        басқа да бұйымдар </w:t>
      </w:r>
    </w:p>
    <w:p>
      <w:pPr>
        <w:spacing w:after="0"/>
        <w:ind w:left="0"/>
        <w:jc w:val="both"/>
      </w:pPr>
      <w:r>
        <w:rPr>
          <w:rFonts w:ascii="Times New Roman"/>
          <w:b w:val="false"/>
          <w:i w:val="false"/>
          <w:color w:val="000000"/>
          <w:sz w:val="28"/>
        </w:rPr>
        <w:t xml:space="preserve">3925    Басқа жерлерде аталмаған пластмассадан жасалған құрылыс </w:t>
      </w:r>
      <w:r>
        <w:br/>
      </w:r>
      <w:r>
        <w:rPr>
          <w:rFonts w:ascii="Times New Roman"/>
          <w:b w:val="false"/>
          <w:i w:val="false"/>
          <w:color w:val="000000"/>
          <w:sz w:val="28"/>
        </w:rPr>
        <w:t xml:space="preserve">
        материалдары </w:t>
      </w:r>
    </w:p>
    <w:p>
      <w:pPr>
        <w:spacing w:after="0"/>
        <w:ind w:left="0"/>
        <w:jc w:val="both"/>
      </w:pPr>
      <w:r>
        <w:rPr>
          <w:rFonts w:ascii="Times New Roman"/>
          <w:b w:val="false"/>
          <w:i w:val="false"/>
          <w:color w:val="000000"/>
          <w:sz w:val="28"/>
        </w:rPr>
        <w:t xml:space="preserve">3810    Металдардың жоғарғы қабаттарын жебiрлеу үшін препараттар; </w:t>
      </w:r>
      <w:r>
        <w:br/>
      </w:r>
      <w:r>
        <w:rPr>
          <w:rFonts w:ascii="Times New Roman"/>
          <w:b w:val="false"/>
          <w:i w:val="false"/>
          <w:color w:val="000000"/>
          <w:sz w:val="28"/>
        </w:rPr>
        <w:t xml:space="preserve">
        флюстер мен соның iшiнде нашар балқитын дәнекермен, немесе </w:t>
      </w:r>
      <w:r>
        <w:br/>
      </w:r>
      <w:r>
        <w:rPr>
          <w:rFonts w:ascii="Times New Roman"/>
          <w:b w:val="false"/>
          <w:i w:val="false"/>
          <w:color w:val="000000"/>
          <w:sz w:val="28"/>
        </w:rPr>
        <w:t xml:space="preserve">
        пiсiру үшiн дәнекерлеуге қосалқы өзге де препараттар; соның </w:t>
      </w:r>
      <w:r>
        <w:br/>
      </w:r>
      <w:r>
        <w:rPr>
          <w:rFonts w:ascii="Times New Roman"/>
          <w:b w:val="false"/>
          <w:i w:val="false"/>
          <w:color w:val="000000"/>
          <w:sz w:val="28"/>
        </w:rPr>
        <w:t xml:space="preserve">
        iшiнде нашар балқитын дәнекермен, немесе пiсiру үшiн </w:t>
      </w:r>
      <w:r>
        <w:br/>
      </w:r>
      <w:r>
        <w:rPr>
          <w:rFonts w:ascii="Times New Roman"/>
          <w:b w:val="false"/>
          <w:i w:val="false"/>
          <w:color w:val="000000"/>
          <w:sz w:val="28"/>
        </w:rPr>
        <w:t xml:space="preserve">
        металдар мен басқа да материалдардан тұратын ұнтақтар мен </w:t>
      </w:r>
      <w:r>
        <w:br/>
      </w:r>
      <w:r>
        <w:rPr>
          <w:rFonts w:ascii="Times New Roman"/>
          <w:b w:val="false"/>
          <w:i w:val="false"/>
          <w:color w:val="000000"/>
          <w:sz w:val="28"/>
        </w:rPr>
        <w:t xml:space="preserve">
        пасталар; пiсiру электродтары немесе сымдар үшiн өзекшелер </w:t>
      </w:r>
      <w:r>
        <w:br/>
      </w:r>
      <w:r>
        <w:rPr>
          <w:rFonts w:ascii="Times New Roman"/>
          <w:b w:val="false"/>
          <w:i w:val="false"/>
          <w:color w:val="000000"/>
          <w:sz w:val="28"/>
        </w:rPr>
        <w:t xml:space="preserve">
        немесе жабулар ретiнде пайдаланылатын материалдар </w:t>
      </w:r>
    </w:p>
    <w:p>
      <w:pPr>
        <w:spacing w:after="0"/>
        <w:ind w:left="0"/>
        <w:jc w:val="both"/>
      </w:pPr>
      <w:r>
        <w:rPr>
          <w:rFonts w:ascii="Times New Roman"/>
          <w:b w:val="false"/>
          <w:i w:val="false"/>
          <w:color w:val="000000"/>
          <w:sz w:val="28"/>
        </w:rPr>
        <w:t xml:space="preserve">4010    Вулкандалған рәзеңкеден жасалған конвейерлiк таспалар </w:t>
      </w:r>
      <w:r>
        <w:br/>
      </w:r>
      <w:r>
        <w:rPr>
          <w:rFonts w:ascii="Times New Roman"/>
          <w:b w:val="false"/>
          <w:i w:val="false"/>
          <w:color w:val="000000"/>
          <w:sz w:val="28"/>
        </w:rPr>
        <w:t xml:space="preserve">
        немесе жетек белдiктер немесе бельтинг (белдiктер үшiн </w:t>
      </w:r>
      <w:r>
        <w:br/>
      </w:r>
      <w:r>
        <w:rPr>
          <w:rFonts w:ascii="Times New Roman"/>
          <w:b w:val="false"/>
          <w:i w:val="false"/>
          <w:color w:val="000000"/>
          <w:sz w:val="28"/>
        </w:rPr>
        <w:t xml:space="preserve">
        рәзеңкеленген мата) </w:t>
      </w:r>
    </w:p>
    <w:p>
      <w:pPr>
        <w:spacing w:after="0"/>
        <w:ind w:left="0"/>
        <w:jc w:val="both"/>
      </w:pPr>
      <w:r>
        <w:rPr>
          <w:rFonts w:ascii="Times New Roman"/>
          <w:b w:val="false"/>
          <w:i w:val="false"/>
          <w:color w:val="000000"/>
          <w:sz w:val="28"/>
        </w:rPr>
        <w:t xml:space="preserve">4407    Бойлай кесiлген немесе жарылған, сүрілген немесе аршылған, </w:t>
      </w:r>
      <w:r>
        <w:br/>
      </w:r>
      <w:r>
        <w:rPr>
          <w:rFonts w:ascii="Times New Roman"/>
          <w:b w:val="false"/>
          <w:i w:val="false"/>
          <w:color w:val="000000"/>
          <w:sz w:val="28"/>
        </w:rPr>
        <w:t xml:space="preserve">
        жонылған немесе жонылмаған, тегiстелген немесе </w:t>
      </w:r>
      <w:r>
        <w:br/>
      </w:r>
      <w:r>
        <w:rPr>
          <w:rFonts w:ascii="Times New Roman"/>
          <w:b w:val="false"/>
          <w:i w:val="false"/>
          <w:color w:val="000000"/>
          <w:sz w:val="28"/>
        </w:rPr>
        <w:t xml:space="preserve">
        тегiстелмеген, қалыңдығы 6 мм астам жалғау қапсырмасы бар </w:t>
      </w:r>
      <w:r>
        <w:br/>
      </w:r>
      <w:r>
        <w:rPr>
          <w:rFonts w:ascii="Times New Roman"/>
          <w:b w:val="false"/>
          <w:i w:val="false"/>
          <w:color w:val="000000"/>
          <w:sz w:val="28"/>
        </w:rPr>
        <w:t xml:space="preserve">
        немесе жоқ ағаш материалдар </w:t>
      </w:r>
    </w:p>
    <w:p>
      <w:pPr>
        <w:spacing w:after="0"/>
        <w:ind w:left="0"/>
        <w:jc w:val="both"/>
      </w:pPr>
      <w:r>
        <w:rPr>
          <w:rFonts w:ascii="Times New Roman"/>
          <w:b w:val="false"/>
          <w:i w:val="false"/>
          <w:color w:val="000000"/>
          <w:sz w:val="28"/>
        </w:rPr>
        <w:t xml:space="preserve">4411    Ағаштан немесе шайыр немесе басқа да органикалық заттар </w:t>
      </w:r>
      <w:r>
        <w:br/>
      </w:r>
      <w:r>
        <w:rPr>
          <w:rFonts w:ascii="Times New Roman"/>
          <w:b w:val="false"/>
          <w:i w:val="false"/>
          <w:color w:val="000000"/>
          <w:sz w:val="28"/>
        </w:rPr>
        <w:t xml:space="preserve">
        қосылған немесе қосылмаған басқа да ағаштандырылған </w:t>
      </w:r>
      <w:r>
        <w:br/>
      </w:r>
      <w:r>
        <w:rPr>
          <w:rFonts w:ascii="Times New Roman"/>
          <w:b w:val="false"/>
          <w:i w:val="false"/>
          <w:color w:val="000000"/>
          <w:sz w:val="28"/>
        </w:rPr>
        <w:t xml:space="preserve">
        материалдардан жасалған ағаш талшықты тақталар </w:t>
      </w:r>
    </w:p>
    <w:p>
      <w:pPr>
        <w:spacing w:after="0"/>
        <w:ind w:left="0"/>
        <w:jc w:val="both"/>
      </w:pPr>
      <w:r>
        <w:rPr>
          <w:rFonts w:ascii="Times New Roman"/>
          <w:b w:val="false"/>
          <w:i w:val="false"/>
          <w:color w:val="000000"/>
          <w:sz w:val="28"/>
        </w:rPr>
        <w:t xml:space="preserve">4802    4801 немесе 4803 тауар шебiндегi қағаздан басқа жазуға, </w:t>
      </w:r>
      <w:r>
        <w:br/>
      </w:r>
      <w:r>
        <w:rPr>
          <w:rFonts w:ascii="Times New Roman"/>
          <w:b w:val="false"/>
          <w:i w:val="false"/>
          <w:color w:val="000000"/>
          <w:sz w:val="28"/>
        </w:rPr>
        <w:t xml:space="preserve">
        баспаға немесе басқа да графикалық мақсаттарға </w:t>
      </w:r>
      <w:r>
        <w:br/>
      </w:r>
      <w:r>
        <w:rPr>
          <w:rFonts w:ascii="Times New Roman"/>
          <w:b w:val="false"/>
          <w:i w:val="false"/>
          <w:color w:val="000000"/>
          <w:sz w:val="28"/>
        </w:rPr>
        <w:t xml:space="preserve">
        пайдаланылатын жылтыратылған қағаз бен қатырма, </w:t>
      </w:r>
      <w:r>
        <w:br/>
      </w:r>
      <w:r>
        <w:rPr>
          <w:rFonts w:ascii="Times New Roman"/>
          <w:b w:val="false"/>
          <w:i w:val="false"/>
          <w:color w:val="000000"/>
          <w:sz w:val="28"/>
        </w:rPr>
        <w:t xml:space="preserve">
        перфокарталық қағаз бен орамдағы немесе парақтағы </w:t>
      </w:r>
      <w:r>
        <w:br/>
      </w:r>
      <w:r>
        <w:rPr>
          <w:rFonts w:ascii="Times New Roman"/>
          <w:b w:val="false"/>
          <w:i w:val="false"/>
          <w:color w:val="000000"/>
          <w:sz w:val="28"/>
        </w:rPr>
        <w:t xml:space="preserve">
        перфотаспа үшiн қағаз, қолдан құйылатын қағаз бен қатырма. </w:t>
      </w:r>
    </w:p>
    <w:p>
      <w:pPr>
        <w:spacing w:after="0"/>
        <w:ind w:left="0"/>
        <w:jc w:val="both"/>
      </w:pPr>
      <w:r>
        <w:rPr>
          <w:rFonts w:ascii="Times New Roman"/>
          <w:b w:val="false"/>
          <w:i w:val="false"/>
          <w:color w:val="000000"/>
          <w:sz w:val="28"/>
        </w:rPr>
        <w:t xml:space="preserve">4809    Беттiк суретi бар немесе суретi жоқ, орамдағы немесе </w:t>
      </w:r>
      <w:r>
        <w:br/>
      </w:r>
      <w:r>
        <w:rPr>
          <w:rFonts w:ascii="Times New Roman"/>
          <w:b w:val="false"/>
          <w:i w:val="false"/>
          <w:color w:val="000000"/>
          <w:sz w:val="28"/>
        </w:rPr>
        <w:t xml:space="preserve">
        парақтағы көшiрмелiк көмiртегi қағазы, өздiгiнен </w:t>
      </w:r>
      <w:r>
        <w:br/>
      </w:r>
      <w:r>
        <w:rPr>
          <w:rFonts w:ascii="Times New Roman"/>
          <w:b w:val="false"/>
          <w:i w:val="false"/>
          <w:color w:val="000000"/>
          <w:sz w:val="28"/>
        </w:rPr>
        <w:t xml:space="preserve">
        көшiрiлетiн немесе басқа да көшiрме немесе аударма қағаз </w:t>
      </w:r>
      <w:r>
        <w:br/>
      </w:r>
      <w:r>
        <w:rPr>
          <w:rFonts w:ascii="Times New Roman"/>
          <w:b w:val="false"/>
          <w:i w:val="false"/>
          <w:color w:val="000000"/>
          <w:sz w:val="28"/>
        </w:rPr>
        <w:t xml:space="preserve">
        (трафареттер, көшiру аппараттары немесе офсеттiк баспа </w:t>
      </w:r>
      <w:r>
        <w:br/>
      </w:r>
      <w:r>
        <w:rPr>
          <w:rFonts w:ascii="Times New Roman"/>
          <w:b w:val="false"/>
          <w:i w:val="false"/>
          <w:color w:val="000000"/>
          <w:sz w:val="28"/>
        </w:rPr>
        <w:t xml:space="preserve">
        пластиналары үшiн жабындалған немесе сiңдiрілген қағаз) </w:t>
      </w:r>
    </w:p>
    <w:p>
      <w:pPr>
        <w:spacing w:after="0"/>
        <w:ind w:left="0"/>
        <w:jc w:val="both"/>
      </w:pPr>
      <w:r>
        <w:rPr>
          <w:rFonts w:ascii="Times New Roman"/>
          <w:b w:val="false"/>
          <w:i w:val="false"/>
          <w:color w:val="000000"/>
          <w:sz w:val="28"/>
        </w:rPr>
        <w:t xml:space="preserve">4810    Орамдағы немесе парақтағы байланыстырушы заттарды </w:t>
      </w:r>
      <w:r>
        <w:br/>
      </w:r>
      <w:r>
        <w:rPr>
          <w:rFonts w:ascii="Times New Roman"/>
          <w:b w:val="false"/>
          <w:i w:val="false"/>
          <w:color w:val="000000"/>
          <w:sz w:val="28"/>
        </w:rPr>
        <w:t xml:space="preserve">
        пайдаланумен немесе байланыстырушы заттарсыз, қандай да бір </w:t>
      </w:r>
      <w:r>
        <w:br/>
      </w:r>
      <w:r>
        <w:rPr>
          <w:rFonts w:ascii="Times New Roman"/>
          <w:b w:val="false"/>
          <w:i w:val="false"/>
          <w:color w:val="000000"/>
          <w:sz w:val="28"/>
        </w:rPr>
        <w:t xml:space="preserve">
        басқа да жабуларсыз, оның iшiнде боялған әрлік жабуы бар </w:t>
      </w:r>
      <w:r>
        <w:br/>
      </w:r>
      <w:r>
        <w:rPr>
          <w:rFonts w:ascii="Times New Roman"/>
          <w:b w:val="false"/>
          <w:i w:val="false"/>
          <w:color w:val="000000"/>
          <w:sz w:val="28"/>
        </w:rPr>
        <w:t xml:space="preserve">
        немесе баспамен түсiрiлген бейнелер салынған бiр немесе екi </w:t>
      </w:r>
      <w:r>
        <w:br/>
      </w:r>
      <w:r>
        <w:rPr>
          <w:rFonts w:ascii="Times New Roman"/>
          <w:b w:val="false"/>
          <w:i w:val="false"/>
          <w:color w:val="000000"/>
          <w:sz w:val="28"/>
        </w:rPr>
        <w:t xml:space="preserve">
        жағынан кволинмен (қытай балшығы) немесе басқа да </w:t>
      </w:r>
      <w:r>
        <w:br/>
      </w:r>
      <w:r>
        <w:rPr>
          <w:rFonts w:ascii="Times New Roman"/>
          <w:b w:val="false"/>
          <w:i w:val="false"/>
          <w:color w:val="000000"/>
          <w:sz w:val="28"/>
        </w:rPr>
        <w:t xml:space="preserve">
        органикалық емес заттармен жылтыратылған қағаз бен қатырма </w:t>
      </w:r>
    </w:p>
    <w:p>
      <w:pPr>
        <w:spacing w:after="0"/>
        <w:ind w:left="0"/>
        <w:jc w:val="both"/>
      </w:pPr>
      <w:r>
        <w:rPr>
          <w:rFonts w:ascii="Times New Roman"/>
          <w:b w:val="false"/>
          <w:i w:val="false"/>
          <w:color w:val="000000"/>
          <w:sz w:val="28"/>
        </w:rPr>
        <w:t xml:space="preserve">5904    Нысан бойынша пiшiлген немесе пiшiлмеген линолеум; нысан </w:t>
      </w:r>
      <w:r>
        <w:br/>
      </w:r>
      <w:r>
        <w:rPr>
          <w:rFonts w:ascii="Times New Roman"/>
          <w:b w:val="false"/>
          <w:i w:val="false"/>
          <w:color w:val="000000"/>
          <w:sz w:val="28"/>
        </w:rPr>
        <w:t xml:space="preserve">
        бойынша пiшiлген немесе пiшiлмеген тоқымалық негiздегi </w:t>
      </w:r>
      <w:r>
        <w:br/>
      </w:r>
      <w:r>
        <w:rPr>
          <w:rFonts w:ascii="Times New Roman"/>
          <w:b w:val="false"/>
          <w:i w:val="false"/>
          <w:color w:val="000000"/>
          <w:sz w:val="28"/>
        </w:rPr>
        <w:t xml:space="preserve">
        едендiк жабу үшiн материалдар </w:t>
      </w:r>
    </w:p>
    <w:p>
      <w:pPr>
        <w:spacing w:after="0"/>
        <w:ind w:left="0"/>
        <w:jc w:val="both"/>
      </w:pPr>
      <w:r>
        <w:rPr>
          <w:rFonts w:ascii="Times New Roman"/>
          <w:b w:val="false"/>
          <w:i w:val="false"/>
          <w:color w:val="000000"/>
          <w:sz w:val="28"/>
        </w:rPr>
        <w:t xml:space="preserve">6806    Шлакмақта, минералдық силикаттық мақта және соған ұқсас </w:t>
      </w:r>
      <w:r>
        <w:br/>
      </w:r>
      <w:r>
        <w:rPr>
          <w:rFonts w:ascii="Times New Roman"/>
          <w:b w:val="false"/>
          <w:i w:val="false"/>
          <w:color w:val="000000"/>
          <w:sz w:val="28"/>
        </w:rPr>
        <w:t xml:space="preserve">
        минералдық мақта; қабатталған вермикулит, кеуектелген </w:t>
      </w:r>
      <w:r>
        <w:br/>
      </w:r>
      <w:r>
        <w:rPr>
          <w:rFonts w:ascii="Times New Roman"/>
          <w:b w:val="false"/>
          <w:i w:val="false"/>
          <w:color w:val="000000"/>
          <w:sz w:val="28"/>
        </w:rPr>
        <w:t xml:space="preserve">
        балшық, көбіктелген шлак және соған ұқсас басқа да </w:t>
      </w:r>
      <w:r>
        <w:br/>
      </w:r>
      <w:r>
        <w:rPr>
          <w:rFonts w:ascii="Times New Roman"/>
          <w:b w:val="false"/>
          <w:i w:val="false"/>
          <w:color w:val="000000"/>
          <w:sz w:val="28"/>
        </w:rPr>
        <w:t xml:space="preserve">
        минералдық өнiмдер; 6811 немесе 6812 тауарлық шептiң немесе </w:t>
      </w:r>
      <w:r>
        <w:br/>
      </w:r>
      <w:r>
        <w:rPr>
          <w:rFonts w:ascii="Times New Roman"/>
          <w:b w:val="false"/>
          <w:i w:val="false"/>
          <w:color w:val="000000"/>
          <w:sz w:val="28"/>
        </w:rPr>
        <w:t xml:space="preserve">
        69 топтың бұйымдарынан басқа жылуоқшаулағыш, </w:t>
      </w:r>
      <w:r>
        <w:br/>
      </w:r>
      <w:r>
        <w:rPr>
          <w:rFonts w:ascii="Times New Roman"/>
          <w:b w:val="false"/>
          <w:i w:val="false"/>
          <w:color w:val="000000"/>
          <w:sz w:val="28"/>
        </w:rPr>
        <w:t xml:space="preserve">
        дыбысоқшаулағыш немесе дыбысты жұтқыш минералдық </w:t>
      </w:r>
      <w:r>
        <w:br/>
      </w:r>
      <w:r>
        <w:rPr>
          <w:rFonts w:ascii="Times New Roman"/>
          <w:b w:val="false"/>
          <w:i w:val="false"/>
          <w:color w:val="000000"/>
          <w:sz w:val="28"/>
        </w:rPr>
        <w:t xml:space="preserve">
        материалдардан жасалған қоспалар мен бұйымдар </w:t>
      </w:r>
    </w:p>
    <w:p>
      <w:pPr>
        <w:spacing w:after="0"/>
        <w:ind w:left="0"/>
        <w:jc w:val="both"/>
      </w:pPr>
      <w:r>
        <w:rPr>
          <w:rFonts w:ascii="Times New Roman"/>
          <w:b w:val="false"/>
          <w:i w:val="false"/>
          <w:color w:val="000000"/>
          <w:sz w:val="28"/>
        </w:rPr>
        <w:t xml:space="preserve">6808    Панельдер, тақталар, тақташалар, блоктар және өсiмдiк </w:t>
      </w:r>
      <w:r>
        <w:br/>
      </w:r>
      <w:r>
        <w:rPr>
          <w:rFonts w:ascii="Times New Roman"/>
          <w:b w:val="false"/>
          <w:i w:val="false"/>
          <w:color w:val="000000"/>
          <w:sz w:val="28"/>
        </w:rPr>
        <w:t xml:space="preserve">
        талшықтарынан, сабаннан немесе жоңқадан, жаңқадан, </w:t>
      </w:r>
      <w:r>
        <w:br/>
      </w:r>
      <w:r>
        <w:rPr>
          <w:rFonts w:ascii="Times New Roman"/>
          <w:b w:val="false"/>
          <w:i w:val="false"/>
          <w:color w:val="000000"/>
          <w:sz w:val="28"/>
        </w:rPr>
        <w:t xml:space="preserve">
        бөлшектемелерден, үгiннен немесе цементпен, гипспен немесе </w:t>
      </w:r>
      <w:r>
        <w:br/>
      </w:r>
      <w:r>
        <w:rPr>
          <w:rFonts w:ascii="Times New Roman"/>
          <w:b w:val="false"/>
          <w:i w:val="false"/>
          <w:color w:val="000000"/>
          <w:sz w:val="28"/>
        </w:rPr>
        <w:t xml:space="preserve">
        басқа да минералдық байланыстырғыш заттармен </w:t>
      </w:r>
      <w:r>
        <w:br/>
      </w:r>
      <w:r>
        <w:rPr>
          <w:rFonts w:ascii="Times New Roman"/>
          <w:b w:val="false"/>
          <w:i w:val="false"/>
          <w:color w:val="000000"/>
          <w:sz w:val="28"/>
        </w:rPr>
        <w:t xml:space="preserve">
        жымдастырылған басқа да ағаш қалдықтарынан жасалған осыған </w:t>
      </w:r>
      <w:r>
        <w:br/>
      </w:r>
      <w:r>
        <w:rPr>
          <w:rFonts w:ascii="Times New Roman"/>
          <w:b w:val="false"/>
          <w:i w:val="false"/>
          <w:color w:val="000000"/>
          <w:sz w:val="28"/>
        </w:rPr>
        <w:t xml:space="preserve">
        ұқсас бұйымдар </w:t>
      </w:r>
    </w:p>
    <w:p>
      <w:pPr>
        <w:spacing w:after="0"/>
        <w:ind w:left="0"/>
        <w:jc w:val="both"/>
      </w:pPr>
      <w:r>
        <w:rPr>
          <w:rFonts w:ascii="Times New Roman"/>
          <w:b w:val="false"/>
          <w:i w:val="false"/>
          <w:color w:val="000000"/>
          <w:sz w:val="28"/>
        </w:rPr>
        <w:t xml:space="preserve">6809    Гипстен немесе соның негiзiндегi қоспалардан жасалған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6810    Цементтен, бетоннан немесе жасанды тастан жасалған, </w:t>
      </w:r>
      <w:r>
        <w:br/>
      </w:r>
      <w:r>
        <w:rPr>
          <w:rFonts w:ascii="Times New Roman"/>
          <w:b w:val="false"/>
          <w:i w:val="false"/>
          <w:color w:val="000000"/>
          <w:sz w:val="28"/>
        </w:rPr>
        <w:t xml:space="preserve">
        бекемдетiлген немесе бекемдетiлмеген бұйымдар </w:t>
      </w:r>
    </w:p>
    <w:p>
      <w:pPr>
        <w:spacing w:after="0"/>
        <w:ind w:left="0"/>
        <w:jc w:val="both"/>
      </w:pPr>
      <w:r>
        <w:rPr>
          <w:rFonts w:ascii="Times New Roman"/>
          <w:b w:val="false"/>
          <w:i w:val="false"/>
          <w:color w:val="000000"/>
          <w:sz w:val="28"/>
        </w:rPr>
        <w:t xml:space="preserve">6811    Асбоцементтен, целлюлоза талшықтары бар цементтен немесе </w:t>
      </w:r>
      <w:r>
        <w:br/>
      </w:r>
      <w:r>
        <w:rPr>
          <w:rFonts w:ascii="Times New Roman"/>
          <w:b w:val="false"/>
          <w:i w:val="false"/>
          <w:color w:val="000000"/>
          <w:sz w:val="28"/>
        </w:rPr>
        <w:t xml:space="preserve">
        соған ұқсас материалдардан жасалған бұйымдар </w:t>
      </w:r>
    </w:p>
    <w:p>
      <w:pPr>
        <w:spacing w:after="0"/>
        <w:ind w:left="0"/>
        <w:jc w:val="both"/>
      </w:pPr>
      <w:r>
        <w:rPr>
          <w:rFonts w:ascii="Times New Roman"/>
          <w:b w:val="false"/>
          <w:i w:val="false"/>
          <w:color w:val="000000"/>
          <w:sz w:val="28"/>
        </w:rPr>
        <w:t xml:space="preserve">6901    Кiрпiштер, блоктар, тақташалар және кремнийлi тас ұнының </w:t>
      </w:r>
      <w:r>
        <w:br/>
      </w:r>
      <w:r>
        <w:rPr>
          <w:rFonts w:ascii="Times New Roman"/>
          <w:b w:val="false"/>
          <w:i w:val="false"/>
          <w:color w:val="000000"/>
          <w:sz w:val="28"/>
        </w:rPr>
        <w:t xml:space="preserve">
        (мысалы кизельгурдан, триполиттен немесе диотомиттен) </w:t>
      </w:r>
      <w:r>
        <w:br/>
      </w:r>
      <w:r>
        <w:rPr>
          <w:rFonts w:ascii="Times New Roman"/>
          <w:b w:val="false"/>
          <w:i w:val="false"/>
          <w:color w:val="000000"/>
          <w:sz w:val="28"/>
        </w:rPr>
        <w:t xml:space="preserve">
        немесе басқа да осыған ұқсас кремний жыныстарынан жасалған </w:t>
      </w:r>
      <w:r>
        <w:br/>
      </w:r>
      <w:r>
        <w:rPr>
          <w:rFonts w:ascii="Times New Roman"/>
          <w:b w:val="false"/>
          <w:i w:val="false"/>
          <w:color w:val="000000"/>
          <w:sz w:val="28"/>
        </w:rPr>
        <w:t xml:space="preserve">
        басқа да керамикалық бұйымдар </w:t>
      </w:r>
    </w:p>
    <w:p>
      <w:pPr>
        <w:spacing w:after="0"/>
        <w:ind w:left="0"/>
        <w:jc w:val="both"/>
      </w:pPr>
      <w:r>
        <w:rPr>
          <w:rFonts w:ascii="Times New Roman"/>
          <w:b w:val="false"/>
          <w:i w:val="false"/>
          <w:color w:val="000000"/>
          <w:sz w:val="28"/>
        </w:rPr>
        <w:t xml:space="preserve">6902    Кремнийлi тас ұнының немесе басқа да соған ұқсас кремний </w:t>
      </w:r>
      <w:r>
        <w:br/>
      </w:r>
      <w:r>
        <w:rPr>
          <w:rFonts w:ascii="Times New Roman"/>
          <w:b w:val="false"/>
          <w:i w:val="false"/>
          <w:color w:val="000000"/>
          <w:sz w:val="28"/>
        </w:rPr>
        <w:t xml:space="preserve">
        жыныстарынан жасалған бұйымдардан басқа отқа төзiмдi </w:t>
      </w:r>
      <w:r>
        <w:br/>
      </w:r>
      <w:r>
        <w:rPr>
          <w:rFonts w:ascii="Times New Roman"/>
          <w:b w:val="false"/>
          <w:i w:val="false"/>
          <w:color w:val="000000"/>
          <w:sz w:val="28"/>
        </w:rPr>
        <w:t xml:space="preserve">
        кiрпiштер, блоктар, тақташалар мен соған ұқсас отқа төзiмдi </w:t>
      </w:r>
      <w:r>
        <w:br/>
      </w:r>
      <w:r>
        <w:rPr>
          <w:rFonts w:ascii="Times New Roman"/>
          <w:b w:val="false"/>
          <w:i w:val="false"/>
          <w:color w:val="000000"/>
          <w:sz w:val="28"/>
        </w:rPr>
        <w:t xml:space="preserve">
        керамикалық құрылыс материалдары </w:t>
      </w:r>
    </w:p>
    <w:p>
      <w:pPr>
        <w:spacing w:after="0"/>
        <w:ind w:left="0"/>
        <w:jc w:val="both"/>
      </w:pPr>
      <w:r>
        <w:rPr>
          <w:rFonts w:ascii="Times New Roman"/>
          <w:b w:val="false"/>
          <w:i w:val="false"/>
          <w:color w:val="000000"/>
          <w:sz w:val="28"/>
        </w:rPr>
        <w:t xml:space="preserve">6904    Құрылыс кiрпiшi, еден үшiн блоктар, көтергiш немесе </w:t>
      </w:r>
      <w:r>
        <w:br/>
      </w:r>
      <w:r>
        <w:rPr>
          <w:rFonts w:ascii="Times New Roman"/>
          <w:b w:val="false"/>
          <w:i w:val="false"/>
          <w:color w:val="000000"/>
          <w:sz w:val="28"/>
        </w:rPr>
        <w:t xml:space="preserve">
        қаптамалық тақташалар, және керамикадан жасалған осыған </w:t>
      </w:r>
      <w:r>
        <w:br/>
      </w:r>
      <w:r>
        <w:rPr>
          <w:rFonts w:ascii="Times New Roman"/>
          <w:b w:val="false"/>
          <w:i w:val="false"/>
          <w:color w:val="000000"/>
          <w:sz w:val="28"/>
        </w:rPr>
        <w:t xml:space="preserve">
        ұқсас бұйымдар </w:t>
      </w:r>
    </w:p>
    <w:p>
      <w:pPr>
        <w:spacing w:after="0"/>
        <w:ind w:left="0"/>
        <w:jc w:val="both"/>
      </w:pPr>
      <w:r>
        <w:rPr>
          <w:rFonts w:ascii="Times New Roman"/>
          <w:b w:val="false"/>
          <w:i w:val="false"/>
          <w:color w:val="000000"/>
          <w:sz w:val="28"/>
        </w:rPr>
        <w:t xml:space="preserve">6905    Черепица, дефлекторлар, түтiн трубалары үшiн зонттар, түтiн </w:t>
      </w:r>
      <w:r>
        <w:br/>
      </w:r>
      <w:r>
        <w:rPr>
          <w:rFonts w:ascii="Times New Roman"/>
          <w:b w:val="false"/>
          <w:i w:val="false"/>
          <w:color w:val="000000"/>
          <w:sz w:val="28"/>
        </w:rPr>
        <w:t xml:space="preserve">
        шығатын бөлiктер, сәулеттiк әшекейлер және керамикадан </w:t>
      </w:r>
      <w:r>
        <w:br/>
      </w:r>
      <w:r>
        <w:rPr>
          <w:rFonts w:ascii="Times New Roman"/>
          <w:b w:val="false"/>
          <w:i w:val="false"/>
          <w:color w:val="000000"/>
          <w:sz w:val="28"/>
        </w:rPr>
        <w:t xml:space="preserve">
        жасалған өзге де құрылыс бөлшектерi </w:t>
      </w:r>
    </w:p>
    <w:p>
      <w:pPr>
        <w:spacing w:after="0"/>
        <w:ind w:left="0"/>
        <w:jc w:val="both"/>
      </w:pPr>
      <w:r>
        <w:rPr>
          <w:rFonts w:ascii="Times New Roman"/>
          <w:b w:val="false"/>
          <w:i w:val="false"/>
          <w:color w:val="000000"/>
          <w:sz w:val="28"/>
        </w:rPr>
        <w:t xml:space="preserve">6906    Керамикалық трубалар, оқшаулағыш құбыр өткiзгiштер, су </w:t>
      </w:r>
      <w:r>
        <w:br/>
      </w:r>
      <w:r>
        <w:rPr>
          <w:rFonts w:ascii="Times New Roman"/>
          <w:b w:val="false"/>
          <w:i w:val="false"/>
          <w:color w:val="000000"/>
          <w:sz w:val="28"/>
        </w:rPr>
        <w:t xml:space="preserve">
        қайтарғыштар мен құбыр фитингтерi </w:t>
      </w:r>
    </w:p>
    <w:p>
      <w:pPr>
        <w:spacing w:after="0"/>
        <w:ind w:left="0"/>
        <w:jc w:val="both"/>
      </w:pPr>
      <w:r>
        <w:rPr>
          <w:rFonts w:ascii="Times New Roman"/>
          <w:b w:val="false"/>
          <w:i w:val="false"/>
          <w:color w:val="000000"/>
          <w:sz w:val="28"/>
        </w:rPr>
        <w:t xml:space="preserve">6907    Tөceу үшiн тақталар, еденге, пешке, каминдерге немесе </w:t>
      </w:r>
      <w:r>
        <w:br/>
      </w:r>
      <w:r>
        <w:rPr>
          <w:rFonts w:ascii="Times New Roman"/>
          <w:b w:val="false"/>
          <w:i w:val="false"/>
          <w:color w:val="000000"/>
          <w:sz w:val="28"/>
        </w:rPr>
        <w:t xml:space="preserve">
        қабырғалар үшiн қаптаулық глазурленген керамикалық </w:t>
      </w:r>
      <w:r>
        <w:br/>
      </w:r>
      <w:r>
        <w:rPr>
          <w:rFonts w:ascii="Times New Roman"/>
          <w:b w:val="false"/>
          <w:i w:val="false"/>
          <w:color w:val="000000"/>
          <w:sz w:val="28"/>
        </w:rPr>
        <w:t xml:space="preserve">
        тақташалар, мозаикалық жұмыстарға арналған глазурленген </w:t>
      </w:r>
      <w:r>
        <w:br/>
      </w:r>
      <w:r>
        <w:rPr>
          <w:rFonts w:ascii="Times New Roman"/>
          <w:b w:val="false"/>
          <w:i w:val="false"/>
          <w:color w:val="000000"/>
          <w:sz w:val="28"/>
        </w:rPr>
        <w:t xml:space="preserve">
        керамикалық текшелер және соған ұқсас соның негiзiндегi </w:t>
      </w:r>
      <w:r>
        <w:br/>
      </w:r>
      <w:r>
        <w:rPr>
          <w:rFonts w:ascii="Times New Roman"/>
          <w:b w:val="false"/>
          <w:i w:val="false"/>
          <w:color w:val="000000"/>
          <w:sz w:val="28"/>
        </w:rPr>
        <w:t xml:space="preserve">
        және сонсыз жасалған бұйымдар </w:t>
      </w:r>
    </w:p>
    <w:p>
      <w:pPr>
        <w:spacing w:after="0"/>
        <w:ind w:left="0"/>
        <w:jc w:val="both"/>
      </w:pPr>
      <w:r>
        <w:rPr>
          <w:rFonts w:ascii="Times New Roman"/>
          <w:b w:val="false"/>
          <w:i w:val="false"/>
          <w:color w:val="000000"/>
          <w:sz w:val="28"/>
        </w:rPr>
        <w:t xml:space="preserve">6908    Tөceу үшiн тақталар, еденге, пешке, каминдерге немесе </w:t>
      </w:r>
      <w:r>
        <w:br/>
      </w:r>
      <w:r>
        <w:rPr>
          <w:rFonts w:ascii="Times New Roman"/>
          <w:b w:val="false"/>
          <w:i w:val="false"/>
          <w:color w:val="000000"/>
          <w:sz w:val="28"/>
        </w:rPr>
        <w:t xml:space="preserve">
        қабырғалар үшін қаптаулық глазурленген керамикалық </w:t>
      </w:r>
      <w:r>
        <w:br/>
      </w:r>
      <w:r>
        <w:rPr>
          <w:rFonts w:ascii="Times New Roman"/>
          <w:b w:val="false"/>
          <w:i w:val="false"/>
          <w:color w:val="000000"/>
          <w:sz w:val="28"/>
        </w:rPr>
        <w:t xml:space="preserve">
        тақташалар, мозаикалық жұмыстарға арналған глазурленген </w:t>
      </w:r>
      <w:r>
        <w:br/>
      </w:r>
      <w:r>
        <w:rPr>
          <w:rFonts w:ascii="Times New Roman"/>
          <w:b w:val="false"/>
          <w:i w:val="false"/>
          <w:color w:val="000000"/>
          <w:sz w:val="28"/>
        </w:rPr>
        <w:t xml:space="preserve">
        керамикалық текшелер және соған ұқсас соның негiзiндегi </w:t>
      </w:r>
      <w:r>
        <w:br/>
      </w:r>
      <w:r>
        <w:rPr>
          <w:rFonts w:ascii="Times New Roman"/>
          <w:b w:val="false"/>
          <w:i w:val="false"/>
          <w:color w:val="000000"/>
          <w:sz w:val="28"/>
        </w:rPr>
        <w:t xml:space="preserve">
        және сонсыз жасалған бұйымдар </w:t>
      </w:r>
    </w:p>
    <w:p>
      <w:pPr>
        <w:spacing w:after="0"/>
        <w:ind w:left="0"/>
        <w:jc w:val="both"/>
      </w:pPr>
      <w:r>
        <w:rPr>
          <w:rFonts w:ascii="Times New Roman"/>
          <w:b w:val="false"/>
          <w:i w:val="false"/>
          <w:color w:val="000000"/>
          <w:sz w:val="28"/>
        </w:rPr>
        <w:t xml:space="preserve">6909    Зертханалық, химиялық немесе басқа да химиялық мақсаттар </w:t>
      </w:r>
      <w:r>
        <w:br/>
      </w:r>
      <w:r>
        <w:rPr>
          <w:rFonts w:ascii="Times New Roman"/>
          <w:b w:val="false"/>
          <w:i w:val="false"/>
          <w:color w:val="000000"/>
          <w:sz w:val="28"/>
        </w:rPr>
        <w:t xml:space="preserve">
        үшiн бұйымдар, керамикалық науалар, күбiлер және ауыл </w:t>
      </w:r>
      <w:r>
        <w:br/>
      </w:r>
      <w:r>
        <w:rPr>
          <w:rFonts w:ascii="Times New Roman"/>
          <w:b w:val="false"/>
          <w:i w:val="false"/>
          <w:color w:val="000000"/>
          <w:sz w:val="28"/>
        </w:rPr>
        <w:t xml:space="preserve">
        шаруашылығында пайдаланылатын соған ұқсас резервуарлар, </w:t>
      </w:r>
      <w:r>
        <w:br/>
      </w:r>
      <w:r>
        <w:rPr>
          <w:rFonts w:ascii="Times New Roman"/>
          <w:b w:val="false"/>
          <w:i w:val="false"/>
          <w:color w:val="000000"/>
          <w:sz w:val="28"/>
        </w:rPr>
        <w:t xml:space="preserve">
        керамикалық түбектер, банкiлер (құмыралар) және тауарларды </w:t>
      </w:r>
      <w:r>
        <w:br/>
      </w:r>
      <w:r>
        <w:rPr>
          <w:rFonts w:ascii="Times New Roman"/>
          <w:b w:val="false"/>
          <w:i w:val="false"/>
          <w:color w:val="000000"/>
          <w:sz w:val="28"/>
        </w:rPr>
        <w:t xml:space="preserve">
        тасымалдауға немесе буып-түю үшін пайдаланылатын соған </w:t>
      </w:r>
      <w:r>
        <w:br/>
      </w:r>
      <w:r>
        <w:rPr>
          <w:rFonts w:ascii="Times New Roman"/>
          <w:b w:val="false"/>
          <w:i w:val="false"/>
          <w:color w:val="000000"/>
          <w:sz w:val="28"/>
        </w:rPr>
        <w:t xml:space="preserve">
        ұқсас бұйымдар </w:t>
      </w:r>
    </w:p>
    <w:p>
      <w:pPr>
        <w:spacing w:after="0"/>
        <w:ind w:left="0"/>
        <w:jc w:val="both"/>
      </w:pPr>
      <w:r>
        <w:rPr>
          <w:rFonts w:ascii="Times New Roman"/>
          <w:b w:val="false"/>
          <w:i w:val="false"/>
          <w:color w:val="000000"/>
          <w:sz w:val="28"/>
        </w:rPr>
        <w:t xml:space="preserve">6910    Раковиналар, қол жуғыштар, раковиналардың консолдары, </w:t>
      </w:r>
      <w:r>
        <w:br/>
      </w:r>
      <w:r>
        <w:rPr>
          <w:rFonts w:ascii="Times New Roman"/>
          <w:b w:val="false"/>
          <w:i w:val="false"/>
          <w:color w:val="000000"/>
          <w:sz w:val="28"/>
        </w:rPr>
        <w:t xml:space="preserve">
        ванналар, биде, унитаздар, су құятын бачоктар, писсуарлар </w:t>
      </w:r>
      <w:r>
        <w:br/>
      </w:r>
      <w:r>
        <w:rPr>
          <w:rFonts w:ascii="Times New Roman"/>
          <w:b w:val="false"/>
          <w:i w:val="false"/>
          <w:color w:val="000000"/>
          <w:sz w:val="28"/>
        </w:rPr>
        <w:t xml:space="preserve">
        және соған ұқсас керамикадан жасалған санитарлық-техникалық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7003    Жұтатын, шағылысатын немесе шағылыспайтын қабаты бар немесе </w:t>
      </w:r>
      <w:r>
        <w:br/>
      </w:r>
      <w:r>
        <w:rPr>
          <w:rFonts w:ascii="Times New Roman"/>
          <w:b w:val="false"/>
          <w:i w:val="false"/>
          <w:color w:val="000000"/>
          <w:sz w:val="28"/>
        </w:rPr>
        <w:t xml:space="preserve">
        жоқ, бiрақ қандай да болмасын тәсiлмен өңделмеген құйылған </w:t>
      </w:r>
      <w:r>
        <w:br/>
      </w:r>
      <w:r>
        <w:rPr>
          <w:rFonts w:ascii="Times New Roman"/>
          <w:b w:val="false"/>
          <w:i w:val="false"/>
          <w:color w:val="000000"/>
          <w:sz w:val="28"/>
        </w:rPr>
        <w:t xml:space="preserve">
        және тегiс, парақтық немесе кескiнделген әйнек </w:t>
      </w:r>
    </w:p>
    <w:p>
      <w:pPr>
        <w:spacing w:after="0"/>
        <w:ind w:left="0"/>
        <w:jc w:val="both"/>
      </w:pPr>
      <w:r>
        <w:rPr>
          <w:rFonts w:ascii="Times New Roman"/>
          <w:b w:val="false"/>
          <w:i w:val="false"/>
          <w:color w:val="000000"/>
          <w:sz w:val="28"/>
        </w:rPr>
        <w:t xml:space="preserve">7017    Зертханалық, гигиеналық немесе фармацевтикалық мақсаттар </w:t>
      </w:r>
      <w:r>
        <w:br/>
      </w:r>
      <w:r>
        <w:rPr>
          <w:rFonts w:ascii="Times New Roman"/>
          <w:b w:val="false"/>
          <w:i w:val="false"/>
          <w:color w:val="000000"/>
          <w:sz w:val="28"/>
        </w:rPr>
        <w:t xml:space="preserve">
        үшiн градуирленген немесе градуирленбеген, калибрленген </w:t>
      </w:r>
      <w:r>
        <w:br/>
      </w:r>
      <w:r>
        <w:rPr>
          <w:rFonts w:ascii="Times New Roman"/>
          <w:b w:val="false"/>
          <w:i w:val="false"/>
          <w:color w:val="000000"/>
          <w:sz w:val="28"/>
        </w:rPr>
        <w:t xml:space="preserve">
        немесе калибрленбеген ыдыс </w:t>
      </w:r>
    </w:p>
    <w:p>
      <w:pPr>
        <w:spacing w:after="0"/>
        <w:ind w:left="0"/>
        <w:jc w:val="both"/>
      </w:pPr>
      <w:r>
        <w:rPr>
          <w:rFonts w:ascii="Times New Roman"/>
          <w:b w:val="false"/>
          <w:i w:val="false"/>
          <w:color w:val="000000"/>
          <w:sz w:val="28"/>
        </w:rPr>
        <w:t xml:space="preserve">7210    Темiрден немесе берiктелмеген болаттан жасалған қалыңдығы </w:t>
      </w:r>
      <w:r>
        <w:br/>
      </w:r>
      <w:r>
        <w:rPr>
          <w:rFonts w:ascii="Times New Roman"/>
          <w:b w:val="false"/>
          <w:i w:val="false"/>
          <w:color w:val="000000"/>
          <w:sz w:val="28"/>
        </w:rPr>
        <w:t xml:space="preserve">
        600 мм немесе одан да астам жалпақ, плакирленген, </w:t>
      </w:r>
      <w:r>
        <w:br/>
      </w:r>
      <w:r>
        <w:rPr>
          <w:rFonts w:ascii="Times New Roman"/>
          <w:b w:val="false"/>
          <w:i w:val="false"/>
          <w:color w:val="000000"/>
          <w:sz w:val="28"/>
        </w:rPr>
        <w:t xml:space="preserve">
        гальваникалық немесе басқа да жабуы бар прокат </w:t>
      </w:r>
    </w:p>
    <w:p>
      <w:pPr>
        <w:spacing w:after="0"/>
        <w:ind w:left="0"/>
        <w:jc w:val="both"/>
      </w:pPr>
      <w:r>
        <w:rPr>
          <w:rFonts w:ascii="Times New Roman"/>
          <w:b w:val="false"/>
          <w:i w:val="false"/>
          <w:color w:val="000000"/>
          <w:sz w:val="28"/>
        </w:rPr>
        <w:t xml:space="preserve">7216    Темiрден немесе берiктелмеген болаттан жасалған бұрыштар, </w:t>
      </w:r>
      <w:r>
        <w:br/>
      </w:r>
      <w:r>
        <w:rPr>
          <w:rFonts w:ascii="Times New Roman"/>
          <w:b w:val="false"/>
          <w:i w:val="false"/>
          <w:color w:val="000000"/>
          <w:sz w:val="28"/>
        </w:rPr>
        <w:t xml:space="preserve">
        фасондық және арнаулы кескiндер </w:t>
      </w:r>
    </w:p>
    <w:p>
      <w:pPr>
        <w:spacing w:after="0"/>
        <w:ind w:left="0"/>
        <w:jc w:val="both"/>
      </w:pPr>
      <w:r>
        <w:rPr>
          <w:rFonts w:ascii="Times New Roman"/>
          <w:b w:val="false"/>
          <w:i w:val="false"/>
          <w:color w:val="000000"/>
          <w:sz w:val="28"/>
        </w:rPr>
        <w:t xml:space="preserve">7304    Қара металдан (болат құймасынан басқа) жасалған қуыс, жiгi </w:t>
      </w:r>
      <w:r>
        <w:br/>
      </w:r>
      <w:r>
        <w:rPr>
          <w:rFonts w:ascii="Times New Roman"/>
          <w:b w:val="false"/>
          <w:i w:val="false"/>
          <w:color w:val="000000"/>
          <w:sz w:val="28"/>
        </w:rPr>
        <w:t xml:space="preserve">
        жоқ, құбырлар, түтiкшелер мен кескiндер </w:t>
      </w:r>
    </w:p>
    <w:p>
      <w:pPr>
        <w:spacing w:after="0"/>
        <w:ind w:left="0"/>
        <w:jc w:val="both"/>
      </w:pPr>
      <w:r>
        <w:rPr>
          <w:rFonts w:ascii="Times New Roman"/>
          <w:b w:val="false"/>
          <w:i w:val="false"/>
          <w:color w:val="000000"/>
          <w:sz w:val="28"/>
        </w:rPr>
        <w:t xml:space="preserve">7307    Трубалар немесе түтiкшелерге арналған қара металдан жасалған </w:t>
      </w:r>
      <w:r>
        <w:br/>
      </w:r>
      <w:r>
        <w:rPr>
          <w:rFonts w:ascii="Times New Roman"/>
          <w:b w:val="false"/>
          <w:i w:val="false"/>
          <w:color w:val="000000"/>
          <w:sz w:val="28"/>
        </w:rPr>
        <w:t xml:space="preserve">
        фитингiлер (мысалы, жалғағыштар, иiндер, бұрандакемерлер) </w:t>
      </w:r>
    </w:p>
    <w:p>
      <w:pPr>
        <w:spacing w:after="0"/>
        <w:ind w:left="0"/>
        <w:jc w:val="both"/>
      </w:pPr>
      <w:r>
        <w:rPr>
          <w:rFonts w:ascii="Times New Roman"/>
          <w:b w:val="false"/>
          <w:i w:val="false"/>
          <w:color w:val="000000"/>
          <w:sz w:val="28"/>
        </w:rPr>
        <w:t xml:space="preserve">7308    Қара металдан жасалған металл конструкциялар (9406 тауарлық </w:t>
      </w:r>
      <w:r>
        <w:br/>
      </w:r>
      <w:r>
        <w:rPr>
          <w:rFonts w:ascii="Times New Roman"/>
          <w:b w:val="false"/>
          <w:i w:val="false"/>
          <w:color w:val="000000"/>
          <w:sz w:val="28"/>
        </w:rPr>
        <w:t xml:space="preserve">
        шептегi жиналмалы құрылыс конструкцияларынан басқа) және </w:t>
      </w:r>
      <w:r>
        <w:br/>
      </w:r>
      <w:r>
        <w:rPr>
          <w:rFonts w:ascii="Times New Roman"/>
          <w:b w:val="false"/>
          <w:i w:val="false"/>
          <w:color w:val="000000"/>
          <w:sz w:val="28"/>
        </w:rPr>
        <w:t xml:space="preserve">
        олардың бөлiктерi (мысалы, көпiрлер және олардың </w:t>
      </w:r>
      <w:r>
        <w:br/>
      </w:r>
      <w:r>
        <w:rPr>
          <w:rFonts w:ascii="Times New Roman"/>
          <w:b w:val="false"/>
          <w:i w:val="false"/>
          <w:color w:val="000000"/>
          <w:sz w:val="28"/>
        </w:rPr>
        <w:t xml:space="preserve">
        секциялары, шлюздер қақпасы, мұнаралар, торлы мачталар, </w:t>
      </w:r>
      <w:r>
        <w:br/>
      </w:r>
      <w:r>
        <w:rPr>
          <w:rFonts w:ascii="Times New Roman"/>
          <w:b w:val="false"/>
          <w:i w:val="false"/>
          <w:color w:val="000000"/>
          <w:sz w:val="28"/>
        </w:rPr>
        <w:t xml:space="preserve">
        төбе жапқыштары, құрылыс фермалары, есiктер мен терезелер </w:t>
      </w:r>
      <w:r>
        <w:br/>
      </w:r>
      <w:r>
        <w:rPr>
          <w:rFonts w:ascii="Times New Roman"/>
          <w:b w:val="false"/>
          <w:i w:val="false"/>
          <w:color w:val="000000"/>
          <w:sz w:val="28"/>
        </w:rPr>
        <w:t xml:space="preserve">
        және олардың жақтаулары, есiктерге арналған табалдырықтар, </w:t>
      </w:r>
      <w:r>
        <w:br/>
      </w:r>
      <w:r>
        <w:rPr>
          <w:rFonts w:ascii="Times New Roman"/>
          <w:b w:val="false"/>
          <w:i w:val="false"/>
          <w:color w:val="000000"/>
          <w:sz w:val="28"/>
        </w:rPr>
        <w:t xml:space="preserve">
        суағарлар, балюстрадтар, тiреуiштер мен бағандар); </w:t>
      </w:r>
      <w:r>
        <w:br/>
      </w:r>
      <w:r>
        <w:rPr>
          <w:rFonts w:ascii="Times New Roman"/>
          <w:b w:val="false"/>
          <w:i w:val="false"/>
          <w:color w:val="000000"/>
          <w:sz w:val="28"/>
        </w:rPr>
        <w:t xml:space="preserve">
        парақтар, сымшалар, бұрыштар, фасондық кескiндер, құбырлар </w:t>
      </w:r>
      <w:r>
        <w:br/>
      </w:r>
      <w:r>
        <w:rPr>
          <w:rFonts w:ascii="Times New Roman"/>
          <w:b w:val="false"/>
          <w:i w:val="false"/>
          <w:color w:val="000000"/>
          <w:sz w:val="28"/>
        </w:rPr>
        <w:t xml:space="preserve">
        мен металл конструкциясында пайдалану үшiн қара металдан </w:t>
      </w:r>
      <w:r>
        <w:br/>
      </w:r>
      <w:r>
        <w:rPr>
          <w:rFonts w:ascii="Times New Roman"/>
          <w:b w:val="false"/>
          <w:i w:val="false"/>
          <w:color w:val="000000"/>
          <w:sz w:val="28"/>
        </w:rPr>
        <w:t xml:space="preserve">
        жасалған соған ұқсас бұйымдар </w:t>
      </w:r>
    </w:p>
    <w:p>
      <w:pPr>
        <w:spacing w:after="0"/>
        <w:ind w:left="0"/>
        <w:jc w:val="both"/>
      </w:pPr>
      <w:r>
        <w:rPr>
          <w:rFonts w:ascii="Times New Roman"/>
          <w:b w:val="false"/>
          <w:i w:val="false"/>
          <w:color w:val="000000"/>
          <w:sz w:val="28"/>
        </w:rPr>
        <w:t xml:space="preserve">8473    Айрықша немесе негiзiнен 8469-8472 тауарлық позиция </w:t>
      </w:r>
      <w:r>
        <w:br/>
      </w:r>
      <w:r>
        <w:rPr>
          <w:rFonts w:ascii="Times New Roman"/>
          <w:b w:val="false"/>
          <w:i w:val="false"/>
          <w:color w:val="000000"/>
          <w:sz w:val="28"/>
        </w:rPr>
        <w:t xml:space="preserve">
        машиналарына арналған бөлiктер мен керек-жарақтар </w:t>
      </w:r>
      <w:r>
        <w:br/>
      </w:r>
      <w:r>
        <w:rPr>
          <w:rFonts w:ascii="Times New Roman"/>
          <w:b w:val="false"/>
          <w:i w:val="false"/>
          <w:color w:val="000000"/>
          <w:sz w:val="28"/>
        </w:rPr>
        <w:t xml:space="preserve">
        (қораптарды, қаптауларды және ұқсас бұйымдарды қоспағанда) </w:t>
      </w:r>
    </w:p>
    <w:p>
      <w:pPr>
        <w:spacing w:after="0"/>
        <w:ind w:left="0"/>
        <w:jc w:val="both"/>
      </w:pPr>
      <w:r>
        <w:rPr>
          <w:rFonts w:ascii="Times New Roman"/>
          <w:b w:val="false"/>
          <w:i w:val="false"/>
          <w:color w:val="000000"/>
          <w:sz w:val="28"/>
        </w:rPr>
        <w:t xml:space="preserve">8475    Электрлiк немесе электрондық шамдарды, түтiкшелердi немеce </w:t>
      </w:r>
      <w:r>
        <w:br/>
      </w:r>
      <w:r>
        <w:rPr>
          <w:rFonts w:ascii="Times New Roman"/>
          <w:b w:val="false"/>
          <w:i w:val="false"/>
          <w:color w:val="000000"/>
          <w:sz w:val="28"/>
        </w:rPr>
        <w:t xml:space="preserve">
        электрондық-сәулелiк түтiкшелердi немесе шыны колбаларда газ </w:t>
      </w:r>
      <w:r>
        <w:br/>
      </w:r>
      <w:r>
        <w:rPr>
          <w:rFonts w:ascii="Times New Roman"/>
          <w:b w:val="false"/>
          <w:i w:val="false"/>
          <w:color w:val="000000"/>
          <w:sz w:val="28"/>
        </w:rPr>
        <w:t xml:space="preserve">
        разрядты шамдарды құрастыруға арналған машиналар; шыныны </w:t>
      </w:r>
      <w:r>
        <w:br/>
      </w:r>
      <w:r>
        <w:rPr>
          <w:rFonts w:ascii="Times New Roman"/>
          <w:b w:val="false"/>
          <w:i w:val="false"/>
          <w:color w:val="000000"/>
          <w:sz w:val="28"/>
        </w:rPr>
        <w:t xml:space="preserve">
        дайындау немесе ыстықтай өңдеу немесе шыныдан бұйымдар </w:t>
      </w:r>
      <w:r>
        <w:br/>
      </w:r>
      <w:r>
        <w:rPr>
          <w:rFonts w:ascii="Times New Roman"/>
          <w:b w:val="false"/>
          <w:i w:val="false"/>
          <w:color w:val="000000"/>
          <w:sz w:val="28"/>
        </w:rPr>
        <w:t xml:space="preserve">
        дайындауға арналған машиналар </w:t>
      </w:r>
    </w:p>
    <w:p>
      <w:pPr>
        <w:spacing w:after="0"/>
        <w:ind w:left="0"/>
        <w:jc w:val="both"/>
      </w:pPr>
      <w:r>
        <w:rPr>
          <w:rFonts w:ascii="Times New Roman"/>
          <w:b w:val="false"/>
          <w:i w:val="false"/>
          <w:color w:val="000000"/>
          <w:sz w:val="28"/>
        </w:rPr>
        <w:t xml:space="preserve">8477    Резинаны немесе пластмассаны өңдеуге арналған немесе басқа </w:t>
      </w:r>
      <w:r>
        <w:br/>
      </w:r>
      <w:r>
        <w:rPr>
          <w:rFonts w:ascii="Times New Roman"/>
          <w:b w:val="false"/>
          <w:i w:val="false"/>
          <w:color w:val="000000"/>
          <w:sz w:val="28"/>
        </w:rPr>
        <w:t xml:space="preserve">
        жерлерде аталмаған осы материалдардан жасалатын өнiмдердi </w:t>
      </w:r>
      <w:r>
        <w:br/>
      </w:r>
      <w:r>
        <w:rPr>
          <w:rFonts w:ascii="Times New Roman"/>
          <w:b w:val="false"/>
          <w:i w:val="false"/>
          <w:color w:val="000000"/>
          <w:sz w:val="28"/>
        </w:rPr>
        <w:t xml:space="preserve">
        өндiру үшiн жабдық </w:t>
      </w:r>
    </w:p>
    <w:p>
      <w:pPr>
        <w:spacing w:after="0"/>
        <w:ind w:left="0"/>
        <w:jc w:val="both"/>
      </w:pPr>
      <w:r>
        <w:rPr>
          <w:rFonts w:ascii="Times New Roman"/>
          <w:b w:val="false"/>
          <w:i w:val="false"/>
          <w:color w:val="000000"/>
          <w:sz w:val="28"/>
        </w:rPr>
        <w:t xml:space="preserve">8504    Электрлiк трансформаторлар, статикалық электрлiк қайта </w:t>
      </w:r>
      <w:r>
        <w:br/>
      </w:r>
      <w:r>
        <w:rPr>
          <w:rFonts w:ascii="Times New Roman"/>
          <w:b w:val="false"/>
          <w:i w:val="false"/>
          <w:color w:val="000000"/>
          <w:sz w:val="28"/>
        </w:rPr>
        <w:t xml:space="preserve">
        жасаушылар (мысалы түзеткiштер), индуктивтiк катушкалар </w:t>
      </w:r>
      <w:r>
        <w:br/>
      </w:r>
      <w:r>
        <w:rPr>
          <w:rFonts w:ascii="Times New Roman"/>
          <w:b w:val="false"/>
          <w:i w:val="false"/>
          <w:color w:val="000000"/>
          <w:sz w:val="28"/>
        </w:rPr>
        <w:t xml:space="preserve">
        және дросселдер </w:t>
      </w:r>
    </w:p>
    <w:p>
      <w:pPr>
        <w:spacing w:after="0"/>
        <w:ind w:left="0"/>
        <w:jc w:val="both"/>
      </w:pPr>
      <w:r>
        <w:rPr>
          <w:rFonts w:ascii="Times New Roman"/>
          <w:b w:val="false"/>
          <w:i w:val="false"/>
          <w:color w:val="000000"/>
          <w:sz w:val="28"/>
        </w:rPr>
        <w:t xml:space="preserve">8505    Электромагниттер; тұрақты магниттер және магниттеуден кейiн </w:t>
      </w:r>
      <w:r>
        <w:br/>
      </w:r>
      <w:r>
        <w:rPr>
          <w:rFonts w:ascii="Times New Roman"/>
          <w:b w:val="false"/>
          <w:i w:val="false"/>
          <w:color w:val="000000"/>
          <w:sz w:val="28"/>
        </w:rPr>
        <w:t xml:space="preserve">
        тұрақты магниттерге айналдыруға арналған бұйымдар; </w:t>
      </w:r>
      <w:r>
        <w:br/>
      </w:r>
      <w:r>
        <w:rPr>
          <w:rFonts w:ascii="Times New Roman"/>
          <w:b w:val="false"/>
          <w:i w:val="false"/>
          <w:color w:val="000000"/>
          <w:sz w:val="28"/>
        </w:rPr>
        <w:t xml:space="preserve">
        электромагниттiк немесе тұрақты магниттермен қыспалы </w:t>
      </w:r>
      <w:r>
        <w:br/>
      </w:r>
      <w:r>
        <w:rPr>
          <w:rFonts w:ascii="Times New Roman"/>
          <w:b w:val="false"/>
          <w:i w:val="false"/>
          <w:color w:val="000000"/>
          <w:sz w:val="28"/>
        </w:rPr>
        <w:t xml:space="preserve">
        қысқылар, қарпығыштар және осыған ұқсас жазып алушы </w:t>
      </w:r>
      <w:r>
        <w:br/>
      </w:r>
      <w:r>
        <w:rPr>
          <w:rFonts w:ascii="Times New Roman"/>
          <w:b w:val="false"/>
          <w:i w:val="false"/>
          <w:color w:val="000000"/>
          <w:sz w:val="28"/>
        </w:rPr>
        <w:t xml:space="preserve">
        құрылмалар; электромагниттi ұстасулар, муфталар және </w:t>
      </w:r>
      <w:r>
        <w:br/>
      </w:r>
      <w:r>
        <w:rPr>
          <w:rFonts w:ascii="Times New Roman"/>
          <w:b w:val="false"/>
          <w:i w:val="false"/>
          <w:color w:val="000000"/>
          <w:sz w:val="28"/>
        </w:rPr>
        <w:t xml:space="preserve">
        тежегiштер; электромагниттiк көтергiштер бастиектер </w:t>
      </w:r>
    </w:p>
    <w:p>
      <w:pPr>
        <w:spacing w:after="0"/>
        <w:ind w:left="0"/>
        <w:jc w:val="both"/>
      </w:pPr>
      <w:r>
        <w:rPr>
          <w:rFonts w:ascii="Times New Roman"/>
          <w:b w:val="false"/>
          <w:i w:val="false"/>
          <w:color w:val="000000"/>
          <w:sz w:val="28"/>
        </w:rPr>
        <w:t xml:space="preserve">8506    Бастапқы элементтер және бастапқы батареялар </w:t>
      </w:r>
    </w:p>
    <w:p>
      <w:pPr>
        <w:spacing w:after="0"/>
        <w:ind w:left="0"/>
        <w:jc w:val="both"/>
      </w:pPr>
      <w:r>
        <w:rPr>
          <w:rFonts w:ascii="Times New Roman"/>
          <w:b w:val="false"/>
          <w:i w:val="false"/>
          <w:color w:val="000000"/>
          <w:sz w:val="28"/>
        </w:rPr>
        <w:t xml:space="preserve">8514    Өнеркәсiптiк немесе зертханалық электрлiк пештер мен </w:t>
      </w:r>
      <w:r>
        <w:br/>
      </w:r>
      <w:r>
        <w:rPr>
          <w:rFonts w:ascii="Times New Roman"/>
          <w:b w:val="false"/>
          <w:i w:val="false"/>
          <w:color w:val="000000"/>
          <w:sz w:val="28"/>
        </w:rPr>
        <w:t xml:space="preserve">
        камералар (индукциялық немесе диэлектрлiк қыздыру пештерiн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индукциялық термикалық өңдеу немесе басқа диэлектрлiк </w:t>
      </w:r>
      <w:r>
        <w:br/>
      </w:r>
      <w:r>
        <w:rPr>
          <w:rFonts w:ascii="Times New Roman"/>
          <w:b w:val="false"/>
          <w:i w:val="false"/>
          <w:color w:val="000000"/>
          <w:sz w:val="28"/>
        </w:rPr>
        <w:t xml:space="preserve">
        қыздыруға арналған өнеркәсiптiк немесе зертханалық жабдық </w:t>
      </w:r>
    </w:p>
    <w:p>
      <w:pPr>
        <w:spacing w:after="0"/>
        <w:ind w:left="0"/>
        <w:jc w:val="both"/>
      </w:pPr>
      <w:r>
        <w:rPr>
          <w:rFonts w:ascii="Times New Roman"/>
          <w:b w:val="false"/>
          <w:i w:val="false"/>
          <w:color w:val="000000"/>
          <w:sz w:val="28"/>
        </w:rPr>
        <w:t xml:space="preserve">8515    Электрлiк (оның iшiнде газды электрлiк қыздырумен), </w:t>
      </w:r>
      <w:r>
        <w:br/>
      </w:r>
      <w:r>
        <w:rPr>
          <w:rFonts w:ascii="Times New Roman"/>
          <w:b w:val="false"/>
          <w:i w:val="false"/>
          <w:color w:val="000000"/>
          <w:sz w:val="28"/>
        </w:rPr>
        <w:t xml:space="preserve">
        лазерлiк немесе басқа жарық немесе фотондық, </w:t>
      </w:r>
      <w:r>
        <w:br/>
      </w:r>
      <w:r>
        <w:rPr>
          <w:rFonts w:ascii="Times New Roman"/>
          <w:b w:val="false"/>
          <w:i w:val="false"/>
          <w:color w:val="000000"/>
          <w:sz w:val="28"/>
        </w:rPr>
        <w:t xml:space="preserve">
        ультрадыбыстық, электрондық-сәулелiк, магниттiк-импульстiк </w:t>
      </w:r>
      <w:r>
        <w:br/>
      </w:r>
      <w:r>
        <w:rPr>
          <w:rFonts w:ascii="Times New Roman"/>
          <w:b w:val="false"/>
          <w:i w:val="false"/>
          <w:color w:val="000000"/>
          <w:sz w:val="28"/>
        </w:rPr>
        <w:t xml:space="preserve">
        немесе плазмалық-доғалық және басқа баяу балқитын </w:t>
      </w:r>
      <w:r>
        <w:br/>
      </w:r>
      <w:r>
        <w:rPr>
          <w:rFonts w:ascii="Times New Roman"/>
          <w:b w:val="false"/>
          <w:i w:val="false"/>
          <w:color w:val="000000"/>
          <w:sz w:val="28"/>
        </w:rPr>
        <w:t xml:space="preserve">
        дәнекерлегiштер немесе кесу операцияларын олардың орындай </w:t>
      </w:r>
      <w:r>
        <w:br/>
      </w:r>
      <w:r>
        <w:rPr>
          <w:rFonts w:ascii="Times New Roman"/>
          <w:b w:val="false"/>
          <w:i w:val="false"/>
          <w:color w:val="000000"/>
          <w:sz w:val="28"/>
        </w:rPr>
        <w:t xml:space="preserve">
        алатындығына немесе орындай алмайтындығына қарамастан, </w:t>
      </w:r>
      <w:r>
        <w:br/>
      </w:r>
      <w:r>
        <w:rPr>
          <w:rFonts w:ascii="Times New Roman"/>
          <w:b w:val="false"/>
          <w:i w:val="false"/>
          <w:color w:val="000000"/>
          <w:sz w:val="28"/>
        </w:rPr>
        <w:t xml:space="preserve">
        пiсiргiштер үшiн машиналар мен аппараттар; металдарды немесе </w:t>
      </w:r>
      <w:r>
        <w:br/>
      </w:r>
      <w:r>
        <w:rPr>
          <w:rFonts w:ascii="Times New Roman"/>
          <w:b w:val="false"/>
          <w:i w:val="false"/>
          <w:color w:val="000000"/>
          <w:sz w:val="28"/>
        </w:rPr>
        <w:t xml:space="preserve">
        металлокерамикаларды ыстық шаңдатуға арналған электр </w:t>
      </w:r>
      <w:r>
        <w:br/>
      </w:r>
      <w:r>
        <w:rPr>
          <w:rFonts w:ascii="Times New Roman"/>
          <w:b w:val="false"/>
          <w:i w:val="false"/>
          <w:color w:val="000000"/>
          <w:sz w:val="28"/>
        </w:rPr>
        <w:t xml:space="preserve">
        машиналары мен аппараттары </w:t>
      </w:r>
    </w:p>
    <w:p>
      <w:pPr>
        <w:spacing w:after="0"/>
        <w:ind w:left="0"/>
        <w:jc w:val="both"/>
      </w:pPr>
      <w:r>
        <w:rPr>
          <w:rFonts w:ascii="Times New Roman"/>
          <w:b w:val="false"/>
          <w:i w:val="false"/>
          <w:color w:val="000000"/>
          <w:sz w:val="28"/>
        </w:rPr>
        <w:t xml:space="preserve">8517    Электрлiк телефондық немесе сымсыз трубкалы телефон </w:t>
      </w:r>
      <w:r>
        <w:br/>
      </w:r>
      <w:r>
        <w:rPr>
          <w:rFonts w:ascii="Times New Roman"/>
          <w:b w:val="false"/>
          <w:i w:val="false"/>
          <w:color w:val="000000"/>
          <w:sz w:val="28"/>
        </w:rPr>
        <w:t xml:space="preserve">
        аппараттарын қоса алғанда, сымдық байланыс үшiн телеграфтық </w:t>
      </w:r>
      <w:r>
        <w:br/>
      </w:r>
      <w:r>
        <w:rPr>
          <w:rFonts w:ascii="Times New Roman"/>
          <w:b w:val="false"/>
          <w:i w:val="false"/>
          <w:color w:val="000000"/>
          <w:sz w:val="28"/>
        </w:rPr>
        <w:t xml:space="preserve">
        аппараттар және жеткiзiлетiн жиiлiктегi сымдық байланыс </w:t>
      </w:r>
      <w:r>
        <w:br/>
      </w:r>
      <w:r>
        <w:rPr>
          <w:rFonts w:ascii="Times New Roman"/>
          <w:b w:val="false"/>
          <w:i w:val="false"/>
          <w:color w:val="000000"/>
          <w:sz w:val="28"/>
        </w:rPr>
        <w:t xml:space="preserve">
        жүйесiне немесе цифрлық сымдық байланыс жүйелерiне арналған </w:t>
      </w:r>
      <w:r>
        <w:br/>
      </w:r>
      <w:r>
        <w:rPr>
          <w:rFonts w:ascii="Times New Roman"/>
          <w:b w:val="false"/>
          <w:i w:val="false"/>
          <w:color w:val="000000"/>
          <w:sz w:val="28"/>
        </w:rPr>
        <w:t xml:space="preserve">
        аппараттар; көрiнiс фондары </w:t>
      </w:r>
    </w:p>
    <w:p>
      <w:pPr>
        <w:spacing w:after="0"/>
        <w:ind w:left="0"/>
        <w:jc w:val="both"/>
      </w:pPr>
      <w:r>
        <w:rPr>
          <w:rFonts w:ascii="Times New Roman"/>
          <w:b w:val="false"/>
          <w:i w:val="false"/>
          <w:color w:val="000000"/>
          <w:sz w:val="28"/>
        </w:rPr>
        <w:t xml:space="preserve">8518    Микрофондар және оларға арналған тұғырықтар: корпустарда </w:t>
      </w:r>
      <w:r>
        <w:br/>
      </w:r>
      <w:r>
        <w:rPr>
          <w:rFonts w:ascii="Times New Roman"/>
          <w:b w:val="false"/>
          <w:i w:val="false"/>
          <w:color w:val="000000"/>
          <w:sz w:val="28"/>
        </w:rPr>
        <w:t xml:space="preserve">
        құрастырылған немесе құрастырылмаған дауыс күшейткiштер; </w:t>
      </w:r>
      <w:r>
        <w:br/>
      </w:r>
      <w:r>
        <w:rPr>
          <w:rFonts w:ascii="Times New Roman"/>
          <w:b w:val="false"/>
          <w:i w:val="false"/>
          <w:color w:val="000000"/>
          <w:sz w:val="28"/>
        </w:rPr>
        <w:t xml:space="preserve">
        басты телефондар, құлақтықтар және микрофон/дауыс күшейткiш </w:t>
      </w:r>
      <w:r>
        <w:br/>
      </w:r>
      <w:r>
        <w:rPr>
          <w:rFonts w:ascii="Times New Roman"/>
          <w:b w:val="false"/>
          <w:i w:val="false"/>
          <w:color w:val="000000"/>
          <w:sz w:val="28"/>
        </w:rPr>
        <w:t xml:space="preserve">
        кешендерi; дыбыс жиiлiгiндегi электрлiк күшейткiштер; </w:t>
      </w:r>
      <w:r>
        <w:br/>
      </w:r>
      <w:r>
        <w:rPr>
          <w:rFonts w:ascii="Times New Roman"/>
          <w:b w:val="false"/>
          <w:i w:val="false"/>
          <w:color w:val="000000"/>
          <w:sz w:val="28"/>
        </w:rPr>
        <w:t xml:space="preserve">
        электрлiк дыбыс күшейту құрылғылары </w:t>
      </w:r>
    </w:p>
    <w:p>
      <w:pPr>
        <w:spacing w:after="0"/>
        <w:ind w:left="0"/>
        <w:jc w:val="both"/>
      </w:pPr>
      <w:r>
        <w:rPr>
          <w:rFonts w:ascii="Times New Roman"/>
          <w:b w:val="false"/>
          <w:i w:val="false"/>
          <w:color w:val="000000"/>
          <w:sz w:val="28"/>
        </w:rPr>
        <w:t xml:space="preserve">8523    Дыбыс жазу немесе 37 топ бұйымдарынан басқа осыған ұқсас </w:t>
      </w:r>
      <w:r>
        <w:br/>
      </w:r>
      <w:r>
        <w:rPr>
          <w:rFonts w:ascii="Times New Roman"/>
          <w:b w:val="false"/>
          <w:i w:val="false"/>
          <w:color w:val="000000"/>
          <w:sz w:val="28"/>
        </w:rPr>
        <w:t xml:space="preserve">
        басқа құбылыстардың жазбалары үшiн дайын, жазылмаған </w:t>
      </w:r>
      <w:r>
        <w:br/>
      </w:r>
      <w:r>
        <w:rPr>
          <w:rFonts w:ascii="Times New Roman"/>
          <w:b w:val="false"/>
          <w:i w:val="false"/>
          <w:color w:val="000000"/>
          <w:sz w:val="28"/>
        </w:rPr>
        <w:t xml:space="preserve">
        тасымалдағыштар </w:t>
      </w:r>
    </w:p>
    <w:p>
      <w:pPr>
        <w:spacing w:after="0"/>
        <w:ind w:left="0"/>
        <w:jc w:val="both"/>
      </w:pPr>
      <w:r>
        <w:rPr>
          <w:rFonts w:ascii="Times New Roman"/>
          <w:b w:val="false"/>
          <w:i w:val="false"/>
          <w:color w:val="000000"/>
          <w:sz w:val="28"/>
        </w:rPr>
        <w:t xml:space="preserve">8524    Табақшалар, ленталар және дыбыс немесе осыған ұқсас </w:t>
      </w:r>
      <w:r>
        <w:br/>
      </w:r>
      <w:r>
        <w:rPr>
          <w:rFonts w:ascii="Times New Roman"/>
          <w:b w:val="false"/>
          <w:i w:val="false"/>
          <w:color w:val="000000"/>
          <w:sz w:val="28"/>
        </w:rPr>
        <w:t xml:space="preserve">
        жазбаларды жазу үшiн басқа тасымалдағыштар, 37 топ </w:t>
      </w:r>
      <w:r>
        <w:br/>
      </w:r>
      <w:r>
        <w:rPr>
          <w:rFonts w:ascii="Times New Roman"/>
          <w:b w:val="false"/>
          <w:i w:val="false"/>
          <w:color w:val="000000"/>
          <w:sz w:val="28"/>
        </w:rPr>
        <w:t xml:space="preserve">
        бұйымдарынан басқа грампластинкаларды дайындау үшiн </w:t>
      </w:r>
      <w:r>
        <w:br/>
      </w:r>
      <w:r>
        <w:rPr>
          <w:rFonts w:ascii="Times New Roman"/>
          <w:b w:val="false"/>
          <w:i w:val="false"/>
          <w:color w:val="000000"/>
          <w:sz w:val="28"/>
        </w:rPr>
        <w:t xml:space="preserve">
        матрицалар мен нысандарды қoca алғанда жазылғандар </w:t>
      </w:r>
    </w:p>
    <w:p>
      <w:pPr>
        <w:spacing w:after="0"/>
        <w:ind w:left="0"/>
        <w:jc w:val="both"/>
      </w:pPr>
      <w:r>
        <w:rPr>
          <w:rFonts w:ascii="Times New Roman"/>
          <w:b w:val="false"/>
          <w:i w:val="false"/>
          <w:color w:val="000000"/>
          <w:sz w:val="28"/>
        </w:rPr>
        <w:t xml:space="preserve">8525    Радиотелефонға, радиотелеграфтық байланысқа, радио </w:t>
      </w:r>
      <w:r>
        <w:br/>
      </w:r>
      <w:r>
        <w:rPr>
          <w:rFonts w:ascii="Times New Roman"/>
          <w:b w:val="false"/>
          <w:i w:val="false"/>
          <w:color w:val="000000"/>
          <w:sz w:val="28"/>
        </w:rPr>
        <w:t xml:space="preserve">
        хабарларына немесе теледидарға арналған берушi, өзiне </w:t>
      </w:r>
      <w:r>
        <w:br/>
      </w:r>
      <w:r>
        <w:rPr>
          <w:rFonts w:ascii="Times New Roman"/>
          <w:b w:val="false"/>
          <w:i w:val="false"/>
          <w:color w:val="000000"/>
          <w:sz w:val="28"/>
        </w:rPr>
        <w:t xml:space="preserve">
        қабылдауды қамтитын немесе қамтымайтын, дыбыс жазушы немесе </w:t>
      </w:r>
      <w:r>
        <w:br/>
      </w:r>
      <w:r>
        <w:rPr>
          <w:rFonts w:ascii="Times New Roman"/>
          <w:b w:val="false"/>
          <w:i w:val="false"/>
          <w:color w:val="000000"/>
          <w:sz w:val="28"/>
        </w:rPr>
        <w:t xml:space="preserve">
        аппаратураны ұдайы өндiрушi аппаратурa; телевизиялық </w:t>
      </w:r>
      <w:r>
        <w:br/>
      </w:r>
      <w:r>
        <w:rPr>
          <w:rFonts w:ascii="Times New Roman"/>
          <w:b w:val="false"/>
          <w:i w:val="false"/>
          <w:color w:val="000000"/>
          <w:sz w:val="28"/>
        </w:rPr>
        <w:t xml:space="preserve">
        камералар; кадрлық бейнелеу видеокамералары және басқа </w:t>
      </w:r>
      <w:r>
        <w:br/>
      </w:r>
      <w:r>
        <w:rPr>
          <w:rFonts w:ascii="Times New Roman"/>
          <w:b w:val="false"/>
          <w:i w:val="false"/>
          <w:color w:val="000000"/>
          <w:sz w:val="28"/>
        </w:rPr>
        <w:t xml:space="preserve">
        жазу видеокамералары </w:t>
      </w:r>
    </w:p>
    <w:p>
      <w:pPr>
        <w:spacing w:after="0"/>
        <w:ind w:left="0"/>
        <w:jc w:val="both"/>
      </w:pPr>
      <w:r>
        <w:rPr>
          <w:rFonts w:ascii="Times New Roman"/>
          <w:b w:val="false"/>
          <w:i w:val="false"/>
          <w:color w:val="000000"/>
          <w:sz w:val="28"/>
        </w:rPr>
        <w:t xml:space="preserve">8526    Радиолокациялық, радионавигациялық аппаратура және </w:t>
      </w:r>
      <w:r>
        <w:br/>
      </w:r>
      <w:r>
        <w:rPr>
          <w:rFonts w:ascii="Times New Roman"/>
          <w:b w:val="false"/>
          <w:i w:val="false"/>
          <w:color w:val="000000"/>
          <w:sz w:val="28"/>
        </w:rPr>
        <w:t xml:space="preserve">
        дистанциялық басқару радиоаппаратура </w:t>
      </w:r>
    </w:p>
    <w:p>
      <w:pPr>
        <w:spacing w:after="0"/>
        <w:ind w:left="0"/>
        <w:jc w:val="both"/>
      </w:pPr>
      <w:r>
        <w:rPr>
          <w:rFonts w:ascii="Times New Roman"/>
          <w:b w:val="false"/>
          <w:i w:val="false"/>
          <w:color w:val="000000"/>
          <w:sz w:val="28"/>
        </w:rPr>
        <w:t xml:space="preserve">8528    Радио хабарларын қабылдағышпен немесе жазатын немесе дыбысты </w:t>
      </w:r>
      <w:r>
        <w:br/>
      </w:r>
      <w:r>
        <w:rPr>
          <w:rFonts w:ascii="Times New Roman"/>
          <w:b w:val="false"/>
          <w:i w:val="false"/>
          <w:color w:val="000000"/>
          <w:sz w:val="28"/>
        </w:rPr>
        <w:t xml:space="preserve">
        немесе бейнелеудi ұдайы өндiретiн аппаратурамен қосарланған </w:t>
      </w:r>
      <w:r>
        <w:br/>
      </w:r>
      <w:r>
        <w:rPr>
          <w:rFonts w:ascii="Times New Roman"/>
          <w:b w:val="false"/>
          <w:i w:val="false"/>
          <w:color w:val="000000"/>
          <w:sz w:val="28"/>
        </w:rPr>
        <w:t xml:space="preserve">
        немесе қосарланбаған телевизиялық байланысқа арналған </w:t>
      </w:r>
      <w:r>
        <w:br/>
      </w:r>
      <w:r>
        <w:rPr>
          <w:rFonts w:ascii="Times New Roman"/>
          <w:b w:val="false"/>
          <w:i w:val="false"/>
          <w:color w:val="000000"/>
          <w:sz w:val="28"/>
        </w:rPr>
        <w:t xml:space="preserve">
        қабылдау аппаратурасы; видеомониторлар және видеопроекторлар </w:t>
      </w:r>
    </w:p>
    <w:p>
      <w:pPr>
        <w:spacing w:after="0"/>
        <w:ind w:left="0"/>
        <w:jc w:val="both"/>
      </w:pPr>
      <w:r>
        <w:rPr>
          <w:rFonts w:ascii="Times New Roman"/>
          <w:b w:val="false"/>
          <w:i w:val="false"/>
          <w:color w:val="000000"/>
          <w:sz w:val="28"/>
        </w:rPr>
        <w:t xml:space="preserve">8529    Айрықша немесе негiзiнен 8525-8528 тауарлық позициялар </w:t>
      </w:r>
      <w:r>
        <w:br/>
      </w:r>
      <w:r>
        <w:rPr>
          <w:rFonts w:ascii="Times New Roman"/>
          <w:b w:val="false"/>
          <w:i w:val="false"/>
          <w:color w:val="000000"/>
          <w:sz w:val="28"/>
        </w:rPr>
        <w:t xml:space="preserve">
        аппаратураларына арналған бөлiктер </w:t>
      </w:r>
    </w:p>
    <w:p>
      <w:pPr>
        <w:spacing w:after="0"/>
        <w:ind w:left="0"/>
        <w:jc w:val="both"/>
      </w:pPr>
      <w:r>
        <w:rPr>
          <w:rFonts w:ascii="Times New Roman"/>
          <w:b w:val="false"/>
          <w:i w:val="false"/>
          <w:color w:val="000000"/>
          <w:sz w:val="28"/>
        </w:rPr>
        <w:t xml:space="preserve">8531    8512 немесе 8530 тауарлық позициядағы жабдықтардан басқа </w:t>
      </w:r>
      <w:r>
        <w:br/>
      </w:r>
      <w:r>
        <w:rPr>
          <w:rFonts w:ascii="Times New Roman"/>
          <w:b w:val="false"/>
          <w:i w:val="false"/>
          <w:color w:val="000000"/>
          <w:sz w:val="28"/>
        </w:rPr>
        <w:t xml:space="preserve">
        дыбыстық немесе жарық дабыл беру электр жабдығы (мысалы, </w:t>
      </w:r>
      <w:r>
        <w:br/>
      </w:r>
      <w:r>
        <w:rPr>
          <w:rFonts w:ascii="Times New Roman"/>
          <w:b w:val="false"/>
          <w:i w:val="false"/>
          <w:color w:val="000000"/>
          <w:sz w:val="28"/>
        </w:rPr>
        <w:t xml:space="preserve">
        қоңыраулар, дыбыс тудырғыштар, индикаторлық панельдер, </w:t>
      </w:r>
      <w:r>
        <w:br/>
      </w:r>
      <w:r>
        <w:rPr>
          <w:rFonts w:ascii="Times New Roman"/>
          <w:b w:val="false"/>
          <w:i w:val="false"/>
          <w:color w:val="000000"/>
          <w:sz w:val="28"/>
        </w:rPr>
        <w:t xml:space="preserve">
        күзет жабдығы немесе автоматтық өрт белгiлерiн беруге </w:t>
      </w:r>
      <w:r>
        <w:br/>
      </w:r>
      <w:r>
        <w:rPr>
          <w:rFonts w:ascii="Times New Roman"/>
          <w:b w:val="false"/>
          <w:i w:val="false"/>
          <w:color w:val="000000"/>
          <w:sz w:val="28"/>
        </w:rPr>
        <w:t xml:space="preserve">
        арналған жабдық) </w:t>
      </w:r>
    </w:p>
    <w:p>
      <w:pPr>
        <w:spacing w:after="0"/>
        <w:ind w:left="0"/>
        <w:jc w:val="both"/>
      </w:pPr>
      <w:r>
        <w:rPr>
          <w:rFonts w:ascii="Times New Roman"/>
          <w:b w:val="false"/>
          <w:i w:val="false"/>
          <w:color w:val="000000"/>
          <w:sz w:val="28"/>
        </w:rPr>
        <w:t xml:space="preserve">8532    Тұрақты, ауыспалы немесе үйлестiрiлетiн электр </w:t>
      </w:r>
      <w:r>
        <w:br/>
      </w:r>
      <w:r>
        <w:rPr>
          <w:rFonts w:ascii="Times New Roman"/>
          <w:b w:val="false"/>
          <w:i w:val="false"/>
          <w:color w:val="000000"/>
          <w:sz w:val="28"/>
        </w:rPr>
        <w:t xml:space="preserve">
        конденсаторлар </w:t>
      </w:r>
    </w:p>
    <w:p>
      <w:pPr>
        <w:spacing w:after="0"/>
        <w:ind w:left="0"/>
        <w:jc w:val="both"/>
      </w:pPr>
      <w:r>
        <w:rPr>
          <w:rFonts w:ascii="Times New Roman"/>
          <w:b w:val="false"/>
          <w:i w:val="false"/>
          <w:color w:val="000000"/>
          <w:sz w:val="28"/>
        </w:rPr>
        <w:t xml:space="preserve">8533    Жылытқыш элементтерден басқа электр резисторлары </w:t>
      </w:r>
      <w:r>
        <w:br/>
      </w:r>
      <w:r>
        <w:rPr>
          <w:rFonts w:ascii="Times New Roman"/>
          <w:b w:val="false"/>
          <w:i w:val="false"/>
          <w:color w:val="000000"/>
          <w:sz w:val="28"/>
        </w:rPr>
        <w:t xml:space="preserve">
        (реостаттар мен потенциометрлердi қоса алғанда) </w:t>
      </w:r>
    </w:p>
    <w:p>
      <w:pPr>
        <w:spacing w:after="0"/>
        <w:ind w:left="0"/>
        <w:jc w:val="both"/>
      </w:pPr>
      <w:r>
        <w:rPr>
          <w:rFonts w:ascii="Times New Roman"/>
          <w:b w:val="false"/>
          <w:i w:val="false"/>
          <w:color w:val="000000"/>
          <w:sz w:val="28"/>
        </w:rPr>
        <w:t xml:space="preserve">8534    Баспалық схемалар </w:t>
      </w:r>
    </w:p>
    <w:p>
      <w:pPr>
        <w:spacing w:after="0"/>
        <w:ind w:left="0"/>
        <w:jc w:val="both"/>
      </w:pPr>
      <w:r>
        <w:rPr>
          <w:rFonts w:ascii="Times New Roman"/>
          <w:b w:val="false"/>
          <w:i w:val="false"/>
          <w:color w:val="000000"/>
          <w:sz w:val="28"/>
        </w:rPr>
        <w:t xml:space="preserve">8536    Коммутацияларға немесе электрлiк тiзбектердi қорғауға немесе </w:t>
      </w:r>
      <w:r>
        <w:br/>
      </w:r>
      <w:r>
        <w:rPr>
          <w:rFonts w:ascii="Times New Roman"/>
          <w:b w:val="false"/>
          <w:i w:val="false"/>
          <w:color w:val="000000"/>
          <w:sz w:val="28"/>
        </w:rPr>
        <w:t xml:space="preserve">
        электрлiк тiзбектерге жалғауға немесе электрлiк мақсаттарға </w:t>
      </w:r>
      <w:r>
        <w:br/>
      </w:r>
      <w:r>
        <w:rPr>
          <w:rFonts w:ascii="Times New Roman"/>
          <w:b w:val="false"/>
          <w:i w:val="false"/>
          <w:color w:val="000000"/>
          <w:sz w:val="28"/>
        </w:rPr>
        <w:t xml:space="preserve">
        арналған кернеуi 1000 В артық емес электрлiк аппаратура </w:t>
      </w:r>
      <w:r>
        <w:br/>
      </w:r>
      <w:r>
        <w:rPr>
          <w:rFonts w:ascii="Times New Roman"/>
          <w:b w:val="false"/>
          <w:i w:val="false"/>
          <w:color w:val="000000"/>
          <w:sz w:val="28"/>
        </w:rPr>
        <w:t xml:space="preserve">
        (мысалы, қосқыштар, ауыстырып-қосқыштар, үзгiштер, реле, </w:t>
      </w:r>
      <w:r>
        <w:br/>
      </w:r>
      <w:r>
        <w:rPr>
          <w:rFonts w:ascii="Times New Roman"/>
          <w:b w:val="false"/>
          <w:i w:val="false"/>
          <w:color w:val="000000"/>
          <w:sz w:val="28"/>
        </w:rPr>
        <w:t xml:space="preserve">
        тербелiстердi сөндiрушiлер, ашалық ашалар және розеткалар, </w:t>
      </w:r>
      <w:r>
        <w:br/>
      </w:r>
      <w:r>
        <w:rPr>
          <w:rFonts w:ascii="Times New Roman"/>
          <w:b w:val="false"/>
          <w:i w:val="false"/>
          <w:color w:val="000000"/>
          <w:sz w:val="28"/>
        </w:rPr>
        <w:t xml:space="preserve">
        электр шамдарына арналған патрондар, жалғаушы коробкалар) </w:t>
      </w:r>
    </w:p>
    <w:p>
      <w:pPr>
        <w:spacing w:after="0"/>
        <w:ind w:left="0"/>
        <w:jc w:val="both"/>
      </w:pPr>
      <w:r>
        <w:rPr>
          <w:rFonts w:ascii="Times New Roman"/>
          <w:b w:val="false"/>
          <w:i w:val="false"/>
          <w:color w:val="000000"/>
          <w:sz w:val="28"/>
        </w:rPr>
        <w:t xml:space="preserve">8537    Электр тоғын басқару немесе тарату үшiн 8535 немесе 8536 </w:t>
      </w:r>
      <w:r>
        <w:br/>
      </w:r>
      <w:r>
        <w:rPr>
          <w:rFonts w:ascii="Times New Roman"/>
          <w:b w:val="false"/>
          <w:i w:val="false"/>
          <w:color w:val="000000"/>
          <w:sz w:val="28"/>
        </w:rPr>
        <w:t xml:space="preserve">
        тауарлық позициядағы екi немесе одан көп құрылғылармен </w:t>
      </w:r>
      <w:r>
        <w:br/>
      </w:r>
      <w:r>
        <w:rPr>
          <w:rFonts w:ascii="Times New Roman"/>
          <w:b w:val="false"/>
          <w:i w:val="false"/>
          <w:color w:val="000000"/>
          <w:sz w:val="28"/>
        </w:rPr>
        <w:t xml:space="preserve">
        жабдықталған оның iшiнде өзiне 90 топ аспаптары немесе </w:t>
      </w:r>
      <w:r>
        <w:br/>
      </w:r>
      <w:r>
        <w:rPr>
          <w:rFonts w:ascii="Times New Roman"/>
          <w:b w:val="false"/>
          <w:i w:val="false"/>
          <w:color w:val="000000"/>
          <w:sz w:val="28"/>
        </w:rPr>
        <w:t xml:space="preserve">
        құрылғыларын және 8517 тауарлық позициядағы коммутациялық </w:t>
      </w:r>
      <w:r>
        <w:br/>
      </w:r>
      <w:r>
        <w:rPr>
          <w:rFonts w:ascii="Times New Roman"/>
          <w:b w:val="false"/>
          <w:i w:val="false"/>
          <w:color w:val="000000"/>
          <w:sz w:val="28"/>
        </w:rPr>
        <w:t xml:space="preserve">
        құрылғылардан басқа басқарудың цифрлық аппараттарын </w:t>
      </w:r>
      <w:r>
        <w:br/>
      </w:r>
      <w:r>
        <w:rPr>
          <w:rFonts w:ascii="Times New Roman"/>
          <w:b w:val="false"/>
          <w:i w:val="false"/>
          <w:color w:val="000000"/>
          <w:sz w:val="28"/>
        </w:rPr>
        <w:t xml:space="preserve">
        қамтитын пульттер, панелдер, консолдар, столдар, үлестiру </w:t>
      </w:r>
      <w:r>
        <w:br/>
      </w:r>
      <w:r>
        <w:rPr>
          <w:rFonts w:ascii="Times New Roman"/>
          <w:b w:val="false"/>
          <w:i w:val="false"/>
          <w:color w:val="000000"/>
          <w:sz w:val="28"/>
        </w:rPr>
        <w:t xml:space="preserve">
        щиттерi және басқа электр аппаратураларына үшiн негiздер </w:t>
      </w:r>
    </w:p>
    <w:p>
      <w:pPr>
        <w:spacing w:after="0"/>
        <w:ind w:left="0"/>
        <w:jc w:val="both"/>
      </w:pPr>
      <w:r>
        <w:rPr>
          <w:rFonts w:ascii="Times New Roman"/>
          <w:b w:val="false"/>
          <w:i w:val="false"/>
          <w:color w:val="000000"/>
          <w:sz w:val="28"/>
        </w:rPr>
        <w:t xml:space="preserve">8538    Айрықша немесе негiзiнен 8535, 8536 немесе 8537 тауарлық </w:t>
      </w:r>
      <w:r>
        <w:br/>
      </w:r>
      <w:r>
        <w:rPr>
          <w:rFonts w:ascii="Times New Roman"/>
          <w:b w:val="false"/>
          <w:i w:val="false"/>
          <w:color w:val="000000"/>
          <w:sz w:val="28"/>
        </w:rPr>
        <w:t xml:space="preserve">
        позициялар аппаратураларына арналған бөлiктер </w:t>
      </w:r>
    </w:p>
    <w:p>
      <w:pPr>
        <w:spacing w:after="0"/>
        <w:ind w:left="0"/>
        <w:jc w:val="both"/>
      </w:pPr>
      <w:r>
        <w:rPr>
          <w:rFonts w:ascii="Times New Roman"/>
          <w:b w:val="false"/>
          <w:i w:val="false"/>
          <w:color w:val="000000"/>
          <w:sz w:val="28"/>
        </w:rPr>
        <w:t xml:space="preserve">8539    Жарыққа бағытталған бiтеу шамдарды, сондай-ақ ультракүлгiн </w:t>
      </w:r>
      <w:r>
        <w:br/>
      </w:r>
      <w:r>
        <w:rPr>
          <w:rFonts w:ascii="Times New Roman"/>
          <w:b w:val="false"/>
          <w:i w:val="false"/>
          <w:color w:val="000000"/>
          <w:sz w:val="28"/>
        </w:rPr>
        <w:t xml:space="preserve">
        немесе инфрақызыл шамдарды қоса алғанда, электрлiк </w:t>
      </w:r>
      <w:r>
        <w:br/>
      </w:r>
      <w:r>
        <w:rPr>
          <w:rFonts w:ascii="Times New Roman"/>
          <w:b w:val="false"/>
          <w:i w:val="false"/>
          <w:color w:val="000000"/>
          <w:sz w:val="28"/>
        </w:rPr>
        <w:t xml:space="preserve">
        газразрядтық қыздыру шамдары; доғалық шамдар </w:t>
      </w:r>
    </w:p>
    <w:p>
      <w:pPr>
        <w:spacing w:after="0"/>
        <w:ind w:left="0"/>
        <w:jc w:val="both"/>
      </w:pPr>
      <w:r>
        <w:rPr>
          <w:rFonts w:ascii="Times New Roman"/>
          <w:b w:val="false"/>
          <w:i w:val="false"/>
          <w:color w:val="000000"/>
          <w:sz w:val="28"/>
        </w:rPr>
        <w:t xml:space="preserve">8540    Жылу катодты, суық катодты немесе фотокатодты электронды </w:t>
      </w:r>
      <w:r>
        <w:br/>
      </w:r>
      <w:r>
        <w:rPr>
          <w:rFonts w:ascii="Times New Roman"/>
          <w:b w:val="false"/>
          <w:i w:val="false"/>
          <w:color w:val="000000"/>
          <w:sz w:val="28"/>
        </w:rPr>
        <w:t xml:space="preserve">
        шамдар мен түтiкшелер (мысалы, вакуумдық немесе бу- немесе </w:t>
      </w:r>
      <w:r>
        <w:br/>
      </w:r>
      <w:r>
        <w:rPr>
          <w:rFonts w:ascii="Times New Roman"/>
          <w:b w:val="false"/>
          <w:i w:val="false"/>
          <w:color w:val="000000"/>
          <w:sz w:val="28"/>
        </w:rPr>
        <w:t xml:space="preserve">
        газбен толтырылған шамдар мен түтiкшелер, сынаптық </w:t>
      </w:r>
      <w:r>
        <w:br/>
      </w:r>
      <w:r>
        <w:rPr>
          <w:rFonts w:ascii="Times New Roman"/>
          <w:b w:val="false"/>
          <w:i w:val="false"/>
          <w:color w:val="000000"/>
          <w:sz w:val="28"/>
        </w:rPr>
        <w:t xml:space="preserve">
        түзеткiштерге арналған шамдар мен түтікшелер және </w:t>
      </w:r>
      <w:r>
        <w:br/>
      </w:r>
      <w:r>
        <w:rPr>
          <w:rFonts w:ascii="Times New Roman"/>
          <w:b w:val="false"/>
          <w:i w:val="false"/>
          <w:color w:val="000000"/>
          <w:sz w:val="28"/>
        </w:rPr>
        <w:t xml:space="preserve">
        электрондық сәулелiк түтiкшелер, таратқыш телевизиялық </w:t>
      </w:r>
      <w:r>
        <w:br/>
      </w:r>
      <w:r>
        <w:rPr>
          <w:rFonts w:ascii="Times New Roman"/>
          <w:b w:val="false"/>
          <w:i w:val="false"/>
          <w:color w:val="000000"/>
          <w:sz w:val="28"/>
        </w:rPr>
        <w:t xml:space="preserve">
        түтiкшелер) </w:t>
      </w:r>
    </w:p>
    <w:p>
      <w:pPr>
        <w:spacing w:after="0"/>
        <w:ind w:left="0"/>
        <w:jc w:val="both"/>
      </w:pPr>
      <w:r>
        <w:rPr>
          <w:rFonts w:ascii="Times New Roman"/>
          <w:b w:val="false"/>
          <w:i w:val="false"/>
          <w:color w:val="000000"/>
          <w:sz w:val="28"/>
        </w:rPr>
        <w:t xml:space="preserve">8541    Диодтар, транзисторлар және осындай шала өткiзгiштi </w:t>
      </w:r>
      <w:r>
        <w:br/>
      </w:r>
      <w:r>
        <w:rPr>
          <w:rFonts w:ascii="Times New Roman"/>
          <w:b w:val="false"/>
          <w:i w:val="false"/>
          <w:color w:val="000000"/>
          <w:sz w:val="28"/>
        </w:rPr>
        <w:t xml:space="preserve">
        аспаптар; модулге жинақталған немесе жинақталмаған, </w:t>
      </w:r>
      <w:r>
        <w:br/>
      </w:r>
      <w:r>
        <w:rPr>
          <w:rFonts w:ascii="Times New Roman"/>
          <w:b w:val="false"/>
          <w:i w:val="false"/>
          <w:color w:val="000000"/>
          <w:sz w:val="28"/>
        </w:rPr>
        <w:t xml:space="preserve">
        панельге қоса салынған немесе қоса салынбаған </w:t>
      </w:r>
      <w:r>
        <w:br/>
      </w:r>
      <w:r>
        <w:rPr>
          <w:rFonts w:ascii="Times New Roman"/>
          <w:b w:val="false"/>
          <w:i w:val="false"/>
          <w:color w:val="000000"/>
          <w:sz w:val="28"/>
        </w:rPr>
        <w:t xml:space="preserve">
        фотогальваникалық элементтердi қоса алғанда, фотосезгiш </w:t>
      </w:r>
      <w:r>
        <w:br/>
      </w:r>
      <w:r>
        <w:rPr>
          <w:rFonts w:ascii="Times New Roman"/>
          <w:b w:val="false"/>
          <w:i w:val="false"/>
          <w:color w:val="000000"/>
          <w:sz w:val="28"/>
        </w:rPr>
        <w:t xml:space="preserve">
        шала өткiзгiштi аспаптар; жарық шығарушы диодтар; </w:t>
      </w:r>
      <w:r>
        <w:br/>
      </w:r>
      <w:r>
        <w:rPr>
          <w:rFonts w:ascii="Times New Roman"/>
          <w:b w:val="false"/>
          <w:i w:val="false"/>
          <w:color w:val="000000"/>
          <w:sz w:val="28"/>
        </w:rPr>
        <w:t xml:space="preserve">
        жинақтағы пьезоэлектрлiк кристалдар </w:t>
      </w:r>
    </w:p>
    <w:p>
      <w:pPr>
        <w:spacing w:after="0"/>
        <w:ind w:left="0"/>
        <w:jc w:val="both"/>
      </w:pPr>
      <w:r>
        <w:rPr>
          <w:rFonts w:ascii="Times New Roman"/>
          <w:b w:val="false"/>
          <w:i w:val="false"/>
          <w:color w:val="000000"/>
          <w:sz w:val="28"/>
        </w:rPr>
        <w:t xml:space="preserve">8542    Электрондық интегралдық схемалар және микрожинақтар </w:t>
      </w:r>
    </w:p>
    <w:p>
      <w:pPr>
        <w:spacing w:after="0"/>
        <w:ind w:left="0"/>
        <w:jc w:val="both"/>
      </w:pPr>
      <w:r>
        <w:rPr>
          <w:rFonts w:ascii="Times New Roman"/>
          <w:b w:val="false"/>
          <w:i w:val="false"/>
          <w:color w:val="000000"/>
          <w:sz w:val="28"/>
        </w:rPr>
        <w:t xml:space="preserve">8543    Жеке функцияларға ие болатын, басқа жерде аталмаған </w:t>
      </w:r>
      <w:r>
        <w:br/>
      </w:r>
      <w:r>
        <w:rPr>
          <w:rFonts w:ascii="Times New Roman"/>
          <w:b w:val="false"/>
          <w:i w:val="false"/>
          <w:color w:val="000000"/>
          <w:sz w:val="28"/>
        </w:rPr>
        <w:t xml:space="preserve">
        электрлiк машиналар және аппаратура </w:t>
      </w:r>
    </w:p>
    <w:p>
      <w:pPr>
        <w:spacing w:after="0"/>
        <w:ind w:left="0"/>
        <w:jc w:val="both"/>
      </w:pPr>
      <w:r>
        <w:rPr>
          <w:rFonts w:ascii="Times New Roman"/>
          <w:b w:val="false"/>
          <w:i w:val="false"/>
          <w:color w:val="000000"/>
          <w:sz w:val="28"/>
        </w:rPr>
        <w:t xml:space="preserve">8544    Оқшауланған сымдар (эмальданған немесе анодталғандарды қоса </w:t>
      </w:r>
      <w:r>
        <w:br/>
      </w:r>
      <w:r>
        <w:rPr>
          <w:rFonts w:ascii="Times New Roman"/>
          <w:b w:val="false"/>
          <w:i w:val="false"/>
          <w:color w:val="000000"/>
          <w:sz w:val="28"/>
        </w:rPr>
        <w:t xml:space="preserve">
        алғанда), кабельдер (коаксильдiлердi қоса алғанда) және </w:t>
      </w:r>
      <w:r>
        <w:br/>
      </w:r>
      <w:r>
        <w:rPr>
          <w:rFonts w:ascii="Times New Roman"/>
          <w:b w:val="false"/>
          <w:i w:val="false"/>
          <w:color w:val="000000"/>
          <w:sz w:val="28"/>
        </w:rPr>
        <w:t xml:space="preserve">
        басқа жалғастырушы бөлшектермен және оларсыз оқшауланған </w:t>
      </w:r>
      <w:r>
        <w:br/>
      </w:r>
      <w:r>
        <w:rPr>
          <w:rFonts w:ascii="Times New Roman"/>
          <w:b w:val="false"/>
          <w:i w:val="false"/>
          <w:color w:val="000000"/>
          <w:sz w:val="28"/>
        </w:rPr>
        <w:t xml:space="preserve">
        электрлiк сымдар; электр өткiзгiштермен немесе жалғастырушы </w:t>
      </w:r>
      <w:r>
        <w:br/>
      </w:r>
      <w:r>
        <w:rPr>
          <w:rFonts w:ascii="Times New Roman"/>
          <w:b w:val="false"/>
          <w:i w:val="false"/>
          <w:color w:val="000000"/>
          <w:sz w:val="28"/>
        </w:rPr>
        <w:t xml:space="preserve">
        элементтермен жинақта бар немесе жоқ екендiгiне қатыссыз </w:t>
      </w:r>
      <w:r>
        <w:br/>
      </w:r>
      <w:r>
        <w:rPr>
          <w:rFonts w:ascii="Times New Roman"/>
          <w:b w:val="false"/>
          <w:i w:val="false"/>
          <w:color w:val="000000"/>
          <w:sz w:val="28"/>
        </w:rPr>
        <w:t xml:space="preserve">
        жеке қабықшалар талшықтарынан құралған талшықты-оптикалық </w:t>
      </w:r>
      <w:r>
        <w:br/>
      </w:r>
      <w:r>
        <w:rPr>
          <w:rFonts w:ascii="Times New Roman"/>
          <w:b w:val="false"/>
          <w:i w:val="false"/>
          <w:color w:val="000000"/>
          <w:sz w:val="28"/>
        </w:rPr>
        <w:t xml:space="preserve">
        кабельдер </w:t>
      </w:r>
    </w:p>
    <w:p>
      <w:pPr>
        <w:spacing w:after="0"/>
        <w:ind w:left="0"/>
        <w:jc w:val="both"/>
      </w:pPr>
      <w:r>
        <w:rPr>
          <w:rFonts w:ascii="Times New Roman"/>
          <w:b w:val="false"/>
          <w:i w:val="false"/>
          <w:color w:val="000000"/>
          <w:sz w:val="28"/>
        </w:rPr>
        <w:t xml:space="preserve">8609    Бiр немесе бiрнеше көлiк түрлерiмен тасымалдау үшiн арнайы </w:t>
      </w:r>
      <w:r>
        <w:br/>
      </w:r>
      <w:r>
        <w:rPr>
          <w:rFonts w:ascii="Times New Roman"/>
          <w:b w:val="false"/>
          <w:i w:val="false"/>
          <w:color w:val="000000"/>
          <w:sz w:val="28"/>
        </w:rPr>
        <w:t xml:space="preserve">
        мақсатталған және жабдықталған контейнерлер (сұйық жүктердi </w:t>
      </w:r>
      <w:r>
        <w:br/>
      </w:r>
      <w:r>
        <w:rPr>
          <w:rFonts w:ascii="Times New Roman"/>
          <w:b w:val="false"/>
          <w:i w:val="false"/>
          <w:color w:val="000000"/>
          <w:sz w:val="28"/>
        </w:rPr>
        <w:t xml:space="preserve">
        тасымалдауға арналған ыдыстарды қоса алғанда) </w:t>
      </w:r>
    </w:p>
    <w:p>
      <w:pPr>
        <w:spacing w:after="0"/>
        <w:ind w:left="0"/>
        <w:jc w:val="both"/>
      </w:pPr>
      <w:r>
        <w:rPr>
          <w:rFonts w:ascii="Times New Roman"/>
          <w:b w:val="false"/>
          <w:i w:val="false"/>
          <w:color w:val="000000"/>
          <w:sz w:val="28"/>
        </w:rPr>
        <w:t xml:space="preserve">9006    Фотокамералар (кинокамераларды қоса алғанда); 8539 тауарлық </w:t>
      </w:r>
      <w:r>
        <w:br/>
      </w:r>
      <w:r>
        <w:rPr>
          <w:rFonts w:ascii="Times New Roman"/>
          <w:b w:val="false"/>
          <w:i w:val="false"/>
          <w:color w:val="000000"/>
          <w:sz w:val="28"/>
        </w:rPr>
        <w:t xml:space="preserve">
        позициядағы газразрядты шамдардан басқа фотожарығы </w:t>
      </w:r>
      <w:r>
        <w:br/>
      </w:r>
      <w:r>
        <w:rPr>
          <w:rFonts w:ascii="Times New Roman"/>
          <w:b w:val="false"/>
          <w:i w:val="false"/>
          <w:color w:val="000000"/>
          <w:sz w:val="28"/>
        </w:rPr>
        <w:t xml:space="preserve">
        (тұтану) және жарық-шамдары </w:t>
      </w:r>
    </w:p>
    <w:p>
      <w:pPr>
        <w:spacing w:after="0"/>
        <w:ind w:left="0"/>
        <w:jc w:val="both"/>
      </w:pPr>
      <w:r>
        <w:rPr>
          <w:rFonts w:ascii="Times New Roman"/>
          <w:b w:val="false"/>
          <w:i w:val="false"/>
          <w:color w:val="000000"/>
          <w:sz w:val="28"/>
        </w:rPr>
        <w:t xml:space="preserve">9010    Басқа жерде осы топта аталмаған фото- және кинозертханаларға </w:t>
      </w:r>
      <w:r>
        <w:br/>
      </w:r>
      <w:r>
        <w:rPr>
          <w:rFonts w:ascii="Times New Roman"/>
          <w:b w:val="false"/>
          <w:i w:val="false"/>
          <w:color w:val="000000"/>
          <w:sz w:val="28"/>
        </w:rPr>
        <w:t xml:space="preserve">
        арналған аппаратура және жабдық (түрлi сәулелермен </w:t>
      </w:r>
      <w:r>
        <w:br/>
      </w:r>
      <w:r>
        <w:rPr>
          <w:rFonts w:ascii="Times New Roman"/>
          <w:b w:val="false"/>
          <w:i w:val="false"/>
          <w:color w:val="000000"/>
          <w:sz w:val="28"/>
        </w:rPr>
        <w:t xml:space="preserve">
        әсерленген шала өткiзгiш материалдарға схемалардың </w:t>
      </w:r>
      <w:r>
        <w:br/>
      </w:r>
      <w:r>
        <w:rPr>
          <w:rFonts w:ascii="Times New Roman"/>
          <w:b w:val="false"/>
          <w:i w:val="false"/>
          <w:color w:val="000000"/>
          <w:sz w:val="28"/>
        </w:rPr>
        <w:t xml:space="preserve">
        бейнелерiн салуға немесе үлкейтiп көрсетуге арналған </w:t>
      </w:r>
      <w:r>
        <w:br/>
      </w:r>
      <w:r>
        <w:rPr>
          <w:rFonts w:ascii="Times New Roman"/>
          <w:b w:val="false"/>
          <w:i w:val="false"/>
          <w:color w:val="000000"/>
          <w:sz w:val="28"/>
        </w:rPr>
        <w:t xml:space="preserve">
        аппаратураны қоса алғанда); негатоскоптар; проекциялық </w:t>
      </w:r>
      <w:r>
        <w:br/>
      </w:r>
      <w:r>
        <w:rPr>
          <w:rFonts w:ascii="Times New Roman"/>
          <w:b w:val="false"/>
          <w:i w:val="false"/>
          <w:color w:val="000000"/>
          <w:sz w:val="28"/>
        </w:rPr>
        <w:t xml:space="preserve">
        экрандар </w:t>
      </w:r>
    </w:p>
    <w:p>
      <w:pPr>
        <w:spacing w:after="0"/>
        <w:ind w:left="0"/>
        <w:jc w:val="both"/>
      </w:pPr>
      <w:r>
        <w:rPr>
          <w:rFonts w:ascii="Times New Roman"/>
          <w:b w:val="false"/>
          <w:i w:val="false"/>
          <w:color w:val="000000"/>
          <w:sz w:val="28"/>
        </w:rPr>
        <w:t xml:space="preserve">9011    Микрофототүсiрулерге, микрокинотүсірулерге немесе </w:t>
      </w:r>
      <w:r>
        <w:br/>
      </w:r>
      <w:r>
        <w:rPr>
          <w:rFonts w:ascii="Times New Roman"/>
          <w:b w:val="false"/>
          <w:i w:val="false"/>
          <w:color w:val="000000"/>
          <w:sz w:val="28"/>
        </w:rPr>
        <w:t xml:space="preserve">
        микроүлкейтулерге арналған микроскоптарды қоса алғанда, </w:t>
      </w:r>
      <w:r>
        <w:br/>
      </w:r>
      <w:r>
        <w:rPr>
          <w:rFonts w:ascii="Times New Roman"/>
          <w:b w:val="false"/>
          <w:i w:val="false"/>
          <w:color w:val="000000"/>
          <w:sz w:val="28"/>
        </w:rPr>
        <w:t xml:space="preserve">
        оптикалық күрделi микроскоптар </w:t>
      </w:r>
    </w:p>
    <w:p>
      <w:pPr>
        <w:spacing w:after="0"/>
        <w:ind w:left="0"/>
        <w:jc w:val="both"/>
      </w:pPr>
      <w:r>
        <w:rPr>
          <w:rFonts w:ascii="Times New Roman"/>
          <w:b w:val="false"/>
          <w:i w:val="false"/>
          <w:color w:val="000000"/>
          <w:sz w:val="28"/>
        </w:rPr>
        <w:t xml:space="preserve">9012    8539 оптикалықтан басқа микроскоптар; дифракциялық </w:t>
      </w:r>
      <w:r>
        <w:br/>
      </w:r>
      <w:r>
        <w:rPr>
          <w:rFonts w:ascii="Times New Roman"/>
          <w:b w:val="false"/>
          <w:i w:val="false"/>
          <w:color w:val="000000"/>
          <w:sz w:val="28"/>
        </w:rPr>
        <w:t xml:space="preserve">
        аппараттар </w:t>
      </w:r>
    </w:p>
    <w:p>
      <w:pPr>
        <w:spacing w:after="0"/>
        <w:ind w:left="0"/>
        <w:jc w:val="both"/>
      </w:pPr>
      <w:r>
        <w:rPr>
          <w:rFonts w:ascii="Times New Roman"/>
          <w:b w:val="false"/>
          <w:i w:val="false"/>
          <w:color w:val="000000"/>
          <w:sz w:val="28"/>
        </w:rPr>
        <w:t xml:space="preserve">9016    Сезгiштiгi 0,05 г немесе одан көбiрек түрлi гiрлермен </w:t>
      </w:r>
      <w:r>
        <w:br/>
      </w:r>
      <w:r>
        <w:rPr>
          <w:rFonts w:ascii="Times New Roman"/>
          <w:b w:val="false"/>
          <w:i w:val="false"/>
          <w:color w:val="000000"/>
          <w:sz w:val="28"/>
        </w:rPr>
        <w:t xml:space="preserve">
        немесе оларсыз таразылар </w:t>
      </w:r>
    </w:p>
    <w:p>
      <w:pPr>
        <w:spacing w:after="0"/>
        <w:ind w:left="0"/>
        <w:jc w:val="both"/>
      </w:pPr>
      <w:r>
        <w:rPr>
          <w:rFonts w:ascii="Times New Roman"/>
          <w:b w:val="false"/>
          <w:i w:val="false"/>
          <w:color w:val="000000"/>
          <w:sz w:val="28"/>
        </w:rPr>
        <w:t xml:space="preserve">9017    Сызуға, таңбалауға және математикалық есептеулерге арналған </w:t>
      </w:r>
      <w:r>
        <w:br/>
      </w:r>
      <w:r>
        <w:rPr>
          <w:rFonts w:ascii="Times New Roman"/>
          <w:b w:val="false"/>
          <w:i w:val="false"/>
          <w:color w:val="000000"/>
          <w:sz w:val="28"/>
        </w:rPr>
        <w:t xml:space="preserve">
        құрал-саймандар (мысалы, сызу машиналары, пантографтар, </w:t>
      </w:r>
      <w:r>
        <w:br/>
      </w:r>
      <w:r>
        <w:rPr>
          <w:rFonts w:ascii="Times New Roman"/>
          <w:b w:val="false"/>
          <w:i w:val="false"/>
          <w:color w:val="000000"/>
          <w:sz w:val="28"/>
        </w:rPr>
        <w:t xml:space="preserve">
        транспортирлер, сызу жинақтары, логарифмдiк сызғыштар, </w:t>
      </w:r>
      <w:r>
        <w:br/>
      </w:r>
      <w:r>
        <w:rPr>
          <w:rFonts w:ascii="Times New Roman"/>
          <w:b w:val="false"/>
          <w:i w:val="false"/>
          <w:color w:val="000000"/>
          <w:sz w:val="28"/>
        </w:rPr>
        <w:t xml:space="preserve">
        дискілiк калькуляторлар); </w:t>
      </w:r>
      <w:r>
        <w:br/>
      </w:r>
      <w:r>
        <w:rPr>
          <w:rFonts w:ascii="Times New Roman"/>
          <w:b w:val="false"/>
          <w:i w:val="false"/>
          <w:color w:val="000000"/>
          <w:sz w:val="28"/>
        </w:rPr>
        <w:t xml:space="preserve">
        басқа жерде аталмаған сызықтық мөлшерлердi өлшеуге арналған </w:t>
      </w:r>
      <w:r>
        <w:br/>
      </w:r>
      <w:r>
        <w:rPr>
          <w:rFonts w:ascii="Times New Roman"/>
          <w:b w:val="false"/>
          <w:i w:val="false"/>
          <w:color w:val="000000"/>
          <w:sz w:val="28"/>
        </w:rPr>
        <w:t xml:space="preserve">
        қол құрал-саймандары (мысалы, өлшеу өзекшелерi және </w:t>
      </w:r>
      <w:r>
        <w:br/>
      </w:r>
      <w:r>
        <w:rPr>
          <w:rFonts w:ascii="Times New Roman"/>
          <w:b w:val="false"/>
          <w:i w:val="false"/>
          <w:color w:val="000000"/>
          <w:sz w:val="28"/>
        </w:rPr>
        <w:t xml:space="preserve">
        рулеткалар, микрометрлер, кронциркульдер) </w:t>
      </w:r>
    </w:p>
    <w:p>
      <w:pPr>
        <w:spacing w:after="0"/>
        <w:ind w:left="0"/>
        <w:jc w:val="both"/>
      </w:pPr>
      <w:r>
        <w:rPr>
          <w:rFonts w:ascii="Times New Roman"/>
          <w:b w:val="false"/>
          <w:i w:val="false"/>
          <w:color w:val="000000"/>
          <w:sz w:val="28"/>
        </w:rPr>
        <w:t xml:space="preserve">9029    Айналымдар саны мен өнiм санын есептегiштер, таксометрлер, </w:t>
      </w:r>
      <w:r>
        <w:br/>
      </w:r>
      <w:r>
        <w:rPr>
          <w:rFonts w:ascii="Times New Roman"/>
          <w:b w:val="false"/>
          <w:i w:val="false"/>
          <w:color w:val="000000"/>
          <w:sz w:val="28"/>
        </w:rPr>
        <w:t xml:space="preserve">
        милеометрлер, қадам өлшегiштер және осындай аспаптар; 9014 </w:t>
      </w:r>
      <w:r>
        <w:br/>
      </w:r>
      <w:r>
        <w:rPr>
          <w:rFonts w:ascii="Times New Roman"/>
          <w:b w:val="false"/>
          <w:i w:val="false"/>
          <w:color w:val="000000"/>
          <w:sz w:val="28"/>
        </w:rPr>
        <w:t xml:space="preserve">
        немесе 9015 тауарлық позицияда көрсетiлгендерден басқа </w:t>
      </w:r>
      <w:r>
        <w:br/>
      </w:r>
      <w:r>
        <w:rPr>
          <w:rFonts w:ascii="Times New Roman"/>
          <w:b w:val="false"/>
          <w:i w:val="false"/>
          <w:color w:val="000000"/>
          <w:sz w:val="28"/>
        </w:rPr>
        <w:t xml:space="preserve">
        спидометрлер және тахометрлер; стробоскоптар </w:t>
      </w:r>
    </w:p>
    <w:p>
      <w:pPr>
        <w:spacing w:after="0"/>
        <w:ind w:left="0"/>
        <w:jc w:val="both"/>
      </w:pPr>
      <w:r>
        <w:rPr>
          <w:rFonts w:ascii="Times New Roman"/>
          <w:b w:val="false"/>
          <w:i w:val="false"/>
          <w:color w:val="000000"/>
          <w:sz w:val="28"/>
        </w:rPr>
        <w:t xml:space="preserve">9031    Басқа жерде осы топта аталмаған өлшеу немесе бақылау </w:t>
      </w:r>
      <w:r>
        <w:br/>
      </w:r>
      <w:r>
        <w:rPr>
          <w:rFonts w:ascii="Times New Roman"/>
          <w:b w:val="false"/>
          <w:i w:val="false"/>
          <w:color w:val="000000"/>
          <w:sz w:val="28"/>
        </w:rPr>
        <w:t xml:space="preserve">
        аспаптары, құрылғылар мен машиналар; профильдiк проекторлар </w:t>
      </w:r>
    </w:p>
    <w:p>
      <w:pPr>
        <w:spacing w:after="0"/>
        <w:ind w:left="0"/>
        <w:jc w:val="both"/>
      </w:pPr>
      <w:r>
        <w:rPr>
          <w:rFonts w:ascii="Times New Roman"/>
          <w:b w:val="false"/>
          <w:i w:val="false"/>
          <w:color w:val="000000"/>
          <w:sz w:val="28"/>
        </w:rPr>
        <w:t xml:space="preserve">9033    90 топтағы машиналарға, аспаптарға, құрал-саймандарға немесе </w:t>
      </w:r>
      <w:r>
        <w:br/>
      </w:r>
      <w:r>
        <w:rPr>
          <w:rFonts w:ascii="Times New Roman"/>
          <w:b w:val="false"/>
          <w:i w:val="false"/>
          <w:color w:val="000000"/>
          <w:sz w:val="28"/>
        </w:rPr>
        <w:t xml:space="preserve">
        аппаратураға арналған бөлiктер және керек-жарақтар (басқа </w:t>
      </w:r>
      <w:r>
        <w:br/>
      </w:r>
      <w:r>
        <w:rPr>
          <w:rFonts w:ascii="Times New Roman"/>
          <w:b w:val="false"/>
          <w:i w:val="false"/>
          <w:color w:val="000000"/>
          <w:sz w:val="28"/>
        </w:rPr>
        <w:t xml:space="preserve">
        жерде осы топта аталмаған) </w:t>
      </w:r>
    </w:p>
    <w:p>
      <w:pPr>
        <w:spacing w:after="0"/>
        <w:ind w:left="0"/>
        <w:jc w:val="both"/>
      </w:pPr>
      <w:r>
        <w:rPr>
          <w:rFonts w:ascii="Times New Roman"/>
          <w:b w:val="false"/>
          <w:i w:val="false"/>
          <w:color w:val="000000"/>
          <w:sz w:val="28"/>
        </w:rPr>
        <w:t xml:space="preserve">9106    Тәулiк уақытын тiркеуге арналған аппаратура және кез келген </w:t>
      </w:r>
      <w:r>
        <w:br/>
      </w:r>
      <w:r>
        <w:rPr>
          <w:rFonts w:ascii="Times New Roman"/>
          <w:b w:val="false"/>
          <w:i w:val="false"/>
          <w:color w:val="000000"/>
          <w:sz w:val="28"/>
        </w:rPr>
        <w:t xml:space="preserve">
        сағат механизмiмен немесе синхронды қозғалтқышпен (мысалы, </w:t>
      </w:r>
      <w:r>
        <w:br/>
      </w:r>
      <w:r>
        <w:rPr>
          <w:rFonts w:ascii="Times New Roman"/>
          <w:b w:val="false"/>
          <w:i w:val="false"/>
          <w:color w:val="000000"/>
          <w:sz w:val="28"/>
        </w:rPr>
        <w:t xml:space="preserve">
        уақытты тiркегiштер, уақытты жазу құрылғылары) уақыт </w:t>
      </w:r>
      <w:r>
        <w:br/>
      </w:r>
      <w:r>
        <w:rPr>
          <w:rFonts w:ascii="Times New Roman"/>
          <w:b w:val="false"/>
          <w:i w:val="false"/>
          <w:color w:val="000000"/>
          <w:sz w:val="28"/>
        </w:rPr>
        <w:t xml:space="preserve">
        аралығын қандай да болсын тәсiлмен өлшеу, тiркеу немесе </w:t>
      </w:r>
      <w:r>
        <w:br/>
      </w:r>
      <w:r>
        <w:rPr>
          <w:rFonts w:ascii="Times New Roman"/>
          <w:b w:val="false"/>
          <w:i w:val="false"/>
          <w:color w:val="000000"/>
          <w:sz w:val="28"/>
        </w:rPr>
        <w:t xml:space="preserve">
        индекстеуга арналған аппаратура </w:t>
      </w:r>
    </w:p>
    <w:p>
      <w:pPr>
        <w:spacing w:after="0"/>
        <w:ind w:left="0"/>
        <w:jc w:val="both"/>
      </w:pPr>
      <w:r>
        <w:rPr>
          <w:rFonts w:ascii="Times New Roman"/>
          <w:b w:val="false"/>
          <w:i w:val="false"/>
          <w:color w:val="000000"/>
          <w:sz w:val="28"/>
        </w:rPr>
        <w:t xml:space="preserve">9107    Кез келген түрдегi немесе синхронды қозғалтқышпен сағаттық </w:t>
      </w:r>
      <w:r>
        <w:br/>
      </w:r>
      <w:r>
        <w:rPr>
          <w:rFonts w:ascii="Times New Roman"/>
          <w:b w:val="false"/>
          <w:i w:val="false"/>
          <w:color w:val="000000"/>
          <w:sz w:val="28"/>
        </w:rPr>
        <w:t xml:space="preserve">
        механизмдi уақытша қайта алып қосқыштар </w:t>
      </w:r>
    </w:p>
    <w:p>
      <w:pPr>
        <w:spacing w:after="0"/>
        <w:ind w:left="0"/>
        <w:jc w:val="both"/>
      </w:pPr>
      <w:r>
        <w:rPr>
          <w:rFonts w:ascii="Times New Roman"/>
          <w:b w:val="false"/>
          <w:i w:val="false"/>
          <w:color w:val="000000"/>
          <w:sz w:val="28"/>
        </w:rPr>
        <w:t xml:space="preserve">9401    Кереуетке немесе оның бөлшегiне өзгертiлетiн отыруға </w:t>
      </w:r>
      <w:r>
        <w:br/>
      </w:r>
      <w:r>
        <w:rPr>
          <w:rFonts w:ascii="Times New Roman"/>
          <w:b w:val="false"/>
          <w:i w:val="false"/>
          <w:color w:val="000000"/>
          <w:sz w:val="28"/>
        </w:rPr>
        <w:t xml:space="preserve">
        арналған жиhаз (9402 тауарлық позицияда көрсетiлгеннен </w:t>
      </w:r>
      <w:r>
        <w:br/>
      </w: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9403    Басқа жиhаз және оның бөлiктерi </w:t>
      </w:r>
    </w:p>
    <w:p>
      <w:pPr>
        <w:spacing w:after="0"/>
        <w:ind w:left="0"/>
        <w:jc w:val="both"/>
      </w:pPr>
      <w:r>
        <w:rPr>
          <w:rFonts w:ascii="Times New Roman"/>
          <w:b w:val="false"/>
          <w:i w:val="false"/>
          <w:color w:val="000000"/>
          <w:sz w:val="28"/>
        </w:rPr>
        <w:t xml:space="preserve">9406    Құрылыстық жинақтық құрылымдар </w:t>
      </w:r>
    </w:p>
    <w:p>
      <w:pPr>
        <w:spacing w:after="0"/>
        <w:ind w:left="0"/>
        <w:jc w:val="both"/>
      </w:pPr>
      <w:r>
        <w:rPr>
          <w:rFonts w:ascii="Times New Roman"/>
          <w:b w:val="false"/>
          <w:i w:val="false"/>
          <w:color w:val="000000"/>
          <w:sz w:val="28"/>
        </w:rPr>
        <w:t xml:space="preserve">7313    Қара металдан жасалған тiкенек сым: өрме немесе жалпақ сым, </w:t>
      </w:r>
      <w:r>
        <w:br/>
      </w:r>
      <w:r>
        <w:rPr>
          <w:rFonts w:ascii="Times New Roman"/>
          <w:b w:val="false"/>
          <w:i w:val="false"/>
          <w:color w:val="000000"/>
          <w:sz w:val="28"/>
        </w:rPr>
        <w:t xml:space="preserve">
        тiкенек немесе тiкенек емес, еркiн қос бұрамалы, қара </w:t>
      </w:r>
      <w:r>
        <w:br/>
      </w:r>
      <w:r>
        <w:rPr>
          <w:rFonts w:ascii="Times New Roman"/>
          <w:b w:val="false"/>
          <w:i w:val="false"/>
          <w:color w:val="000000"/>
          <w:sz w:val="28"/>
        </w:rPr>
        <w:t xml:space="preserve">
        металдан қоршауға арналып жасалған сым </w:t>
      </w:r>
    </w:p>
    <w:p>
      <w:pPr>
        <w:spacing w:after="0"/>
        <w:ind w:left="0"/>
        <w:jc w:val="both"/>
      </w:pPr>
      <w:r>
        <w:rPr>
          <w:rFonts w:ascii="Times New Roman"/>
          <w:b w:val="false"/>
          <w:i w:val="false"/>
          <w:color w:val="000000"/>
          <w:sz w:val="28"/>
        </w:rPr>
        <w:t xml:space="preserve">7314    Meталдан жасалған мата (үздiксiз таспаны қоса алғанда), </w:t>
      </w:r>
      <w:r>
        <w:br/>
      </w:r>
      <w:r>
        <w:rPr>
          <w:rFonts w:ascii="Times New Roman"/>
          <w:b w:val="false"/>
          <w:i w:val="false"/>
          <w:color w:val="000000"/>
          <w:sz w:val="28"/>
        </w:rPr>
        <w:t xml:space="preserve">
        қара металдан жасалған решоткалар, торлар мен сымнан </w:t>
      </w:r>
      <w:r>
        <w:br/>
      </w:r>
      <w:r>
        <w:rPr>
          <w:rFonts w:ascii="Times New Roman"/>
          <w:b w:val="false"/>
          <w:i w:val="false"/>
          <w:color w:val="000000"/>
          <w:sz w:val="28"/>
        </w:rPr>
        <w:t xml:space="preserve">
        жасалған қоршаулар, қара металдан жасалған еленiп-сорылған </w:t>
      </w:r>
      <w:r>
        <w:br/>
      </w:r>
      <w:r>
        <w:rPr>
          <w:rFonts w:ascii="Times New Roman"/>
          <w:b w:val="false"/>
          <w:i w:val="false"/>
          <w:color w:val="000000"/>
          <w:sz w:val="28"/>
        </w:rPr>
        <w:t xml:space="preserve">
        табақ </w:t>
      </w:r>
    </w:p>
    <w:p>
      <w:pPr>
        <w:spacing w:after="0"/>
        <w:ind w:left="0"/>
        <w:jc w:val="both"/>
      </w:pPr>
      <w:r>
        <w:rPr>
          <w:rFonts w:ascii="Times New Roman"/>
          <w:b w:val="false"/>
          <w:i w:val="false"/>
          <w:color w:val="000000"/>
          <w:sz w:val="28"/>
        </w:rPr>
        <w:t xml:space="preserve">7317    Шегелер, бастырмалар, сызбалық бастырмалар, қырлы шегелер, </w:t>
      </w:r>
      <w:r>
        <w:br/>
      </w:r>
      <w:r>
        <w:rPr>
          <w:rFonts w:ascii="Times New Roman"/>
          <w:b w:val="false"/>
          <w:i w:val="false"/>
          <w:color w:val="000000"/>
          <w:sz w:val="28"/>
        </w:rPr>
        <w:t xml:space="preserve">
        қапсырмалар (8305 тауарлық жайғасымға енгiзiлгеннен басқа) </w:t>
      </w:r>
      <w:r>
        <w:br/>
      </w:r>
      <w:r>
        <w:rPr>
          <w:rFonts w:ascii="Times New Roman"/>
          <w:b w:val="false"/>
          <w:i w:val="false"/>
          <w:color w:val="000000"/>
          <w:sz w:val="28"/>
        </w:rPr>
        <w:t xml:space="preserve">
        және қара металдан жасалған ұқсас бұйымдар, мыс қалпақты </w:t>
      </w:r>
      <w:r>
        <w:br/>
      </w:r>
      <w:r>
        <w:rPr>
          <w:rFonts w:ascii="Times New Roman"/>
          <w:b w:val="false"/>
          <w:i w:val="false"/>
          <w:color w:val="000000"/>
          <w:sz w:val="28"/>
        </w:rPr>
        <w:t xml:space="preserve">
        бұйымдардан басқа, қалпақты және қалпақсыз басқа </w:t>
      </w:r>
      <w:r>
        <w:br/>
      </w:r>
      <w:r>
        <w:rPr>
          <w:rFonts w:ascii="Times New Roman"/>
          <w:b w:val="false"/>
          <w:i w:val="false"/>
          <w:color w:val="000000"/>
          <w:sz w:val="28"/>
        </w:rPr>
        <w:t xml:space="preserve">
        материалдардан жасалған шегелер </w:t>
      </w:r>
    </w:p>
    <w:p>
      <w:pPr>
        <w:spacing w:after="0"/>
        <w:ind w:left="0"/>
        <w:jc w:val="both"/>
      </w:pPr>
      <w:r>
        <w:rPr>
          <w:rFonts w:ascii="Times New Roman"/>
          <w:b w:val="false"/>
          <w:i w:val="false"/>
          <w:color w:val="000000"/>
          <w:sz w:val="28"/>
        </w:rPr>
        <w:t xml:space="preserve">7318    Болттар, бұрандалар, сомындар, глухарлар, күшпен енгiзетiн </w:t>
      </w:r>
      <w:r>
        <w:br/>
      </w:r>
      <w:r>
        <w:rPr>
          <w:rFonts w:ascii="Times New Roman"/>
          <w:b w:val="false"/>
          <w:i w:val="false"/>
          <w:color w:val="000000"/>
          <w:sz w:val="28"/>
        </w:rPr>
        <w:t xml:space="preserve">
        iлмектер, тойтармалар, кiлтектер, сiргелер, тығырықтар </w:t>
      </w:r>
      <w:r>
        <w:br/>
      </w:r>
      <w:r>
        <w:rPr>
          <w:rFonts w:ascii="Times New Roman"/>
          <w:b w:val="false"/>
          <w:i w:val="false"/>
          <w:color w:val="000000"/>
          <w:sz w:val="28"/>
        </w:rPr>
        <w:t xml:space="preserve">
        (серiппелiнi қоса алғанда) және қара металдан жасалған </w:t>
      </w:r>
      <w:r>
        <w:br/>
      </w:r>
      <w:r>
        <w:rPr>
          <w:rFonts w:ascii="Times New Roman"/>
          <w:b w:val="false"/>
          <w:i w:val="false"/>
          <w:color w:val="000000"/>
          <w:sz w:val="28"/>
        </w:rPr>
        <w:t xml:space="preserve">
        ұқсас бұйымдар </w:t>
      </w:r>
    </w:p>
    <w:p>
      <w:pPr>
        <w:spacing w:after="0"/>
        <w:ind w:left="0"/>
        <w:jc w:val="both"/>
      </w:pPr>
      <w:r>
        <w:rPr>
          <w:rFonts w:ascii="Times New Roman"/>
          <w:b w:val="false"/>
          <w:i w:val="false"/>
          <w:color w:val="000000"/>
          <w:sz w:val="28"/>
        </w:rPr>
        <w:t xml:space="preserve">7322    Қара металдан жасалған орталықтан жылытуға арналған </w:t>
      </w:r>
      <w:r>
        <w:br/>
      </w:r>
      <w:r>
        <w:rPr>
          <w:rFonts w:ascii="Times New Roman"/>
          <w:b w:val="false"/>
          <w:i w:val="false"/>
          <w:color w:val="000000"/>
          <w:sz w:val="28"/>
        </w:rPr>
        <w:t xml:space="preserve">
        электрлiк емес радиаторлар және олардың бөлiктерi; </w:t>
      </w:r>
      <w:r>
        <w:br/>
      </w:r>
      <w:r>
        <w:rPr>
          <w:rFonts w:ascii="Times New Roman"/>
          <w:b w:val="false"/>
          <w:i w:val="false"/>
          <w:color w:val="000000"/>
          <w:sz w:val="28"/>
        </w:rPr>
        <w:t xml:space="preserve">
        электрлiк емес қоса салынған желдеткiштерiмен ауа </w:t>
      </w:r>
      <w:r>
        <w:br/>
      </w:r>
      <w:r>
        <w:rPr>
          <w:rFonts w:ascii="Times New Roman"/>
          <w:b w:val="false"/>
          <w:i w:val="false"/>
          <w:color w:val="000000"/>
          <w:sz w:val="28"/>
        </w:rPr>
        <w:t xml:space="preserve">
        жылытқыштар мен ыстық ауа беруге арналған тарату </w:t>
      </w:r>
      <w:r>
        <w:br/>
      </w:r>
      <w:r>
        <w:rPr>
          <w:rFonts w:ascii="Times New Roman"/>
          <w:b w:val="false"/>
          <w:i w:val="false"/>
          <w:color w:val="000000"/>
          <w:sz w:val="28"/>
        </w:rPr>
        <w:t xml:space="preserve">
        құрылғылары (таза немесе конденсатталған ауа берілуге </w:t>
      </w:r>
      <w:r>
        <w:br/>
      </w:r>
      <w:r>
        <w:rPr>
          <w:rFonts w:ascii="Times New Roman"/>
          <w:b w:val="false"/>
          <w:i w:val="false"/>
          <w:color w:val="000000"/>
          <w:sz w:val="28"/>
        </w:rPr>
        <w:t xml:space="preserve">
        арналған құрылғыны қоса алғанда) немесе қара металдан </w:t>
      </w:r>
      <w:r>
        <w:br/>
      </w:r>
      <w:r>
        <w:rPr>
          <w:rFonts w:ascii="Times New Roman"/>
          <w:b w:val="false"/>
          <w:i w:val="false"/>
          <w:color w:val="000000"/>
          <w:sz w:val="28"/>
        </w:rPr>
        <w:t xml:space="preserve">
        жасалған двигателден жетегi бар ауа үрлегiштер мен олардың </w:t>
      </w:r>
      <w:r>
        <w:br/>
      </w:r>
      <w:r>
        <w:rPr>
          <w:rFonts w:ascii="Times New Roman"/>
          <w:b w:val="false"/>
          <w:i w:val="false"/>
          <w:color w:val="000000"/>
          <w:sz w:val="28"/>
        </w:rPr>
        <w:t xml:space="preserve">
        бөлiктерi </w:t>
      </w:r>
    </w:p>
    <w:p>
      <w:pPr>
        <w:spacing w:after="0"/>
        <w:ind w:left="0"/>
        <w:jc w:val="both"/>
      </w:pPr>
      <w:r>
        <w:rPr>
          <w:rFonts w:ascii="Times New Roman"/>
          <w:b w:val="false"/>
          <w:i w:val="false"/>
          <w:color w:val="000000"/>
          <w:sz w:val="28"/>
        </w:rPr>
        <w:t xml:space="preserve">7408    Мыс сым </w:t>
      </w:r>
    </w:p>
    <w:p>
      <w:pPr>
        <w:spacing w:after="0"/>
        <w:ind w:left="0"/>
        <w:jc w:val="both"/>
      </w:pPr>
      <w:r>
        <w:rPr>
          <w:rFonts w:ascii="Times New Roman"/>
          <w:b w:val="false"/>
          <w:i w:val="false"/>
          <w:color w:val="000000"/>
          <w:sz w:val="28"/>
        </w:rPr>
        <w:t xml:space="preserve">7410    Қорғасын фольгасы (негiзсiз немесе қағаздан, қатырма </w:t>
      </w:r>
      <w:r>
        <w:br/>
      </w:r>
      <w:r>
        <w:rPr>
          <w:rFonts w:ascii="Times New Roman"/>
          <w:b w:val="false"/>
          <w:i w:val="false"/>
          <w:color w:val="000000"/>
          <w:sz w:val="28"/>
        </w:rPr>
        <w:t xml:space="preserve">
        қағаздан, пластмассадан немесе ұқсас материалдан жасалған </w:t>
      </w:r>
      <w:r>
        <w:br/>
      </w:r>
      <w:r>
        <w:rPr>
          <w:rFonts w:ascii="Times New Roman"/>
          <w:b w:val="false"/>
          <w:i w:val="false"/>
          <w:color w:val="000000"/>
          <w:sz w:val="28"/>
        </w:rPr>
        <w:t xml:space="preserve">
        негiзi бар), қалыңдығы 0,15 мм ден аспайтын (негiзiн </w:t>
      </w:r>
      <w:r>
        <w:br/>
      </w:r>
      <w:r>
        <w:rPr>
          <w:rFonts w:ascii="Times New Roman"/>
          <w:b w:val="false"/>
          <w:i w:val="false"/>
          <w:color w:val="000000"/>
          <w:sz w:val="28"/>
        </w:rPr>
        <w:t xml:space="preserve">
        есептемегенде) </w:t>
      </w:r>
    </w:p>
    <w:p>
      <w:pPr>
        <w:spacing w:after="0"/>
        <w:ind w:left="0"/>
        <w:jc w:val="both"/>
      </w:pPr>
      <w:r>
        <w:rPr>
          <w:rFonts w:ascii="Times New Roman"/>
          <w:b w:val="false"/>
          <w:i w:val="false"/>
          <w:color w:val="000000"/>
          <w:sz w:val="28"/>
        </w:rPr>
        <w:t xml:space="preserve">7415    Шегелер, бастырмалар, сызбалық бастырмалар, қапсырмалар </w:t>
      </w:r>
      <w:r>
        <w:br/>
      </w:r>
      <w:r>
        <w:rPr>
          <w:rFonts w:ascii="Times New Roman"/>
          <w:b w:val="false"/>
          <w:i w:val="false"/>
          <w:color w:val="000000"/>
          <w:sz w:val="28"/>
        </w:rPr>
        <w:t xml:space="preserve">
        (8305 тауарлық жайғасымға енгiзiлгеннен басқа) және мыстан </w:t>
      </w:r>
      <w:r>
        <w:br/>
      </w:r>
      <w:r>
        <w:rPr>
          <w:rFonts w:ascii="Times New Roman"/>
          <w:b w:val="false"/>
          <w:i w:val="false"/>
          <w:color w:val="000000"/>
          <w:sz w:val="28"/>
        </w:rPr>
        <w:t xml:space="preserve">
        немесе қара металдан жасалған мыс қалпақты ұқсас бұйымдар, </w:t>
      </w:r>
      <w:r>
        <w:br/>
      </w:r>
      <w:r>
        <w:rPr>
          <w:rFonts w:ascii="Times New Roman"/>
          <w:b w:val="false"/>
          <w:i w:val="false"/>
          <w:color w:val="000000"/>
          <w:sz w:val="28"/>
        </w:rPr>
        <w:t xml:space="preserve">
        болттар, бұрандалар, сомындар, глухарлар, күшпен енгiзетiн </w:t>
      </w:r>
      <w:r>
        <w:br/>
      </w:r>
      <w:r>
        <w:rPr>
          <w:rFonts w:ascii="Times New Roman"/>
          <w:b w:val="false"/>
          <w:i w:val="false"/>
          <w:color w:val="000000"/>
          <w:sz w:val="28"/>
        </w:rPr>
        <w:t xml:space="preserve">
        iлмектер, тойтармалар, кiлтектер, сiргелер, тығырықтар </w:t>
      </w:r>
      <w:r>
        <w:br/>
      </w:r>
      <w:r>
        <w:rPr>
          <w:rFonts w:ascii="Times New Roman"/>
          <w:b w:val="false"/>
          <w:i w:val="false"/>
          <w:color w:val="000000"/>
          <w:sz w:val="28"/>
        </w:rPr>
        <w:t xml:space="preserve">
        (серiппелiнi қоса алғанда) және мыстан жасалған ұқсас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7605    Алюминий сым </w:t>
      </w:r>
    </w:p>
    <w:p>
      <w:pPr>
        <w:spacing w:after="0"/>
        <w:ind w:left="0"/>
        <w:jc w:val="both"/>
      </w:pPr>
      <w:r>
        <w:rPr>
          <w:rFonts w:ascii="Times New Roman"/>
          <w:b w:val="false"/>
          <w:i w:val="false"/>
          <w:color w:val="000000"/>
          <w:sz w:val="28"/>
        </w:rPr>
        <w:t xml:space="preserve">7607    Алюминий фольгасы (негiзсiз немесе қағаздан, қатырма </w:t>
      </w:r>
      <w:r>
        <w:br/>
      </w:r>
      <w:r>
        <w:rPr>
          <w:rFonts w:ascii="Times New Roman"/>
          <w:b w:val="false"/>
          <w:i w:val="false"/>
          <w:color w:val="000000"/>
          <w:sz w:val="28"/>
        </w:rPr>
        <w:t xml:space="preserve">
        қағаздан, пластмассадан немесе ұқсас материалдан жасалған </w:t>
      </w:r>
      <w:r>
        <w:br/>
      </w:r>
      <w:r>
        <w:rPr>
          <w:rFonts w:ascii="Times New Roman"/>
          <w:b w:val="false"/>
          <w:i w:val="false"/>
          <w:color w:val="000000"/>
          <w:sz w:val="28"/>
        </w:rPr>
        <w:t xml:space="preserve">
        негiзi бар), қалыңдығы 0,2 мм ден аспайтын (негiзiн </w:t>
      </w:r>
      <w:r>
        <w:br/>
      </w:r>
      <w:r>
        <w:rPr>
          <w:rFonts w:ascii="Times New Roman"/>
          <w:b w:val="false"/>
          <w:i w:val="false"/>
          <w:color w:val="000000"/>
          <w:sz w:val="28"/>
        </w:rPr>
        <w:t xml:space="preserve">
        есептемегенде) </w:t>
      </w:r>
    </w:p>
    <w:p>
      <w:pPr>
        <w:spacing w:after="0"/>
        <w:ind w:left="0"/>
        <w:jc w:val="both"/>
      </w:pPr>
      <w:r>
        <w:rPr>
          <w:rFonts w:ascii="Times New Roman"/>
          <w:b w:val="false"/>
          <w:i w:val="false"/>
          <w:color w:val="000000"/>
          <w:sz w:val="28"/>
        </w:rPr>
        <w:t xml:space="preserve">7610    Алюминий метал құрылымы (9406 тауар жайғасымындағы </w:t>
      </w:r>
      <w:r>
        <w:br/>
      </w:r>
      <w:r>
        <w:rPr>
          <w:rFonts w:ascii="Times New Roman"/>
          <w:b w:val="false"/>
          <w:i w:val="false"/>
          <w:color w:val="000000"/>
          <w:sz w:val="28"/>
        </w:rPr>
        <w:t xml:space="preserve">
        құрастырмалы құрылыс метал құрылымынан басқа) және олардың </w:t>
      </w:r>
      <w:r>
        <w:br/>
      </w:r>
      <w:r>
        <w:rPr>
          <w:rFonts w:ascii="Times New Roman"/>
          <w:b w:val="false"/>
          <w:i w:val="false"/>
          <w:color w:val="000000"/>
          <w:sz w:val="28"/>
        </w:rPr>
        <w:t xml:space="preserve">
        бөлiктерi (мысалы, көпiрлер мен олардың секциялары, </w:t>
      </w:r>
      <w:r>
        <w:br/>
      </w:r>
      <w:r>
        <w:rPr>
          <w:rFonts w:ascii="Times New Roman"/>
          <w:b w:val="false"/>
          <w:i w:val="false"/>
          <w:color w:val="000000"/>
          <w:sz w:val="28"/>
        </w:rPr>
        <w:t xml:space="preserve">
        башнялар, решоткалы мачталар, баспана үшiн жабындар, </w:t>
      </w:r>
      <w:r>
        <w:br/>
      </w:r>
      <w:r>
        <w:rPr>
          <w:rFonts w:ascii="Times New Roman"/>
          <w:b w:val="false"/>
          <w:i w:val="false"/>
          <w:color w:val="000000"/>
          <w:sz w:val="28"/>
        </w:rPr>
        <w:t xml:space="preserve">
        құрылыс фермалары, есiктер мен терезелер және олардың </w:t>
      </w:r>
      <w:r>
        <w:br/>
      </w:r>
      <w:r>
        <w:rPr>
          <w:rFonts w:ascii="Times New Roman"/>
          <w:b w:val="false"/>
          <w:i w:val="false"/>
          <w:color w:val="000000"/>
          <w:sz w:val="28"/>
        </w:rPr>
        <w:t xml:space="preserve">
        рамалары, есiктердiң табалдырықтары, балюстрадалар, </w:t>
      </w:r>
      <w:r>
        <w:br/>
      </w:r>
      <w:r>
        <w:rPr>
          <w:rFonts w:ascii="Times New Roman"/>
          <w:b w:val="false"/>
          <w:i w:val="false"/>
          <w:color w:val="000000"/>
          <w:sz w:val="28"/>
        </w:rPr>
        <w:t xml:space="preserve">
        тiректер мен колонналар); табақтар, тоғандap, құбырлар мен </w:t>
      </w:r>
      <w:r>
        <w:br/>
      </w:r>
      <w:r>
        <w:rPr>
          <w:rFonts w:ascii="Times New Roman"/>
          <w:b w:val="false"/>
          <w:i w:val="false"/>
          <w:color w:val="000000"/>
          <w:sz w:val="28"/>
        </w:rPr>
        <w:t xml:space="preserve">
        құрылыс метал құрылымдарына пайдалану үшiн қалайыдан </w:t>
      </w:r>
      <w:r>
        <w:br/>
      </w:r>
      <w:r>
        <w:rPr>
          <w:rFonts w:ascii="Times New Roman"/>
          <w:b w:val="false"/>
          <w:i w:val="false"/>
          <w:color w:val="000000"/>
          <w:sz w:val="28"/>
        </w:rPr>
        <w:t xml:space="preserve">
        жасалған ұқсас бұйымдар </w:t>
      </w:r>
    </w:p>
    <w:p>
      <w:pPr>
        <w:spacing w:after="0"/>
        <w:ind w:left="0"/>
        <w:jc w:val="both"/>
      </w:pPr>
      <w:r>
        <w:rPr>
          <w:rFonts w:ascii="Times New Roman"/>
          <w:b w:val="false"/>
          <w:i w:val="false"/>
          <w:color w:val="000000"/>
          <w:sz w:val="28"/>
        </w:rPr>
        <w:t xml:space="preserve">8005    Қалайы фольгасы (негiзсiз немесе қағаздан, қатырма қағаздан, </w:t>
      </w:r>
      <w:r>
        <w:br/>
      </w:r>
      <w:r>
        <w:rPr>
          <w:rFonts w:ascii="Times New Roman"/>
          <w:b w:val="false"/>
          <w:i w:val="false"/>
          <w:color w:val="000000"/>
          <w:sz w:val="28"/>
        </w:rPr>
        <w:t xml:space="preserve">
        пластмассадан немесе ұқсас материалдан жасалған негiзi бар), </w:t>
      </w:r>
      <w:r>
        <w:br/>
      </w:r>
      <w:r>
        <w:rPr>
          <w:rFonts w:ascii="Times New Roman"/>
          <w:b w:val="false"/>
          <w:i w:val="false"/>
          <w:color w:val="000000"/>
          <w:sz w:val="28"/>
        </w:rPr>
        <w:t xml:space="preserve">
        қалыңдығы 0,2 мм-ден аспайтын (негiзiн есептемегенде), </w:t>
      </w:r>
      <w:r>
        <w:br/>
      </w:r>
      <w:r>
        <w:rPr>
          <w:rFonts w:ascii="Times New Roman"/>
          <w:b w:val="false"/>
          <w:i w:val="false"/>
          <w:color w:val="000000"/>
          <w:sz w:val="28"/>
        </w:rPr>
        <w:t xml:space="preserve">
        ұнтақтар мен қалайы қабықтар </w:t>
      </w:r>
    </w:p>
    <w:p>
      <w:pPr>
        <w:spacing w:after="0"/>
        <w:ind w:left="0"/>
        <w:jc w:val="both"/>
      </w:pPr>
      <w:r>
        <w:rPr>
          <w:rFonts w:ascii="Times New Roman"/>
          <w:b w:val="false"/>
          <w:i w:val="false"/>
          <w:color w:val="000000"/>
          <w:sz w:val="28"/>
        </w:rPr>
        <w:t xml:space="preserve">8007    Қалайынан жасалған басқа бұйымдар </w:t>
      </w:r>
    </w:p>
    <w:p>
      <w:pPr>
        <w:spacing w:after="0"/>
        <w:ind w:left="0"/>
        <w:jc w:val="both"/>
      </w:pPr>
      <w:r>
        <w:rPr>
          <w:rFonts w:ascii="Times New Roman"/>
          <w:b w:val="false"/>
          <w:i w:val="false"/>
          <w:color w:val="000000"/>
          <w:sz w:val="28"/>
        </w:rPr>
        <w:t xml:space="preserve">8203    Егеулер, қылауықтар, түрпiлер, қысқаштар (тiстеуiктi қоса </w:t>
      </w:r>
      <w:r>
        <w:br/>
      </w:r>
      <w:r>
        <w:rPr>
          <w:rFonts w:ascii="Times New Roman"/>
          <w:b w:val="false"/>
          <w:i w:val="false"/>
          <w:color w:val="000000"/>
          <w:sz w:val="28"/>
        </w:rPr>
        <w:t xml:space="preserve">
        алғанда), атауыздар, пассатиждер, пинцеттер, iскектер, </w:t>
      </w:r>
      <w:r>
        <w:br/>
      </w:r>
      <w:r>
        <w:rPr>
          <w:rFonts w:ascii="Times New Roman"/>
          <w:b w:val="false"/>
          <w:i w:val="false"/>
          <w:color w:val="000000"/>
          <w:sz w:val="28"/>
        </w:rPr>
        <w:t xml:space="preserve">
        метал кесу үшiн қайшылар, құбыр кесу құрылғысы, болт </w:t>
      </w:r>
      <w:r>
        <w:br/>
      </w:r>
      <w:r>
        <w:rPr>
          <w:rFonts w:ascii="Times New Roman"/>
          <w:b w:val="false"/>
          <w:i w:val="false"/>
          <w:color w:val="000000"/>
          <w:sz w:val="28"/>
        </w:rPr>
        <w:t xml:space="preserve">
        кесетiн қайшылар, тескiштер мен осыған ұқсас қол аспаптары </w:t>
      </w:r>
    </w:p>
    <w:p>
      <w:pPr>
        <w:spacing w:after="0"/>
        <w:ind w:left="0"/>
        <w:jc w:val="both"/>
      </w:pPr>
      <w:r>
        <w:rPr>
          <w:rFonts w:ascii="Times New Roman"/>
          <w:b w:val="false"/>
          <w:i w:val="false"/>
          <w:color w:val="000000"/>
          <w:sz w:val="28"/>
        </w:rPr>
        <w:t xml:space="preserve">8205    Қол аспаптары (алмас шыны кескiштердi қоса алғанда) басқа </w:t>
      </w:r>
      <w:r>
        <w:br/>
      </w:r>
      <w:r>
        <w:rPr>
          <w:rFonts w:ascii="Times New Roman"/>
          <w:b w:val="false"/>
          <w:i w:val="false"/>
          <w:color w:val="000000"/>
          <w:sz w:val="28"/>
        </w:rPr>
        <w:t xml:space="preserve">
        жерде аталмаған; дәнекерлегiш шамдар; iскенжелер, қыспақтар </w:t>
      </w:r>
      <w:r>
        <w:br/>
      </w:r>
      <w:r>
        <w:rPr>
          <w:rFonts w:ascii="Times New Roman"/>
          <w:b w:val="false"/>
          <w:i w:val="false"/>
          <w:color w:val="000000"/>
          <w:sz w:val="28"/>
        </w:rPr>
        <w:t xml:space="preserve">
        мен бiлдектердiң керек-жарақтары мен бөлiктерiнен басқа </w:t>
      </w:r>
      <w:r>
        <w:br/>
      </w:r>
      <w:r>
        <w:rPr>
          <w:rFonts w:ascii="Times New Roman"/>
          <w:b w:val="false"/>
          <w:i w:val="false"/>
          <w:color w:val="000000"/>
          <w:sz w:val="28"/>
        </w:rPr>
        <w:t xml:space="preserve">
        осыған ұқсас бұйымдар, төстер, қозғалмалы ошақтар, тiрек </w:t>
      </w:r>
      <w:r>
        <w:br/>
      </w:r>
      <w:r>
        <w:rPr>
          <w:rFonts w:ascii="Times New Roman"/>
          <w:b w:val="false"/>
          <w:i w:val="false"/>
          <w:color w:val="000000"/>
          <w:sz w:val="28"/>
        </w:rPr>
        <w:t xml:space="preserve">
        рамалары бар қол немесе аяқ жетектерiмен қажақты дөңгелектер </w:t>
      </w:r>
    </w:p>
    <w:p>
      <w:pPr>
        <w:spacing w:after="0"/>
        <w:ind w:left="0"/>
        <w:jc w:val="both"/>
      </w:pPr>
      <w:r>
        <w:rPr>
          <w:rFonts w:ascii="Times New Roman"/>
          <w:b w:val="false"/>
          <w:i w:val="false"/>
          <w:color w:val="000000"/>
          <w:sz w:val="28"/>
        </w:rPr>
        <w:t xml:space="preserve">8303    Брондалған немесе армирленген сейфтер, банк қоймалары үшiн </w:t>
      </w:r>
      <w:r>
        <w:br/>
      </w:r>
      <w:r>
        <w:rPr>
          <w:rFonts w:ascii="Times New Roman"/>
          <w:b w:val="false"/>
          <w:i w:val="false"/>
          <w:color w:val="000000"/>
          <w:sz w:val="28"/>
        </w:rPr>
        <w:t xml:space="preserve">
        берiктелген контейнерлер мен есiктер, банк қоймаларында </w:t>
      </w:r>
      <w:r>
        <w:br/>
      </w:r>
      <w:r>
        <w:rPr>
          <w:rFonts w:ascii="Times New Roman"/>
          <w:b w:val="false"/>
          <w:i w:val="false"/>
          <w:color w:val="000000"/>
          <w:sz w:val="28"/>
        </w:rPr>
        <w:t xml:space="preserve">
        құндылықтарды қауiпсiз сақтау үшiн жабылатын жәшiктер, ақша </w:t>
      </w:r>
      <w:r>
        <w:br/>
      </w:r>
      <w:r>
        <w:rPr>
          <w:rFonts w:ascii="Times New Roman"/>
          <w:b w:val="false"/>
          <w:i w:val="false"/>
          <w:color w:val="000000"/>
          <w:sz w:val="28"/>
        </w:rPr>
        <w:t xml:space="preserve">
        мен құжаттарды сақтауға арналған арнайы жәшiктер және </w:t>
      </w:r>
      <w:r>
        <w:br/>
      </w:r>
      <w:r>
        <w:rPr>
          <w:rFonts w:ascii="Times New Roman"/>
          <w:b w:val="false"/>
          <w:i w:val="false"/>
          <w:color w:val="000000"/>
          <w:sz w:val="28"/>
        </w:rPr>
        <w:t xml:space="preserve">
        қымбат емес металдардан жасалған ұқсас бұйымдар </w:t>
      </w:r>
    </w:p>
    <w:p>
      <w:pPr>
        <w:spacing w:after="0"/>
        <w:ind w:left="0"/>
        <w:jc w:val="both"/>
      </w:pPr>
      <w:r>
        <w:rPr>
          <w:rFonts w:ascii="Times New Roman"/>
          <w:b w:val="false"/>
          <w:i w:val="false"/>
          <w:color w:val="000000"/>
          <w:sz w:val="28"/>
        </w:rPr>
        <w:t xml:space="preserve">8304    Досье шкафы, iс қағаздары, картотектер, мөрлердi сақтау үшiн </w:t>
      </w:r>
      <w:r>
        <w:br/>
      </w:r>
      <w:r>
        <w:rPr>
          <w:rFonts w:ascii="Times New Roman"/>
          <w:b w:val="false"/>
          <w:i w:val="false"/>
          <w:color w:val="000000"/>
          <w:sz w:val="28"/>
        </w:rPr>
        <w:t xml:space="preserve">
        жәшiктер, қағаздар үшiн лотоктар мен қағаз қойғыштар және </w:t>
      </w:r>
      <w:r>
        <w:br/>
      </w:r>
      <w:r>
        <w:rPr>
          <w:rFonts w:ascii="Times New Roman"/>
          <w:b w:val="false"/>
          <w:i w:val="false"/>
          <w:color w:val="000000"/>
          <w:sz w:val="28"/>
        </w:rPr>
        <w:t xml:space="preserve">
        9403 тауар жайғасымындағы кеңсе жиhаздарынан басқа қымбат </w:t>
      </w:r>
      <w:r>
        <w:br/>
      </w:r>
      <w:r>
        <w:rPr>
          <w:rFonts w:ascii="Times New Roman"/>
          <w:b w:val="false"/>
          <w:i w:val="false"/>
          <w:color w:val="000000"/>
          <w:sz w:val="28"/>
        </w:rPr>
        <w:t xml:space="preserve">
        емес металдардан жасалған кеңселiк немесе канцеляриялық </w:t>
      </w:r>
      <w:r>
        <w:br/>
      </w:r>
      <w:r>
        <w:rPr>
          <w:rFonts w:ascii="Times New Roman"/>
          <w:b w:val="false"/>
          <w:i w:val="false"/>
          <w:color w:val="000000"/>
          <w:sz w:val="28"/>
        </w:rPr>
        <w:t xml:space="preserve">
        осындай жабдықтар </w:t>
      </w:r>
    </w:p>
    <w:p>
      <w:pPr>
        <w:spacing w:after="0"/>
        <w:ind w:left="0"/>
        <w:jc w:val="both"/>
      </w:pPr>
      <w:r>
        <w:rPr>
          <w:rFonts w:ascii="Times New Roman"/>
          <w:b w:val="false"/>
          <w:i w:val="false"/>
          <w:color w:val="000000"/>
          <w:sz w:val="28"/>
        </w:rPr>
        <w:t xml:space="preserve">8311    Қымбат емес металдардан немесе метал карбиттерiнен жасалған </w:t>
      </w:r>
      <w:r>
        <w:br/>
      </w:r>
      <w:r>
        <w:rPr>
          <w:rFonts w:ascii="Times New Roman"/>
          <w:b w:val="false"/>
          <w:i w:val="false"/>
          <w:color w:val="000000"/>
          <w:sz w:val="28"/>
        </w:rPr>
        <w:t xml:space="preserve">
        жабынмен немесе флюс материалдарынан жасалған өзектi </w:t>
      </w:r>
      <w:r>
        <w:br/>
      </w:r>
      <w:r>
        <w:rPr>
          <w:rFonts w:ascii="Times New Roman"/>
          <w:b w:val="false"/>
          <w:i w:val="false"/>
          <w:color w:val="000000"/>
          <w:sz w:val="28"/>
        </w:rPr>
        <w:t xml:space="preserve">
        дәнекерлеу, соның iшiнде қатты дәнекерлеу металдарды немесе </w:t>
      </w:r>
      <w:r>
        <w:br/>
      </w:r>
      <w:r>
        <w:rPr>
          <w:rFonts w:ascii="Times New Roman"/>
          <w:b w:val="false"/>
          <w:i w:val="false"/>
          <w:color w:val="000000"/>
          <w:sz w:val="28"/>
        </w:rPr>
        <w:t xml:space="preserve">
        метал карбиттерiнен пiсiру немесе тұндыру үшiн </w:t>
      </w:r>
      <w:r>
        <w:br/>
      </w:r>
      <w:r>
        <w:rPr>
          <w:rFonts w:ascii="Times New Roman"/>
          <w:b w:val="false"/>
          <w:i w:val="false"/>
          <w:color w:val="000000"/>
          <w:sz w:val="28"/>
        </w:rPr>
        <w:t xml:space="preserve">
        пайдаланылатын сым, тоғандар, құбырлар, пластиналар, </w:t>
      </w:r>
      <w:r>
        <w:br/>
      </w:r>
      <w:r>
        <w:rPr>
          <w:rFonts w:ascii="Times New Roman"/>
          <w:b w:val="false"/>
          <w:i w:val="false"/>
          <w:color w:val="000000"/>
          <w:sz w:val="28"/>
        </w:rPr>
        <w:t xml:space="preserve">
        электродтар мен ұқсас бұйымдар; бүркумен металдандыру үшiн </w:t>
      </w:r>
      <w:r>
        <w:br/>
      </w:r>
      <w:r>
        <w:rPr>
          <w:rFonts w:ascii="Times New Roman"/>
          <w:b w:val="false"/>
          <w:i w:val="false"/>
          <w:color w:val="000000"/>
          <w:sz w:val="28"/>
        </w:rPr>
        <w:t xml:space="preserve">
        пайдаланылатын қымбат емес метал ұнтақтарынан пiсiрiлген </w:t>
      </w:r>
      <w:r>
        <w:br/>
      </w:r>
      <w:r>
        <w:rPr>
          <w:rFonts w:ascii="Times New Roman"/>
          <w:b w:val="false"/>
          <w:i w:val="false"/>
          <w:color w:val="000000"/>
          <w:sz w:val="28"/>
        </w:rPr>
        <w:t xml:space="preserve">
        сым және тоғандар </w:t>
      </w:r>
    </w:p>
    <w:p>
      <w:pPr>
        <w:spacing w:after="0"/>
        <w:ind w:left="0"/>
        <w:jc w:val="both"/>
      </w:pPr>
      <w:r>
        <w:rPr>
          <w:rFonts w:ascii="Times New Roman"/>
          <w:b w:val="false"/>
          <w:i w:val="false"/>
          <w:color w:val="000000"/>
          <w:sz w:val="28"/>
        </w:rPr>
        <w:t xml:space="preserve">8415    Ылғалдылығы бөлек реттелмейтiн конденционерлердi қоса </w:t>
      </w:r>
      <w:r>
        <w:br/>
      </w:r>
      <w:r>
        <w:rPr>
          <w:rFonts w:ascii="Times New Roman"/>
          <w:b w:val="false"/>
          <w:i w:val="false"/>
          <w:color w:val="000000"/>
          <w:sz w:val="28"/>
        </w:rPr>
        <w:t xml:space="preserve">
        алғанда двигателi бар желдеткiшпен және температура мен ауа </w:t>
      </w:r>
      <w:r>
        <w:br/>
      </w:r>
      <w:r>
        <w:rPr>
          <w:rFonts w:ascii="Times New Roman"/>
          <w:b w:val="false"/>
          <w:i w:val="false"/>
          <w:color w:val="000000"/>
          <w:sz w:val="28"/>
        </w:rPr>
        <w:t xml:space="preserve">
        ылғалдылығын өлшеуге арналған аспаппен жабдықталған </w:t>
      </w:r>
      <w:r>
        <w:br/>
      </w:r>
      <w:r>
        <w:rPr>
          <w:rFonts w:ascii="Times New Roman"/>
          <w:b w:val="false"/>
          <w:i w:val="false"/>
          <w:color w:val="000000"/>
          <w:sz w:val="28"/>
        </w:rPr>
        <w:t xml:space="preserve">
        жабдықталған ауаны кондиционерлеу үшiн пайдаланылатын </w:t>
      </w:r>
      <w:r>
        <w:br/>
      </w:r>
      <w:r>
        <w:rPr>
          <w:rFonts w:ascii="Times New Roman"/>
          <w:b w:val="false"/>
          <w:i w:val="false"/>
          <w:color w:val="000000"/>
          <w:sz w:val="28"/>
        </w:rPr>
        <w:t xml:space="preserve">
        қондырғылар </w:t>
      </w:r>
    </w:p>
    <w:p>
      <w:pPr>
        <w:spacing w:after="0"/>
        <w:ind w:left="0"/>
        <w:jc w:val="both"/>
      </w:pPr>
      <w:r>
        <w:rPr>
          <w:rFonts w:ascii="Times New Roman"/>
          <w:b w:val="false"/>
          <w:i w:val="false"/>
          <w:color w:val="000000"/>
          <w:sz w:val="28"/>
        </w:rPr>
        <w:t xml:space="preserve">8418    Тоңазытқыштар, мұздатқыштар және басқа да тоңазытатын немесе </w:t>
      </w:r>
      <w:r>
        <w:br/>
      </w:r>
      <w:r>
        <w:rPr>
          <w:rFonts w:ascii="Times New Roman"/>
          <w:b w:val="false"/>
          <w:i w:val="false"/>
          <w:color w:val="000000"/>
          <w:sz w:val="28"/>
        </w:rPr>
        <w:t xml:space="preserve">
        мұздататын электрлiк немесе басқа тұрпаттағы жабдықтар; </w:t>
      </w:r>
      <w:r>
        <w:br/>
      </w:r>
      <w:r>
        <w:rPr>
          <w:rFonts w:ascii="Times New Roman"/>
          <w:b w:val="false"/>
          <w:i w:val="false"/>
          <w:color w:val="000000"/>
          <w:sz w:val="28"/>
        </w:rPr>
        <w:t xml:space="preserve">
        8415 тауар жайғасымының ауа конденционерлеуге арналған </w:t>
      </w:r>
      <w:r>
        <w:br/>
      </w:r>
      <w:r>
        <w:rPr>
          <w:rFonts w:ascii="Times New Roman"/>
          <w:b w:val="false"/>
          <w:i w:val="false"/>
          <w:color w:val="000000"/>
          <w:sz w:val="28"/>
        </w:rPr>
        <w:t xml:space="preserve">
        қондырғыларынан басқа жылу насостары </w:t>
      </w:r>
    </w:p>
    <w:p>
      <w:pPr>
        <w:spacing w:after="0"/>
        <w:ind w:left="0"/>
        <w:jc w:val="both"/>
      </w:pPr>
      <w:r>
        <w:rPr>
          <w:rFonts w:ascii="Times New Roman"/>
          <w:b w:val="false"/>
          <w:i w:val="false"/>
          <w:color w:val="000000"/>
          <w:sz w:val="28"/>
        </w:rPr>
        <w:t xml:space="preserve">8419    Тұрмыстық мақсатта пайдаланылатын машиналар мен жабдықтарды </w:t>
      </w:r>
      <w:r>
        <w:br/>
      </w:r>
      <w:r>
        <w:rPr>
          <w:rFonts w:ascii="Times New Roman"/>
          <w:b w:val="false"/>
          <w:i w:val="false"/>
          <w:color w:val="000000"/>
          <w:sz w:val="28"/>
        </w:rPr>
        <w:t xml:space="preserve">
        қоспағанда температураның жылыту, пiсiру, қуыру, </w:t>
      </w:r>
      <w:r>
        <w:br/>
      </w:r>
      <w:r>
        <w:rPr>
          <w:rFonts w:ascii="Times New Roman"/>
          <w:b w:val="false"/>
          <w:i w:val="false"/>
          <w:color w:val="000000"/>
          <w:sz w:val="28"/>
        </w:rPr>
        <w:t xml:space="preserve">
        дистилляциялау, ректификациялау, стерилизациялау, </w:t>
      </w:r>
      <w:r>
        <w:br/>
      </w:r>
      <w:r>
        <w:rPr>
          <w:rFonts w:ascii="Times New Roman"/>
          <w:b w:val="false"/>
          <w:i w:val="false"/>
          <w:color w:val="000000"/>
          <w:sz w:val="28"/>
        </w:rPr>
        <w:t xml:space="preserve">
        пастерлеу, булау, кептiру, құрғату, кондинсерлеу немесе </w:t>
      </w:r>
      <w:r>
        <w:br/>
      </w:r>
      <w:r>
        <w:rPr>
          <w:rFonts w:ascii="Times New Roman"/>
          <w:b w:val="false"/>
          <w:i w:val="false"/>
          <w:color w:val="000000"/>
          <w:sz w:val="28"/>
        </w:rPr>
        <w:t xml:space="preserve">
        суыту сияқты өзгеруiн пайдаланып материалдарды өңдеу үшiн </w:t>
      </w:r>
      <w:r>
        <w:br/>
      </w:r>
      <w:r>
        <w:rPr>
          <w:rFonts w:ascii="Times New Roman"/>
          <w:b w:val="false"/>
          <w:i w:val="false"/>
          <w:color w:val="000000"/>
          <w:sz w:val="28"/>
        </w:rPr>
        <w:t xml:space="preserve">
        электрлiк немесе электрлiк емес жылытумен машиналар, </w:t>
      </w:r>
      <w:r>
        <w:br/>
      </w:r>
      <w:r>
        <w:rPr>
          <w:rFonts w:ascii="Times New Roman"/>
          <w:b w:val="false"/>
          <w:i w:val="false"/>
          <w:color w:val="000000"/>
          <w:sz w:val="28"/>
        </w:rPr>
        <w:t xml:space="preserve">
        өндiрiстiк немесе лабораториялық жабдықтар </w:t>
      </w:r>
    </w:p>
    <w:p>
      <w:pPr>
        <w:spacing w:after="0"/>
        <w:ind w:left="0"/>
        <w:jc w:val="both"/>
      </w:pPr>
      <w:r>
        <w:rPr>
          <w:rFonts w:ascii="Times New Roman"/>
          <w:b w:val="false"/>
          <w:i w:val="false"/>
          <w:color w:val="000000"/>
          <w:sz w:val="28"/>
        </w:rPr>
        <w:t xml:space="preserve">8422    Ыдыс жуатын машиналар; бөтелке немесе басқа ыдыстарды жуу </w:t>
      </w:r>
      <w:r>
        <w:br/>
      </w:r>
      <w:r>
        <w:rPr>
          <w:rFonts w:ascii="Times New Roman"/>
          <w:b w:val="false"/>
          <w:i w:val="false"/>
          <w:color w:val="000000"/>
          <w:sz w:val="28"/>
        </w:rPr>
        <w:t xml:space="preserve">
        немесе құрғатуға арналған жабдықтар; бөтелке, банкаларды </w:t>
      </w:r>
      <w:r>
        <w:br/>
      </w:r>
      <w:r>
        <w:rPr>
          <w:rFonts w:ascii="Times New Roman"/>
          <w:b w:val="false"/>
          <w:i w:val="false"/>
          <w:color w:val="000000"/>
          <w:sz w:val="28"/>
        </w:rPr>
        <w:t xml:space="preserve">
        тығындау, жәшiктердi, қаптарды немесе басқа ыдыстарды </w:t>
      </w:r>
      <w:r>
        <w:br/>
      </w:r>
      <w:r>
        <w:rPr>
          <w:rFonts w:ascii="Times New Roman"/>
          <w:b w:val="false"/>
          <w:i w:val="false"/>
          <w:color w:val="000000"/>
          <w:sz w:val="28"/>
        </w:rPr>
        <w:t xml:space="preserve">
        жабуға, оларды мөрлеуге немесе этикеттеуге арналған </w:t>
      </w:r>
      <w:r>
        <w:br/>
      </w:r>
      <w:r>
        <w:rPr>
          <w:rFonts w:ascii="Times New Roman"/>
          <w:b w:val="false"/>
          <w:i w:val="false"/>
          <w:color w:val="000000"/>
          <w:sz w:val="28"/>
        </w:rPr>
        <w:t xml:space="preserve">
        жабдықтар; бөтелке, банка, түтiкшелердi (тюбиктердi) және </w:t>
      </w:r>
      <w:r>
        <w:br/>
      </w:r>
      <w:r>
        <w:rPr>
          <w:rFonts w:ascii="Times New Roman"/>
          <w:b w:val="false"/>
          <w:i w:val="false"/>
          <w:color w:val="000000"/>
          <w:sz w:val="28"/>
        </w:rPr>
        <w:t xml:space="preserve">
        ұқсас ыдыстарды ауа кiрмейтiн етiп қалпақшалармен </w:t>
      </w:r>
      <w:r>
        <w:br/>
      </w:r>
      <w:r>
        <w:rPr>
          <w:rFonts w:ascii="Times New Roman"/>
          <w:b w:val="false"/>
          <w:i w:val="false"/>
          <w:color w:val="000000"/>
          <w:sz w:val="28"/>
        </w:rPr>
        <w:t xml:space="preserve">
        тығыздауға арналған жабдықтар </w:t>
      </w:r>
    </w:p>
    <w:p>
      <w:pPr>
        <w:spacing w:after="0"/>
        <w:ind w:left="0"/>
        <w:jc w:val="both"/>
      </w:pPr>
      <w:r>
        <w:rPr>
          <w:rFonts w:ascii="Times New Roman"/>
          <w:b w:val="false"/>
          <w:i w:val="false"/>
          <w:color w:val="000000"/>
          <w:sz w:val="28"/>
        </w:rPr>
        <w:t xml:space="preserve">8423    Өлшеуге (сезiмталдығы 0,05 г немесе одан жоғары </w:t>
      </w:r>
      <w:r>
        <w:br/>
      </w:r>
      <w:r>
        <w:rPr>
          <w:rFonts w:ascii="Times New Roman"/>
          <w:b w:val="false"/>
          <w:i w:val="false"/>
          <w:color w:val="000000"/>
          <w:sz w:val="28"/>
        </w:rPr>
        <w:t xml:space="preserve">
        таразылардан басқа) тауардың массасын есептеу мен бақылау </w:t>
      </w:r>
      <w:r>
        <w:br/>
      </w:r>
      <w:r>
        <w:rPr>
          <w:rFonts w:ascii="Times New Roman"/>
          <w:b w:val="false"/>
          <w:i w:val="false"/>
          <w:color w:val="000000"/>
          <w:sz w:val="28"/>
        </w:rPr>
        <w:t xml:space="preserve">
        қондырғыларымен жабдықталған таразыларды қоса алғанда </w:t>
      </w:r>
      <w:r>
        <w:br/>
      </w:r>
      <w:r>
        <w:rPr>
          <w:rFonts w:ascii="Times New Roman"/>
          <w:b w:val="false"/>
          <w:i w:val="false"/>
          <w:color w:val="000000"/>
          <w:sz w:val="28"/>
        </w:rPr>
        <w:t xml:space="preserve">
        арналған жабдықтар </w:t>
      </w:r>
    </w:p>
    <w:p>
      <w:pPr>
        <w:spacing w:after="0"/>
        <w:ind w:left="0"/>
        <w:jc w:val="both"/>
      </w:pPr>
      <w:r>
        <w:rPr>
          <w:rFonts w:ascii="Times New Roman"/>
          <w:b w:val="false"/>
          <w:i w:val="false"/>
          <w:color w:val="000000"/>
          <w:sz w:val="28"/>
        </w:rPr>
        <w:t xml:space="preserve">8424    Механикалық (қолмен басқарылатын және онысыз) сұйықтар мен </w:t>
      </w:r>
      <w:r>
        <w:br/>
      </w:r>
      <w:r>
        <w:rPr>
          <w:rFonts w:ascii="Times New Roman"/>
          <w:b w:val="false"/>
          <w:i w:val="false"/>
          <w:color w:val="000000"/>
          <w:sz w:val="28"/>
        </w:rPr>
        <w:t xml:space="preserve">
        ұнтақтарды шашырататын немесе бүркетiн құрылғылар; </w:t>
      </w:r>
      <w:r>
        <w:br/>
      </w:r>
      <w:r>
        <w:rPr>
          <w:rFonts w:ascii="Times New Roman"/>
          <w:b w:val="false"/>
          <w:i w:val="false"/>
          <w:color w:val="000000"/>
          <w:sz w:val="28"/>
        </w:rPr>
        <w:t xml:space="preserve">
        зарядталған немесе зарядталмаған өрт сөндiргiштер; </w:t>
      </w:r>
      <w:r>
        <w:br/>
      </w:r>
      <w:r>
        <w:rPr>
          <w:rFonts w:ascii="Times New Roman"/>
          <w:b w:val="false"/>
          <w:i w:val="false"/>
          <w:color w:val="000000"/>
          <w:sz w:val="28"/>
        </w:rPr>
        <w:t xml:space="preserve">
        пульверизаторлар және соған ұқсас құрылғылар; бу </w:t>
      </w:r>
      <w:r>
        <w:br/>
      </w:r>
      <w:r>
        <w:rPr>
          <w:rFonts w:ascii="Times New Roman"/>
          <w:b w:val="false"/>
          <w:i w:val="false"/>
          <w:color w:val="000000"/>
          <w:sz w:val="28"/>
        </w:rPr>
        <w:t xml:space="preserve">
        сорғалатқышты немесе құм сорғалатқышты және соған ұқсас </w:t>
      </w:r>
      <w:r>
        <w:br/>
      </w:r>
      <w:r>
        <w:rPr>
          <w:rFonts w:ascii="Times New Roman"/>
          <w:b w:val="false"/>
          <w:i w:val="false"/>
          <w:color w:val="000000"/>
          <w:sz w:val="28"/>
        </w:rPr>
        <w:t xml:space="preserve">
        лақтыру қондырғылары </w:t>
      </w:r>
    </w:p>
    <w:p>
      <w:pPr>
        <w:spacing w:after="0"/>
        <w:ind w:left="0"/>
        <w:jc w:val="both"/>
      </w:pPr>
      <w:r>
        <w:rPr>
          <w:rFonts w:ascii="Times New Roman"/>
          <w:b w:val="false"/>
          <w:i w:val="false"/>
          <w:color w:val="000000"/>
          <w:sz w:val="28"/>
        </w:rPr>
        <w:t xml:space="preserve">8427    Айырлы ұстатқышы бар өздiгiнен жүк артқыштар; көтергiш </w:t>
      </w:r>
      <w:r>
        <w:br/>
      </w:r>
      <w:r>
        <w:rPr>
          <w:rFonts w:ascii="Times New Roman"/>
          <w:b w:val="false"/>
          <w:i w:val="false"/>
          <w:color w:val="000000"/>
          <w:sz w:val="28"/>
        </w:rPr>
        <w:t xml:space="preserve">
        немесе арту-түсіру жабдықтарымен жабдықталған өзге де жүк </w:t>
      </w:r>
      <w:r>
        <w:br/>
      </w:r>
      <w:r>
        <w:rPr>
          <w:rFonts w:ascii="Times New Roman"/>
          <w:b w:val="false"/>
          <w:i w:val="false"/>
          <w:color w:val="000000"/>
          <w:sz w:val="28"/>
        </w:rPr>
        <w:t xml:space="preserve">
        артқыштар </w:t>
      </w:r>
    </w:p>
    <w:p>
      <w:pPr>
        <w:spacing w:after="0"/>
        <w:ind w:left="0"/>
        <w:jc w:val="both"/>
      </w:pPr>
      <w:r>
        <w:rPr>
          <w:rFonts w:ascii="Times New Roman"/>
          <w:b w:val="false"/>
          <w:i w:val="false"/>
          <w:color w:val="000000"/>
          <w:sz w:val="28"/>
        </w:rPr>
        <w:t xml:space="preserve">8428    Көтеру, орнын ауыстыру, арту немесе түсiру (мысалы, </w:t>
      </w:r>
      <w:r>
        <w:br/>
      </w:r>
      <w:r>
        <w:rPr>
          <w:rFonts w:ascii="Times New Roman"/>
          <w:b w:val="false"/>
          <w:i w:val="false"/>
          <w:color w:val="000000"/>
          <w:sz w:val="28"/>
        </w:rPr>
        <w:t xml:space="preserve">
        лифтердi, эскалаторларды, конвейерлердi, арқан жолдарды) </w:t>
      </w:r>
      <w:r>
        <w:br/>
      </w:r>
      <w:r>
        <w:rPr>
          <w:rFonts w:ascii="Times New Roman"/>
          <w:b w:val="false"/>
          <w:i w:val="false"/>
          <w:color w:val="000000"/>
          <w:sz w:val="28"/>
        </w:rPr>
        <w:t xml:space="preserve">
        үшiн машиналар мен құрылғылар </w:t>
      </w:r>
    </w:p>
    <w:p>
      <w:pPr>
        <w:spacing w:after="0"/>
        <w:ind w:left="0"/>
        <w:jc w:val="both"/>
      </w:pPr>
      <w:r>
        <w:rPr>
          <w:rFonts w:ascii="Times New Roman"/>
          <w:b w:val="false"/>
          <w:i w:val="false"/>
          <w:color w:val="000000"/>
          <w:sz w:val="28"/>
        </w:rPr>
        <w:t xml:space="preserve">8440    Брошурлейтiн машиналарды қоса алғанда түптеу жабдықтары </w:t>
      </w:r>
    </w:p>
    <w:p>
      <w:pPr>
        <w:spacing w:after="0"/>
        <w:ind w:left="0"/>
        <w:jc w:val="both"/>
      </w:pPr>
      <w:r>
        <w:rPr>
          <w:rFonts w:ascii="Times New Roman"/>
          <w:b w:val="false"/>
          <w:i w:val="false"/>
          <w:color w:val="000000"/>
          <w:sz w:val="28"/>
        </w:rPr>
        <w:t xml:space="preserve">8456    Материалды лазерлiк немесе басқа жарықтық немесе фотондық </w:t>
      </w:r>
      <w:r>
        <w:br/>
      </w:r>
      <w:r>
        <w:rPr>
          <w:rFonts w:ascii="Times New Roman"/>
          <w:b w:val="false"/>
          <w:i w:val="false"/>
          <w:color w:val="000000"/>
          <w:sz w:val="28"/>
        </w:rPr>
        <w:t xml:space="preserve">
        сәулелермен, электр разрядты, электр химиялық, </w:t>
      </w:r>
      <w:r>
        <w:br/>
      </w:r>
      <w:r>
        <w:rPr>
          <w:rFonts w:ascii="Times New Roman"/>
          <w:b w:val="false"/>
          <w:i w:val="false"/>
          <w:color w:val="000000"/>
          <w:sz w:val="28"/>
        </w:rPr>
        <w:t xml:space="preserve">
        электронды-сәулелiк, ионды-сәулелiк немесе </w:t>
      </w:r>
      <w:r>
        <w:br/>
      </w:r>
      <w:r>
        <w:rPr>
          <w:rFonts w:ascii="Times New Roman"/>
          <w:b w:val="false"/>
          <w:i w:val="false"/>
          <w:color w:val="000000"/>
          <w:sz w:val="28"/>
        </w:rPr>
        <w:t xml:space="preserve">
        плазмалық-доғалық жолмен кез келген материалдарды өңдеуге </w:t>
      </w:r>
      <w:r>
        <w:br/>
      </w:r>
      <w:r>
        <w:rPr>
          <w:rFonts w:ascii="Times New Roman"/>
          <w:b w:val="false"/>
          <w:i w:val="false"/>
          <w:color w:val="000000"/>
          <w:sz w:val="28"/>
        </w:rPr>
        <w:t xml:space="preserve">
        арналған станоктар </w:t>
      </w:r>
    </w:p>
    <w:p>
      <w:pPr>
        <w:spacing w:after="0"/>
        <w:ind w:left="0"/>
        <w:jc w:val="both"/>
      </w:pPr>
      <w:r>
        <w:rPr>
          <w:rFonts w:ascii="Times New Roman"/>
          <w:b w:val="false"/>
          <w:i w:val="false"/>
          <w:color w:val="000000"/>
          <w:sz w:val="28"/>
        </w:rPr>
        <w:t xml:space="preserve">8461    Ұзыннан cүргілеу, көлденең сүргiлеу, қашау, ұзарту, </w:t>
      </w:r>
      <w:r>
        <w:br/>
      </w:r>
      <w:r>
        <w:rPr>
          <w:rFonts w:ascii="Times New Roman"/>
          <w:b w:val="false"/>
          <w:i w:val="false"/>
          <w:color w:val="000000"/>
          <w:sz w:val="28"/>
        </w:rPr>
        <w:t xml:space="preserve">
        тiскесу, тiсажарлау, немесе тiсөңдеу, аралау, кесу </w:t>
      </w:r>
      <w:r>
        <w:br/>
      </w:r>
      <w:r>
        <w:rPr>
          <w:rFonts w:ascii="Times New Roman"/>
          <w:b w:val="false"/>
          <w:i w:val="false"/>
          <w:color w:val="000000"/>
          <w:sz w:val="28"/>
        </w:rPr>
        <w:t xml:space="preserve">
        бiлдектерi және басқа жерлерде аталмаған материалды кесу </w:t>
      </w:r>
      <w:r>
        <w:br/>
      </w:r>
      <w:r>
        <w:rPr>
          <w:rFonts w:ascii="Times New Roman"/>
          <w:b w:val="false"/>
          <w:i w:val="false"/>
          <w:color w:val="000000"/>
          <w:sz w:val="28"/>
        </w:rPr>
        <w:t xml:space="preserve">
        аспаптарымен келтiру жолымен металдарды немесе </w:t>
      </w:r>
      <w:r>
        <w:br/>
      </w:r>
      <w:r>
        <w:rPr>
          <w:rFonts w:ascii="Times New Roman"/>
          <w:b w:val="false"/>
          <w:i w:val="false"/>
          <w:color w:val="000000"/>
          <w:sz w:val="28"/>
        </w:rPr>
        <w:t xml:space="preserve">
        металкерамикаларды өңдеуге арналған белдiктер </w:t>
      </w:r>
    </w:p>
    <w:p>
      <w:pPr>
        <w:spacing w:after="0"/>
        <w:ind w:left="0"/>
        <w:jc w:val="both"/>
      </w:pPr>
      <w:r>
        <w:rPr>
          <w:rFonts w:ascii="Times New Roman"/>
          <w:b w:val="false"/>
          <w:i w:val="false"/>
          <w:color w:val="000000"/>
          <w:sz w:val="28"/>
        </w:rPr>
        <w:t xml:space="preserve">8462    Металдарды (престеудi қоса алғанда) көлемдi қалыппен, </w:t>
      </w:r>
      <w:r>
        <w:br/>
      </w:r>
      <w:r>
        <w:rPr>
          <w:rFonts w:ascii="Times New Roman"/>
          <w:b w:val="false"/>
          <w:i w:val="false"/>
          <w:color w:val="000000"/>
          <w:sz w:val="28"/>
        </w:rPr>
        <w:t xml:space="preserve">
        соғумен немесе қалыптап өңдеуге арналған машиналары; </w:t>
      </w:r>
      <w:r>
        <w:br/>
      </w:r>
      <w:r>
        <w:rPr>
          <w:rFonts w:ascii="Times New Roman"/>
          <w:b w:val="false"/>
          <w:i w:val="false"/>
          <w:color w:val="000000"/>
          <w:sz w:val="28"/>
        </w:rPr>
        <w:t xml:space="preserve">
        металдарды ию, жиектеп ию, түзу, кесiп тесу немесе кесiп </w:t>
      </w:r>
      <w:r>
        <w:br/>
      </w:r>
      <w:r>
        <w:rPr>
          <w:rFonts w:ascii="Times New Roman"/>
          <w:b w:val="false"/>
          <w:i w:val="false"/>
          <w:color w:val="000000"/>
          <w:sz w:val="28"/>
        </w:rPr>
        <w:t xml:space="preserve">
        алып өңдеуге арналған машиналар; металдарды немесе карбит </w:t>
      </w:r>
      <w:r>
        <w:br/>
      </w:r>
      <w:r>
        <w:rPr>
          <w:rFonts w:ascii="Times New Roman"/>
          <w:b w:val="false"/>
          <w:i w:val="false"/>
          <w:color w:val="000000"/>
          <w:sz w:val="28"/>
        </w:rPr>
        <w:t xml:space="preserve">
        металдарды өңдеуге арналған жоғарыда аталмаған прecтeр </w:t>
      </w:r>
    </w:p>
    <w:p>
      <w:pPr>
        <w:spacing w:after="0"/>
        <w:ind w:left="0"/>
        <w:jc w:val="both"/>
      </w:pPr>
      <w:r>
        <w:rPr>
          <w:rFonts w:ascii="Times New Roman"/>
          <w:b w:val="false"/>
          <w:i w:val="false"/>
          <w:color w:val="000000"/>
          <w:sz w:val="28"/>
        </w:rPr>
        <w:t xml:space="preserve">8467    Пневматикалық, гидравликалық немесе жеке электрлiк емес </w:t>
      </w:r>
      <w:r>
        <w:br/>
      </w:r>
      <w:r>
        <w:rPr>
          <w:rFonts w:ascii="Times New Roman"/>
          <w:b w:val="false"/>
          <w:i w:val="false"/>
          <w:color w:val="000000"/>
          <w:sz w:val="28"/>
        </w:rPr>
        <w:t xml:space="preserve">
        двигательдерi бар қол аспаптары </w:t>
      </w:r>
    </w:p>
    <w:p>
      <w:pPr>
        <w:spacing w:after="0"/>
        <w:ind w:left="0"/>
        <w:jc w:val="both"/>
      </w:pPr>
      <w:r>
        <w:rPr>
          <w:rFonts w:ascii="Times New Roman"/>
          <w:b w:val="false"/>
          <w:i w:val="false"/>
          <w:color w:val="000000"/>
          <w:sz w:val="28"/>
        </w:rPr>
        <w:t xml:space="preserve">8470    Деректердi калькулятордың функцияларымен жазуға, жаңғыртуға </w:t>
      </w:r>
      <w:r>
        <w:br/>
      </w:r>
      <w:r>
        <w:rPr>
          <w:rFonts w:ascii="Times New Roman"/>
          <w:b w:val="false"/>
          <w:i w:val="false"/>
          <w:color w:val="000000"/>
          <w:sz w:val="28"/>
        </w:rPr>
        <w:t xml:space="preserve">
        және көрiнiспен беруге арналған калькуляторлар мен қалта </w:t>
      </w:r>
      <w:r>
        <w:br/>
      </w:r>
      <w:r>
        <w:rPr>
          <w:rFonts w:ascii="Times New Roman"/>
          <w:b w:val="false"/>
          <w:i w:val="false"/>
          <w:color w:val="000000"/>
          <w:sz w:val="28"/>
        </w:rPr>
        <w:t xml:space="preserve">
        машиналары; бухгалтерлiк машиналар, пошта маркiлеу </w:t>
      </w:r>
      <w:r>
        <w:br/>
      </w:r>
      <w:r>
        <w:rPr>
          <w:rFonts w:ascii="Times New Roman"/>
          <w:b w:val="false"/>
          <w:i w:val="false"/>
          <w:color w:val="000000"/>
          <w:sz w:val="28"/>
        </w:rPr>
        <w:t xml:space="preserve">
        машиналары, билет аппараттары және басқа осыған ұқсас </w:t>
      </w:r>
      <w:r>
        <w:br/>
      </w:r>
      <w:r>
        <w:rPr>
          <w:rFonts w:ascii="Times New Roman"/>
          <w:b w:val="false"/>
          <w:i w:val="false"/>
          <w:color w:val="000000"/>
          <w:sz w:val="28"/>
        </w:rPr>
        <w:t xml:space="preserve">
        есептеу қондырғылары бар машиналар; кассалық аппараттар </w:t>
      </w:r>
    </w:p>
    <w:p>
      <w:pPr>
        <w:spacing w:after="0"/>
        <w:ind w:left="0"/>
        <w:jc w:val="both"/>
      </w:pPr>
      <w:r>
        <w:rPr>
          <w:rFonts w:ascii="Times New Roman"/>
          <w:b w:val="false"/>
          <w:i w:val="false"/>
          <w:color w:val="000000"/>
          <w:sz w:val="28"/>
        </w:rPr>
        <w:t xml:space="preserve">8471    Есептеп шығару машиналары мен олардың блоктары; магниттiк </w:t>
      </w:r>
      <w:r>
        <w:br/>
      </w:r>
      <w:r>
        <w:rPr>
          <w:rFonts w:ascii="Times New Roman"/>
          <w:b w:val="false"/>
          <w:i w:val="false"/>
          <w:color w:val="000000"/>
          <w:sz w:val="28"/>
        </w:rPr>
        <w:t xml:space="preserve">
        немесе оптикалық оқитын қондырғылар, деректердi ақпарат </w:t>
      </w:r>
      <w:r>
        <w:br/>
      </w:r>
      <w:r>
        <w:rPr>
          <w:rFonts w:ascii="Times New Roman"/>
          <w:b w:val="false"/>
          <w:i w:val="false"/>
          <w:color w:val="000000"/>
          <w:sz w:val="28"/>
        </w:rPr>
        <w:t xml:space="preserve">
        тасымалдауышқа кодталған нысанда ауыстыратын машиналар мен </w:t>
      </w:r>
      <w:r>
        <w:br/>
      </w:r>
      <w:r>
        <w:rPr>
          <w:rFonts w:ascii="Times New Roman"/>
          <w:b w:val="false"/>
          <w:i w:val="false"/>
          <w:color w:val="000000"/>
          <w:sz w:val="28"/>
        </w:rPr>
        <w:t xml:space="preserve">
        басқа жерлерде аталмаған осыған ұқсас ақпараттарды өңдеу </w:t>
      </w:r>
      <w:r>
        <w:br/>
      </w:r>
      <w:r>
        <w:rPr>
          <w:rFonts w:ascii="Times New Roman"/>
          <w:b w:val="false"/>
          <w:i w:val="false"/>
          <w:color w:val="000000"/>
          <w:sz w:val="28"/>
        </w:rPr>
        <w:t xml:space="preserve">
        машиналары </w:t>
      </w:r>
    </w:p>
    <w:p>
      <w:pPr>
        <w:spacing w:after="0"/>
        <w:ind w:left="0"/>
        <w:jc w:val="both"/>
      </w:pPr>
      <w:r>
        <w:rPr>
          <w:rFonts w:ascii="Times New Roman"/>
          <w:b w:val="false"/>
          <w:i w:val="false"/>
          <w:color w:val="000000"/>
          <w:sz w:val="28"/>
        </w:rPr>
        <w:t xml:space="preserve">8472    Кеңселiк жабдықтар (мысалы, гектографикалық немесе </w:t>
      </w:r>
      <w:r>
        <w:br/>
      </w:r>
      <w:r>
        <w:rPr>
          <w:rFonts w:ascii="Times New Roman"/>
          <w:b w:val="false"/>
          <w:i w:val="false"/>
          <w:color w:val="000000"/>
          <w:sz w:val="28"/>
        </w:rPr>
        <w:t xml:space="preserve">
        трафареттiк көбейткiш аппараттар, атаулы машиналар, банкнот </w:t>
      </w:r>
      <w:r>
        <w:br/>
      </w:r>
      <w:r>
        <w:rPr>
          <w:rFonts w:ascii="Times New Roman"/>
          <w:b w:val="false"/>
          <w:i w:val="false"/>
          <w:color w:val="000000"/>
          <w:sz w:val="28"/>
        </w:rPr>
        <w:t xml:space="preserve">
        беруге арналған автоматты құрылғылар, тиын сұрыптау, </w:t>
      </w:r>
      <w:r>
        <w:br/>
      </w:r>
      <w:r>
        <w:rPr>
          <w:rFonts w:ascii="Times New Roman"/>
          <w:b w:val="false"/>
          <w:i w:val="false"/>
          <w:color w:val="000000"/>
          <w:sz w:val="28"/>
        </w:rPr>
        <w:t xml:space="preserve">
        есептеу немесе қаптауға арналған машиналар, қарандаш </w:t>
      </w:r>
      <w:r>
        <w:br/>
      </w:r>
      <w:r>
        <w:rPr>
          <w:rFonts w:ascii="Times New Roman"/>
          <w:b w:val="false"/>
          <w:i w:val="false"/>
          <w:color w:val="000000"/>
          <w:sz w:val="28"/>
        </w:rPr>
        <w:t xml:space="preserve">
        ұштауға арналған машинкалар, перфарациялық машиналар немесе </w:t>
      </w:r>
      <w:r>
        <w:br/>
      </w:r>
      <w:r>
        <w:rPr>
          <w:rFonts w:ascii="Times New Roman"/>
          <w:b w:val="false"/>
          <w:i w:val="false"/>
          <w:color w:val="000000"/>
          <w:sz w:val="28"/>
        </w:rPr>
        <w:t xml:space="preserve">
        бекiтугe арналған машиналар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АЭА аумағында осы ережедегi қызметтердiң негiзгi түрлерiне сәйкес АЭА құру мақсаттарына қол жеткiзу үшiн қажеттi тауарлар мен жабдықтарды қайта өңдеу мен қолдану, пайдалану, сақталуын қамтамасыз ету жөнiндегi операцияларды жасауға жол берiледi. </w:t>
      </w:r>
    </w:p>
    <w:p>
      <w:pPr>
        <w:spacing w:after="0"/>
        <w:ind w:left="0"/>
        <w:jc w:val="left"/>
      </w:pPr>
      <w:r>
        <w:rPr>
          <w:rFonts w:ascii="Times New Roman"/>
          <w:b/>
          <w:i w:val="false"/>
          <w:color w:val="000000"/>
        </w:rPr>
        <w:t xml:space="preserve"> 6. Шетел азаматтарының АЭА аумағында болу тәртiбi </w:t>
      </w:r>
    </w:p>
    <w:p>
      <w:pPr>
        <w:spacing w:after="0"/>
        <w:ind w:left="0"/>
        <w:jc w:val="both"/>
      </w:pPr>
      <w:r>
        <w:rPr>
          <w:rFonts w:ascii="Times New Roman"/>
          <w:b w:val="false"/>
          <w:i w:val="false"/>
          <w:color w:val="000000"/>
          <w:sz w:val="28"/>
        </w:rPr>
        <w:t xml:space="preserve">      13. АЭА аумағында Қазақстан Республикасының заңнамасымен және халықаралық шартымен белгiленген шет ел азаматтары мен азаматтығы жоқ тұлғалардың, сондай-ақ олардың көлiк құралдарының кiру, шығу, транзитi және болу тәртiбi қолданылады. </w:t>
      </w:r>
    </w:p>
    <w:p>
      <w:pPr>
        <w:spacing w:after="0"/>
        <w:ind w:left="0"/>
        <w:jc w:val="left"/>
      </w:pPr>
      <w:r>
        <w:rPr>
          <w:rFonts w:ascii="Times New Roman"/>
          <w:b/>
          <w:i w:val="false"/>
          <w:color w:val="000000"/>
        </w:rPr>
        <w:t xml:space="preserve"> 7. Қорытынды ережелер </w:t>
      </w:r>
    </w:p>
    <w:p>
      <w:pPr>
        <w:spacing w:after="0"/>
        <w:ind w:left="0"/>
        <w:jc w:val="both"/>
      </w:pPr>
      <w:r>
        <w:rPr>
          <w:rFonts w:ascii="Times New Roman"/>
          <w:b w:val="false"/>
          <w:i w:val="false"/>
          <w:color w:val="000000"/>
          <w:sz w:val="28"/>
        </w:rPr>
        <w:t xml:space="preserve">      14. Осы Ережемен белгiленген шарттар Қазақстан Республикасы Президентiнiң Жарлығымен өзгертiле алады. </w:t>
      </w:r>
      <w:r>
        <w:br/>
      </w:r>
      <w:r>
        <w:rPr>
          <w:rFonts w:ascii="Times New Roman"/>
          <w:b w:val="false"/>
          <w:i w:val="false"/>
          <w:color w:val="000000"/>
          <w:sz w:val="28"/>
        </w:rPr>
        <w:t xml:space="preserve">
      15. АЭА "Қазақстан Республикасындағы арнайы экономикалық аймақ туралы" Қазақстан Республикасының 1996 жылғы 26 қаңтардағы Заңымен көзделiнген негiздер бойынша таратылады. </w:t>
      </w:r>
      <w:r>
        <w:br/>
      </w:r>
      <w:r>
        <w:rPr>
          <w:rFonts w:ascii="Times New Roman"/>
          <w:b w:val="false"/>
          <w:i w:val="false"/>
          <w:color w:val="000000"/>
          <w:sz w:val="28"/>
        </w:rPr>
        <w:t xml:space="preserve">
      16. АЭА тарату ресiмiн Атқарушы орган жүзеге асырады. </w:t>
      </w:r>
      <w:r>
        <w:br/>
      </w:r>
      <w:r>
        <w:rPr>
          <w:rFonts w:ascii="Times New Roman"/>
          <w:b w:val="false"/>
          <w:i w:val="false"/>
          <w:color w:val="000000"/>
          <w:sz w:val="28"/>
        </w:rPr>
        <w:t xml:space="preserve">
      17. АЭА таратылуы кезiнде құрылған мерзiмiнiң бiтуiмен байланысты Атқарушы орган: </w:t>
      </w:r>
      <w:r>
        <w:br/>
      </w:r>
      <w:r>
        <w:rPr>
          <w:rFonts w:ascii="Times New Roman"/>
          <w:b w:val="false"/>
          <w:i w:val="false"/>
          <w:color w:val="000000"/>
          <w:sz w:val="28"/>
        </w:rPr>
        <w:t xml:space="preserve">
      көрсетiлген мерзiмнiң бiтуiне кемiнде үш ай қалғанда бұқаралық ақпарат құралдарында АЭА-ның алдағы уақытта таратылатындығы, оның таратылуына байланысты өтiнiштер мен талаптарды қабылдаудың тәртiбi мен мерзiмдерi туралы хабарландыру жариялайды; </w:t>
      </w:r>
      <w:r>
        <w:br/>
      </w:r>
      <w:r>
        <w:rPr>
          <w:rFonts w:ascii="Times New Roman"/>
          <w:b w:val="false"/>
          <w:i w:val="false"/>
          <w:color w:val="000000"/>
          <w:sz w:val="28"/>
        </w:rPr>
        <w:t xml:space="preserve">
      АЭА аумағында қызметiн жүзеге асыратын заңды және жеке тұлғаларға оның аумағындағы тауарларды өзге кедендік режимге қайта ресiмдеудi түсiндiрудi қамтамасыз етедi; </w:t>
      </w:r>
      <w:r>
        <w:br/>
      </w:r>
      <w:r>
        <w:rPr>
          <w:rFonts w:ascii="Times New Roman"/>
          <w:b w:val="false"/>
          <w:i w:val="false"/>
          <w:color w:val="000000"/>
          <w:sz w:val="28"/>
        </w:rPr>
        <w:t xml:space="preserve">
      хабарландыру жарияланған сәттен бастап екi ай өткеннен кейiн Қазақстан Республикасының Президентi мен Үкiметiне АЭА қызметiнiң нәтижесi туралы есеп бередi. </w:t>
      </w:r>
      <w:r>
        <w:br/>
      </w:r>
      <w:r>
        <w:rPr>
          <w:rFonts w:ascii="Times New Roman"/>
          <w:b w:val="false"/>
          <w:i w:val="false"/>
          <w:color w:val="000000"/>
          <w:sz w:val="28"/>
        </w:rPr>
        <w:t xml:space="preserve">
      18. АЭА Қазақстан Республикасының Жарлығымен мерзiмiнен бұрын таратылған жағдайда ресiм осы Ереженiң 17-бабымен көзделген ресiмдер сақтала отырып, кемiнде алты ай мерзiм бұрын аяқталуы тиiс. </w:t>
      </w:r>
      <w:r>
        <w:br/>
      </w:r>
      <w:r>
        <w:rPr>
          <w:rFonts w:ascii="Times New Roman"/>
          <w:b w:val="false"/>
          <w:i w:val="false"/>
          <w:color w:val="000000"/>
          <w:sz w:val="28"/>
        </w:rPr>
        <w:t xml:space="preserve">
      19. Осы Ережемен реттелмеген АЭА-тың қызметi Қазақстан Республикасының қолданылып жүрген заңнамасына сәйкес жүзеге асырылады.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"__"_______  </w:t>
      </w:r>
      <w:r>
        <w:br/>
      </w:r>
      <w:r>
        <w:rPr>
          <w:rFonts w:ascii="Times New Roman"/>
          <w:b w:val="false"/>
          <w:i w:val="false"/>
          <w:color w:val="000000"/>
          <w:sz w:val="28"/>
        </w:rPr>
        <w:t xml:space="preserve">
N __________ Жарлығына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8 кішi бағдарлама. "Ақпараттық технологиялар паркi" </w:t>
      </w:r>
      <w:r>
        <w:br/>
      </w:r>
      <w:r>
        <w:rPr>
          <w:rFonts w:ascii="Times New Roman"/>
          <w:b/>
          <w:i w:val="false"/>
          <w:color w:val="000000"/>
        </w:rPr>
        <w:t xml:space="preserve">
арнайы экономикалық аймағын құру және дамыту </w:t>
      </w:r>
    </w:p>
    <w:p>
      <w:pPr>
        <w:spacing w:after="0"/>
        <w:ind w:left="0"/>
        <w:jc w:val="both"/>
      </w:pPr>
      <w:r>
        <w:rPr>
          <w:rFonts w:ascii="Times New Roman"/>
          <w:b w:val="false"/>
          <w:i w:val="false"/>
          <w:color w:val="000000"/>
          <w:sz w:val="28"/>
        </w:rPr>
        <w:t xml:space="preserve">      Қазiргi уақытта көптеген елдер негiзгi сипаттамасы ақпараттық өнiмдер мен қызмет көрсетулерi елдiң iшкi ұлттық өнiмiнде артықшылықты болып табылатын ақпараттық қоғамға тездетiп көшудi жүзеге асыруда. Осыған байланысты қазiргi заманғы жағдайларда ақпараттық технологиялар саласында технологиялық өрлеудi қамтамасыз ету Қазақстан үшiн көкейтестi болып табылады. Бұл ғылыми, технологиялық, техникалық және қаржылық ресурстарды ақпараттық өнiмдердi өндiру жөнiндегi iрi ғылыми-техникалық кешенге шоғырландыру есебiнен орындалуы мүмкiн. </w:t>
      </w:r>
      <w:r>
        <w:br/>
      </w:r>
      <w:r>
        <w:rPr>
          <w:rFonts w:ascii="Times New Roman"/>
          <w:b w:val="false"/>
          <w:i w:val="false"/>
          <w:color w:val="000000"/>
          <w:sz w:val="28"/>
        </w:rPr>
        <w:t xml:space="preserve">
      "Ақпараттық технологиялар паркi" арнайы экономикалық аймағын (бұдан әрi - АЭА) құрудағы мақсат: </w:t>
      </w:r>
      <w:r>
        <w:br/>
      </w:r>
      <w:r>
        <w:rPr>
          <w:rFonts w:ascii="Times New Roman"/>
          <w:b w:val="false"/>
          <w:i w:val="false"/>
          <w:color w:val="000000"/>
          <w:sz w:val="28"/>
        </w:rPr>
        <w:t xml:space="preserve">
      ақпараттық өнiм өндiрiсi және қызмет көрсетулердi әлемдiк стандарттар деңгейiнде қамтамасыз ету жөнiндегi ғылыми-техникалық кешен құру; </w:t>
      </w:r>
      <w:r>
        <w:br/>
      </w:r>
      <w:r>
        <w:rPr>
          <w:rFonts w:ascii="Times New Roman"/>
          <w:b w:val="false"/>
          <w:i w:val="false"/>
          <w:color w:val="000000"/>
          <w:sz w:val="28"/>
        </w:rPr>
        <w:t xml:space="preserve">
      келешектi зерттеулер нәтижелерiн өндiрiске тездетiп беру жолымен ақпараттық технологиялар деп аталатын сыни маңызды ғылыми-техникалық бағытты кешендi дамыту болып табылады. </w:t>
      </w:r>
      <w:r>
        <w:br/>
      </w:r>
      <w:r>
        <w:rPr>
          <w:rFonts w:ascii="Times New Roman"/>
          <w:b w:val="false"/>
          <w:i w:val="false"/>
          <w:color w:val="000000"/>
          <w:sz w:val="28"/>
        </w:rPr>
        <w:t xml:space="preserve">
      Қазақстан Республикасындағы ақпараттық өнiмдер өндiрiсiнiң жай-күйiн талдау негiзiнде мынадай қорытындылар жасауға болады: </w:t>
      </w:r>
      <w:r>
        <w:br/>
      </w:r>
      <w:r>
        <w:rPr>
          <w:rFonts w:ascii="Times New Roman"/>
          <w:b w:val="false"/>
          <w:i w:val="false"/>
          <w:color w:val="000000"/>
          <w:sz w:val="28"/>
        </w:rPr>
        <w:t xml:space="preserve">
      1. Республикадағы компьютерлiк жабдық өндiрiсi саласында ұлттық рыноктың қажетiн толықтай қанағаттандырып отырған "ағытпалы" деп аталатын өндiрiс жеткiлiктi жоғары деңгейде жолға қойылған. Мониторлар мен компьютерлердiң өнеркәсiптiк өндiрiсiнiң үлгiлерi бар. </w:t>
      </w:r>
      <w:r>
        <w:br/>
      </w:r>
      <w:r>
        <w:rPr>
          <w:rFonts w:ascii="Times New Roman"/>
          <w:b w:val="false"/>
          <w:i w:val="false"/>
          <w:color w:val="000000"/>
          <w:sz w:val="28"/>
        </w:rPr>
        <w:t xml:space="preserve">
      2. Телекоммуникациялық жабдықты өндiру саласында бұл сала дамудың бастапқы сатысында деп айтуға болады. </w:t>
      </w:r>
      <w:r>
        <w:br/>
      </w:r>
      <w:r>
        <w:rPr>
          <w:rFonts w:ascii="Times New Roman"/>
          <w:b w:val="false"/>
          <w:i w:val="false"/>
          <w:color w:val="000000"/>
          <w:sz w:val="28"/>
        </w:rPr>
        <w:t xml:space="preserve">
      3. Қазақстанда жүйелiк және тораптық бағдарламалық өнiмдер мүлдем әзiрленбейдi және өндiрiлмейдi. </w:t>
      </w:r>
      <w:r>
        <w:br/>
      </w:r>
      <w:r>
        <w:rPr>
          <w:rFonts w:ascii="Times New Roman"/>
          <w:b w:val="false"/>
          <w:i w:val="false"/>
          <w:color w:val="000000"/>
          <w:sz w:val="28"/>
        </w:rPr>
        <w:t xml:space="preserve">
      Қазiргi уақытта бiздiң елiмiзде ақпараттық технологиялар саласында технологиялық өрлеудi қамтамасыз ету көкейтестi болып табылады. Бұл ғылыми, технологиялық, қаржылық ресурстарды ақпараттық өнiмдердi өндiру жөнiндегi iрi ғылыми-техникалық кешенге шоғырландыру есебiнен орындалуы мүмкін. </w:t>
      </w:r>
      <w:r>
        <w:br/>
      </w:r>
      <w:r>
        <w:rPr>
          <w:rFonts w:ascii="Times New Roman"/>
          <w:b w:val="false"/>
          <w:i w:val="false"/>
          <w:color w:val="000000"/>
          <w:sz w:val="28"/>
        </w:rPr>
        <w:t xml:space="preserve">
      Бұл мәселелер мынадай жолмен шешiледi: </w:t>
      </w:r>
      <w:r>
        <w:br/>
      </w:r>
      <w:r>
        <w:rPr>
          <w:rFonts w:ascii="Times New Roman"/>
          <w:b w:val="false"/>
          <w:i w:val="false"/>
          <w:color w:val="000000"/>
          <w:sz w:val="28"/>
        </w:rPr>
        <w:t xml:space="preserve">
      1) СЭС-тiң арнайы экономикалық аймағының озық ақпараттық инфрақұрылымын құру; </w:t>
      </w:r>
      <w:r>
        <w:br/>
      </w:r>
      <w:r>
        <w:rPr>
          <w:rFonts w:ascii="Times New Roman"/>
          <w:b w:val="false"/>
          <w:i w:val="false"/>
          <w:color w:val="000000"/>
          <w:sz w:val="28"/>
        </w:rPr>
        <w:t xml:space="preserve">
      2) Ақпараттық технологиялар саласында жоғары бiлiктi кадрлар дайындау және қайта даярлау; </w:t>
      </w:r>
      <w:r>
        <w:br/>
      </w:r>
      <w:r>
        <w:rPr>
          <w:rFonts w:ascii="Times New Roman"/>
          <w:b w:val="false"/>
          <w:i w:val="false"/>
          <w:color w:val="000000"/>
          <w:sz w:val="28"/>
        </w:rPr>
        <w:t xml:space="preserve">
      3) Мына бағыттар бойынша ақпараттық өнiмдер өндiру жөнiнде технологиялық желiлер құру; </w:t>
      </w:r>
      <w:r>
        <w:br/>
      </w:r>
      <w:r>
        <w:rPr>
          <w:rFonts w:ascii="Times New Roman"/>
          <w:b w:val="false"/>
          <w:i w:val="false"/>
          <w:color w:val="000000"/>
          <w:sz w:val="28"/>
        </w:rPr>
        <w:t xml:space="preserve">
      жетекшi өндiрушiлердiң бағдарламалық өнiмдерiн мемлекеттiк тiлге жергiлектендiру; </w:t>
      </w:r>
      <w:r>
        <w:br/>
      </w:r>
      <w:r>
        <w:rPr>
          <w:rFonts w:ascii="Times New Roman"/>
          <w:b w:val="false"/>
          <w:i w:val="false"/>
          <w:color w:val="000000"/>
          <w:sz w:val="28"/>
        </w:rPr>
        <w:t xml:space="preserve">
      стратегиялық маңызды салалардағы математикалық үлгiлеу процестерiнiң қолданбалы жүйелерiнiң бағдарламалық өнiмдерi; </w:t>
      </w:r>
      <w:r>
        <w:br/>
      </w:r>
      <w:r>
        <w:rPr>
          <w:rFonts w:ascii="Times New Roman"/>
          <w:b w:val="false"/>
          <w:i w:val="false"/>
          <w:color w:val="000000"/>
          <w:sz w:val="28"/>
        </w:rPr>
        <w:t xml:space="preserve">
      қоғамдық өндiрiстiң басты салаларындағы, мемлекеттiк басқару органдарындағы интернет/интернет жүйелерiнiң бағдарламалық кешендерi; </w:t>
      </w:r>
      <w:r>
        <w:br/>
      </w:r>
      <w:r>
        <w:rPr>
          <w:rFonts w:ascii="Times New Roman"/>
          <w:b w:val="false"/>
          <w:i w:val="false"/>
          <w:color w:val="000000"/>
          <w:sz w:val="28"/>
        </w:rPr>
        <w:t xml:space="preserve">
      ақпараттық-телекоммуникациялық жүйелер қауiпсiздiгiн қамтамасыз етудiң ақпараттық (аппараттық және бағдарламалық) өнiмдерi; </w:t>
      </w:r>
      <w:r>
        <w:br/>
      </w:r>
      <w:r>
        <w:rPr>
          <w:rFonts w:ascii="Times New Roman"/>
          <w:b w:val="false"/>
          <w:i w:val="false"/>
          <w:color w:val="000000"/>
          <w:sz w:val="28"/>
        </w:rPr>
        <w:t xml:space="preserve">
      Интернетке жаппай қол жеткiзудiң жаңа телекоммуникациялық технологиялары; </w:t>
      </w:r>
      <w:r>
        <w:br/>
      </w:r>
      <w:r>
        <w:rPr>
          <w:rFonts w:ascii="Times New Roman"/>
          <w:b w:val="false"/>
          <w:i w:val="false"/>
          <w:color w:val="000000"/>
          <w:sz w:val="28"/>
        </w:rPr>
        <w:t xml:space="preserve">
      4) Информатика мен байланыстың қазiргi заманғы экспортқа бағытталған және импорт алмастырушы бағдарламалық және техникалық құралдарын өндiру. </w:t>
      </w:r>
      <w:r>
        <w:br/>
      </w:r>
      <w:r>
        <w:rPr>
          <w:rFonts w:ascii="Times New Roman"/>
          <w:b w:val="false"/>
          <w:i w:val="false"/>
          <w:color w:val="000000"/>
          <w:sz w:val="28"/>
        </w:rPr>
        <w:t xml:space="preserve">
      Кiшi бағдарламаның iске асырылуы ақпараттық өнiмдер саласындағы келешектi зерттеулер нәтижелерiнің өндiрiске тездетiп берiлуiн және, салдары ретiнде: </w:t>
      </w:r>
      <w:r>
        <w:br/>
      </w:r>
      <w:r>
        <w:rPr>
          <w:rFonts w:ascii="Times New Roman"/>
          <w:b w:val="false"/>
          <w:i w:val="false"/>
          <w:color w:val="000000"/>
          <w:sz w:val="28"/>
        </w:rPr>
        <w:t xml:space="preserve">
      мемлекеттiк басқару мен ұлттық қауiпсiздiк міндеттерiн шешу үшiн, аймақтық аумақтық кешендердi жоспарлау және басқару үшiн, экологиялық мониторинг мiндеттерi үшiн, табиғи ресурстарды, жердi ұтымды пайдалану, навигация, геодезия және картография жай-күйi үшiн қазiргi заманғы геоақпараттық жүйелер мен технологияларды құру және дамыту; </w:t>
      </w:r>
      <w:r>
        <w:br/>
      </w:r>
      <w:r>
        <w:rPr>
          <w:rFonts w:ascii="Times New Roman"/>
          <w:b w:val="false"/>
          <w:i w:val="false"/>
          <w:color w:val="000000"/>
          <w:sz w:val="28"/>
        </w:rPr>
        <w:t xml:space="preserve">
      телекоммуникациялар саласында жаңа ақпараттық технологиялар әзiрлеу және енгiзу және микропроцессорлық техниканы қолдана отырып, қазiргi бар аппараттық базаны жаңарту; </w:t>
      </w:r>
      <w:r>
        <w:br/>
      </w:r>
      <w:r>
        <w:rPr>
          <w:rFonts w:ascii="Times New Roman"/>
          <w:b w:val="false"/>
          <w:i w:val="false"/>
          <w:color w:val="000000"/>
          <w:sz w:val="28"/>
        </w:rPr>
        <w:t xml:space="preserve">
      ақпараты қорғаудың отандық бағдарламалық-аппараттық құралдарын әзiрлеу және өндiру; </w:t>
      </w:r>
      <w:r>
        <w:br/>
      </w:r>
      <w:r>
        <w:rPr>
          <w:rFonts w:ascii="Times New Roman"/>
          <w:b w:val="false"/>
          <w:i w:val="false"/>
          <w:color w:val="000000"/>
          <w:sz w:val="28"/>
        </w:rPr>
        <w:t xml:space="preserve">
      көлiк, энергетикалық және мұнай-газ кешендерiндегi технологиялық процестердi басқарудың автоматтандырылған жүйелерiн енгiзу сияқты қолданбалы ақпараттық технологиялардың қарқынды дамуын қамтамасыз етедi. </w:t>
      </w:r>
      <w:r>
        <w:br/>
      </w:r>
      <w:r>
        <w:rPr>
          <w:rFonts w:ascii="Times New Roman"/>
          <w:b w:val="false"/>
          <w:i w:val="false"/>
          <w:color w:val="000000"/>
          <w:sz w:val="28"/>
        </w:rPr>
        <w:t xml:space="preserve">
      Кiшi бағдарламаның орындалу мерзiмi - 2004-2005 жылдар. </w:t>
      </w:r>
      <w:r>
        <w:br/>
      </w:r>
      <w:r>
        <w:rPr>
          <w:rFonts w:ascii="Times New Roman"/>
          <w:b w:val="false"/>
          <w:i w:val="false"/>
          <w:color w:val="000000"/>
          <w:sz w:val="28"/>
        </w:rPr>
        <w:t xml:space="preserve">
      Негiзгi қаржы көздерi - республикалық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