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388" w14:textId="d23d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"Мемлекеттiк кәсіпорын туралы" заң күші бар Жарлығына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550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Жоба Қазақстан Республикасының Парламентiнен қайтарып алынды - ҚР Үкіметінің 2004.02.16. N 181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Президентiнің "Мемлекеттік кәсiпорын туралы" заң күшi бар Жарлығына толықтыру енгiзу туралы" Қазақстан Республикасы Заңының жобасы Қазақстан Республикасының Парламентi Мәжiлiсiнің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Президентiнiң "Мемлекеттiк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кәсiпорын туралы" заң күшi бар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Президентiнің "Мемлекеттiк кәсiпорын туралы"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Советiнің Жаршысы, 1995 ж., N 9-10, 66-құжат; N 24, 164-құжат; Қазақстан Республикасы Парламентiнің Жаршысы, 1997 ж., N 12, 183-құжат; N 13-14, 205-құжат; 1998 ж., N 23, 429-құжат; 1999 ж., N 22, 789-құжат; N 23, 916-құжат; 2001 ж., N 10, 126-құжат; 2002 ж., N 10, 102-құжат) мынадай толықтыру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 мынадай мазмұндағы 13)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Қазақстан Республикасының мемлекеттік материалдық резервiн қалыптастыру және сақтау аумағында шаруашылық қызметтi жүзеге асыру.".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