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b16" w14:textId="bb5f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маусымдағы N 548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әкіміне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Арқалық қаласын 2003-2004 жылдардағы күз-қыс кезеңінде жылумен қамтамасыз етуге 100 000 000 (бір жүз миллион) теңге бөлінсін.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тәртіппен бөлінген қаражаттың мақсатты пайдаланылуын бақылауды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