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23347" w14:textId="82233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Жергiлiктi инвестициялық жоба және Астана қаласы жергiлiктi атқарушы органының 2003 жылға арналған қарыз алуы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9 маусымдағы N 537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"Бюджет жүйесi туралы" Қазақстан Республикасының 1999 жылғы 1 сәуiрдегі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Yкiметiнiң 2002 жылғы 18 қарашадағы N 1219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бекiтiлген Инвестициялық жобаларды қарау ережелерiне сәйкес Қазақстан Республикасының Үкiметі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Жергiлiктi атқарушы органның қарызға алған қаражаты есебiнен қаржыландырылатын Астана қаласының 2003 жылға арналған "Астана қаласының жаңа әкiмшiлiк орталығы сулы-көгалды бульварының бiрiншi кезегін салу" жергiлiктi инвестициялық жобасына (бұдан әрi - Жергiлiктi инвестициялық жоба) келiсiм берiлсiн.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Астана қаласы әкiмiнің Жергiлiктi инвестициялық жобаны iске асыруға "Мемлекеттiк және мемлекет кепiлдiк берген қарыз алу мен борыш туралы" Қазақстан Республикасының 1999 жылғы 2 тамыздағы Заңына сәйкес белгiленген жергiлiктi атқарушы орган борышының лимитi шегiнде заңнамада белгiленген тәртiппен 1300000000 (бip миллиард үш жүз миллион) теңге көлемiнде қарыз алуы туралы ұсынысы қабылдансын.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күнiнен бастан күшiне енеді.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