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666e" w14:textId="0f76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14 желтоқсандағы N 1917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6 маусымдағы N 536 қаулысы. Күші жойылды - Қазақстан Республикасы Үкіметінің 2017 жылғы 15 маусымдағы № 367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Республикасындағы экспорттық бақылау жүйесін жетілдіру туралы" Қазақстан Республикасы Үкіметінің 1999 жылғы 14 желтоқсандағы N 1917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54, 541-құжат) мынадай өзгерістер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Экспорттық бақылау мәселелері жөніндегі мемлекеттік комиссиясының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Жұмабеков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Оңалсын Исламұлы             Әділет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Мұқашев                    - Қазақстан Республикасы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Жанат Бәзікенұлы             Министрінің Кеңсесі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байланыстар бөлімінің сектор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меңгерушісі, Мемлекеттік комиссияның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хатшысы;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құрамнан Георгий Владимирович Ким, Азамат Айтқалиұлы Нұрсейітов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күшіне енеді.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