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812c2" w14:textId="cb812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Президентiнiң "Амстердам қаласында (Нидерланды Корольдiгi) Қазақстан Республикасының Бас Консулдығын ашу туралы"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6 маусымдағы N 535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Үкiметi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Президентiнiң "Амстердам қаласында (Нидерланды Корольдiгi) Қазақстан Республикасының Бас Консулдығын ашу туралы" Жарлығының жобасы Қазақстан Республикасы Президентiнiң қарауына енгізiлсiн.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Жоба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Президентінің Жарлығы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Амстердам қаласында (Нидерланды Корольдігі) Қазақстан Республикасының Бас Консулдығын ашу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Амстердам қаласында (Нидерланды Корольдiгi) Қазақстан Республикасының Бас Консулдығы ашылсын.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Амстердам қаласындағы (Нидерланды Корольдiгі) Қазақстан Республикасының Бас Консулына айына 2850 (екi мың сегiз жүз елу) АҚШ доллары мөлшерiнде шетелдiк валютадағы лауазымдық жалақы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Үкiметi осы Жарлықтан туындайтын қажеттi шараларды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Президентi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