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d78b" w14:textId="95cd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жылы Құзыреттi орган инвестициялық бағдарламалардың ашық конкурсына шығаруы тиiс Қазақстан Республикасының көмiрсутегi шикiзаты, қатты пайдалы қазбалар, жерасты сулары және емдiк балшықтар бойынша жер қойнауы учаскелерiнің (блоктарының) тiзбелерiн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маусымдағы N 534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Атауы өзгерді - ҚР Үкіметінің 2003.10.08. N 1038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"Жер қойнауы және жер қойнауын пайдалану туралы" 1996 жылғы 27 қаңтардағы N 2828 заң күшi бар Жарлығының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41-1-бабына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2003 жылы Құзыреттi орган жер қойнауын пайдалану құқығын алуға инвестициялық бағдарламалардың ашық конкурсына: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көмiрсутегi шикiзаты;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пайдалы қазбалар;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жерасты сулары;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емдiк балшықтар бойынша шығаруы тиiс Қазақстан Республикасының жер қойнауы учаскелерiнiң (блоктарының) тiзбелерi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өзгерді - ҚР Үкіметінің 2003.10.08. N 1038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Энергетика және минералдық ресурстар министрлiгi Қазақстан Республикасының заңнамасына сәйкес жер қойнауы учаскелерi (блоктары) бойынша барлауға және/немесе өндiруге жер қойнауын пайдалану құқығын алуға бекiтiлетiн Тiзбелерге сай инвестициялық бағдарламалардың ашық конкурсын өткiзудi ұйымдастырсын.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6 маусымдағы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534 қаулысымен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 жылы Құзыретті орган инвестициялық бағдарламалардың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ашық конкурсына шығаруы тиіс Қазақстан Республикасының көмірсутегі шикізаты бойынша жер қойнауы учаскелерінің (блоктарының)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 өзгерді - ҚР Үкіметінің 2003.10.08. N 1038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Тізбеге өзгеріс енгізілді - ҚР Үкіметінің 2003.12.27. N 1330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Р/с!Пайдалы!Жер қой.!         Орналасқан орны             !Жер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!қазба. !науының !-------------------------------------!қойнауын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!лардың !(блок.  ! Облыс  !    Координаттары, алаңы    !пайдалану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түрі  !тардың) !        !                            !жөніндегі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  !        !                            !операция.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  !        !                            !лардың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  !        !                            !түрі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 3   !    4   !             5              !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Мұнай   Булаев  Солтүстік 1.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алаңы   Қазақстан 2.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20'10"с.е.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51'20"с.е.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алаңы 6210 шаршы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Ескерту: 2-нүктеден 3-нүктеге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дейін Қазақстан мен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арасындағы мемлекеттік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Мұнай, Үшкілтас Батыс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 -Бархан  Қазақстан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алаңы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алаңнан бұрыштық нүктелерінің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координаттары төмендегідей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Болғанмола кен орыны: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404 шаршы км бұрыштық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нүктелерінің координаттары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төмендегідей Әукетайшағыл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кен орыны: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357 кв. км алынып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тасталады. Алынып тасталған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кен орнының жалпы аумағы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13434,3 шаршы км құрайды.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Мұнай,  Алакөл Шығыс    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 алабы  Қазақстан,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Алматы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9.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10.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19'54"ш.б.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Ескерту: 10-нүктеден 11-нүктеге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дейін Қазақстан мен Қытай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арасындағы мемлекеттік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өтеді. Блок алаңдарынан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бұрыштық нүктелерінің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координаттары төмендегідей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Алакөл мемлекеттік қорығы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алынып тасталады: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2937,8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Алакөл мемлекеттік қорығын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шығарып тастағанда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аумағы 30517,2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Мұнай   XIII-    Ақмола,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52-C,    Қара.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F;       ғанды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53-D,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E, F;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XIY-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51-F;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52-B,C,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D,E,F;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53; XV-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51-C,F;           11.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52; 53-A,         12.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B,D,E;            7568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XYI-51-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C; 52-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A,B,C;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53-A,B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Мұнай   VIII-    Қоста.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33-D,E,  най      2.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F;                3.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34-D,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E,F;              5.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55'00"с.е.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35-D,E,           6.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50'00"с.е.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F; 36-            7.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50'00"с.е.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D,E,F;            8.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37-D,E,           9.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F; 38-            10.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D,E,F;            11.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IX-33,            12.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34, 35            13.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 15504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X-33,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34,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XI-33,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XII-33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Мұнай   XI-35,    Қостанай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36, 37; 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XII-34,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35 (іші.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нара);             5.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37 (іші.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нара);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XIII-34,           8.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35 (іші.           9.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блоктары           8048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Мұнай   XXYII-4   Атырау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43'10"с.е.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30'05"ш.б.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39'00"с.е.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37'20"с.е.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 (іші.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45'15"с.е.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41'20"с.е.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XXYIII-4           6.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  7.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             8.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                  9.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22'48"с.е.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  1272,651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             Ескерту: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                  1. 4-нүктеден 5-нүктеге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  Қазақстан мен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              арасындағы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блоктары           шекара өтеді.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2. 8-нүктеден 9-нүктеге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2001 ж.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Каспий теңізінің жағалаулық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сызығы өтеді.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Мұнай   XXXYIII  Оңтүстік  1.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-47,     Қазақстан 2.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48;                3.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XXXIX-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47,   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48;                6.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05'30"с.е.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XL-48;             7.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XLI-48             8912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  Ескерту: 6-нүктеден 7-нүктеге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              дейін Қазақстан мен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блоктары           арасындағы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шекара өтеді.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Мұнай   Күлжан  Маңғыстау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00'29"с.е.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14'13"ш.б.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 орны 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01'31"с.е.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01'52"с.е.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19'55"ш.б.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00'50"с.е.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00'21"с.е.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8,4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Мұнай   XXIX-15 Маңғыстау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00' 00" c.e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48' 24"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11' 00" c.e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50' 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l1' 00" c.e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10' 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16' 45" c.e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10' 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16' 45" c.e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20' 20"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нара);             6.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18' 48" c.e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20' 16"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XXX-16             7.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18' 48" c.e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23' 30"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  8.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17' 38" c.e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23' 12"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              9.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58' 30" c.e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16' 40"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блоктары           10.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01' 10" c.e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09' 23"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04' 00" c.e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03' 33"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06' 00" c.e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59' 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Блоктар алаңынан мынадай кен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орындары алынып тасталады: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"Құлжан (батыс бөлiгi) мынадай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бұрыштық нүктелерi координаталары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00' 29" c.e.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14' 13"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01' 31" c.e.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16' 21"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01' 40" c.e.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17' 42"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40" с.е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17' 28"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00' 21" с.е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16' 10"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ауданы 6,1 ш.км. және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тереңдегі палеозой фундаментiне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Боранкөл (батыс бөлiгi) мынадай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бұрыштық нүктелерi координаталарымен: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06' 10" c.e.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12'50"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08' 10" c.e.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14' 42"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09' 18" c.e.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20' 20"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05' 30" c.e.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19' 07"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04' 30" c.e.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16' 10"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ауданы 50,1 шаршы км. және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тереңдiгi минус 5 500 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Табынай (батыс бөлiгi) мынадай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бұрыштық нүктелерi координаталарымен: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09' 17" c.e.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20' 06"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11' 00" c.e.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20' 06"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11' 01' c.e.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20' 54"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09' 20" c.e.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20' 20"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ауданы 2,1 шаршы км. және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тереңдiгi пермотриасотты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түзiлiмдерге дейiн.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Алынып тасталатын кен орындарын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қоспағанда, блоктардың жалпы алаңы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762,3 шаршы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Мұнай   Мерген Қостанай 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52'06"с.е.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4'55"ш.б.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құрылы. 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46'00"с.е.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мы   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36'45"с.е.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42'06"с.е.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549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Мұнай   Болған.  Батыс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молакен  Қазақстан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404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Мұнай   Әуке.    Батыс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тайшағыл Қазақстан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 орны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7.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357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Газ     Оңтүстік Маңғыс. 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19'45"с.е.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20'17"ш.б.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Қаратұ.  тау     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20'15"с.е.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рын кен   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19'54"с.е.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    4.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19'15"с.е.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18'53"с.е.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6.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19'06"с.е.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6,3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Мұнай,  Камен.  Батыс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газ,    ковский Қазақстан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кон.    учаскесі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денсат 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48'00"с.е.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13'54"с.е.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14'18"с.е.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13'54"с.е.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14'24"с.е.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14'12"с.е.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14'54"с.е.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14'48"с.е.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15'24"с.е.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15'12"с.е.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15'06"с.е.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Ескерту: 3-нүктеден 5-нүктеге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дейін Қазақстан мен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арасындағы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шекара өтеді.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Учаскелер алаңынан бұрыштық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нүктелер координаттары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төменде көрсетілген Каменское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кен орны шығарылып тасталады: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13'52"с.е.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08'16"ш.б.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13'46"с.е.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14'09"с.е.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13'06"с.е.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14'12"с.е.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14'13"с.е.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12'40"с.е.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11'57"с.е.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11'05"с.е.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10'48"с.е.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12'49"с.е.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10'35"ш.б.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49,1 шаршы км зерттеу тереңдігі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кунгур жікқабатының тұздық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түзілімдерінің табанына дейін.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Шығарылып тасталатын 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орындарын ескергенде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блоктардың жалпы алаңы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4758,9 шаршы км құрайды.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Мұнай,  XXVII-   Қызыл.  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газ,    28       орда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кон.    (іші. 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денсат  нара),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06'42"с.е.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29    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42'20"с.е.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  6.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             7.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30,                8.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                 9.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  10.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нара);             11.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XXVIII-28          11150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  Ескерту: 4-нүктеден 5-нүктеге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             дейін 01.01.2001 ж. жағдай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29                 бойынша Арал теңізінің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  жағалаулық сызығы өтеді.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XXIX-29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XXX-30;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XXXI-30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Мұнай,          Ақтөбе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газ,    XXII-21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кон.    (іші.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денсат  нара),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22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нара);          7.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01'19"ш.б.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XXIII-20        8.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58'00"с.е.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 9.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00'29"с.е.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42'23"ш.б.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          10.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07'07"с.е.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21            11.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11'25"с.е.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 12.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22'40"с.е.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          13.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22'40"с.е.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22            14.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13'19"с.е.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 15.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13'19"с.е.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31'43"ш.б.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нара);          16.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01'21"с.е.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XXIY-20         17.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 18.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          19.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21            2125,9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Мұнай   Құбасай  Ақтөбе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29'30"с.е.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59'22"ш.б.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құрылымы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33'05"с.е.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31'57"с.е.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03'37"ш.б.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28'54"с.е.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27'46"с.е.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00'58"ш.б.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42,2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Мұнай,  Қара.   Ақтөбе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05'17"с.е.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19'04"ш.б.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газ     кемер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09'21"с.е.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құры.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07'20"с.е.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лымы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04'19"с.е.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41,5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Мұнай   Егізқара Ақтөбе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11'58"с.е.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33'07"ш.б.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құры.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11'30"с.е.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46'01"ш.б.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лымы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01'17"с.е.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46'28"ш.б.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01'02"с.е.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33'56"ш.б.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302,2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 Мұнай  Оңтүстік Атырау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05'12"с.е.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00'29"ш.б.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Шығыс        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04'16"с.е.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05'39"ш.б.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Дүйсеке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02'32"с.е.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алаңы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02'51"с.е.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00'45"ш.б.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алаңы 22,7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Мұнай  XXXYIII Маңғыс.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-11-A   тау 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(іші.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04'00"с.е.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нара),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04'00"с.е.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В, Е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09'20"с.е.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(іші.            6.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12'00"с.е.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нара)            7.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12'00"с.е.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блоктары         алаңы 594,7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Ескерту: 4-нүктеден 5-нүктеге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дейін 01.01.97 ж. жағдай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 Арал теңізінің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жағалаулық сызығы өтеді.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Мұнай  XXVII-   Қара.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06'25"с.е.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40 (іші. ғанды,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06'25"с.е.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нара)    Қызы.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XXVIII-  лорда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(іші.            6.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нара);           7.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XXIX-40          8.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(іші.            9.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41'12"с.е.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нара),           алаңы 3103,751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 Блоктардың алаңынан бұрыштық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(іші.            нүктелерiнiң координаттары мынадай: 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нара);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c.e.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ш.б.; 2)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XXX-40           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c.e.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ш.б.; 3)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(іші.           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ш.б.; 4)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c.e.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нара),          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ш.б.; 5)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c.e.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          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ш.б.; аумағы 642,9 шаршы км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 зерттеу тереңдігі палеозой фундаментiне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           дейiнгі Еспе алаңы алынып тасталады.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Мұнай  блоктар  Қызыл.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XXXII-  орда  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40-A,  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B,C,D,          4.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E,F;            5.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XXXIII-         6.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48'50"с.е.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40-A            алаңы 2267,1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XXXIII-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41-А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Мұнай   XIV-  Батыс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15'00"с.е.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14-   Қазақстан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15'00"с.е.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               3. 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          алаңы 1293,4 шаршы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D,E,F;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15-А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Мұнай   XYI-14; Батыс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XYII-  Қазақстан,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14;     Ақтөбе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15;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16; 17-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А, D;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51'53"с.е.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XYIII-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50'00"с.е.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14-А              алаңы 7716,4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15-А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16-А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17-А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Мұнай   XVII-23  Ақтөбе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-D, E, 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10'00"с.е.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F;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XYIII-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23; 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XIX-  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23-A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36'00"с.е.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36'00"с.е.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          алаңы 4379,6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B,C,D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E, F;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XX-23-А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B,C,D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E, F;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23-A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Мұнай   блоктар  Оңтүстік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XXXVIII  Қазақстан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- 45,              3.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46;                4.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XXXIX-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46                 6.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(іші.              алаңы 4515,2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Мұнай   XL-42;   Оңтүстік  1.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XLI-42,  Қазақстан 2.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43                 3.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блоктары           4.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6.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алаңы 4576,4 шаршы км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Мұнай   Мұнайлы  Атырау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45'47"с.е.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33'13"ш.б.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кенорны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45'39"с.е.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33'25"ш.б.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44'59"с.е.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32'58"ш.б.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45'25"с.е.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45'34"с.е.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алаңы 0,69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Мұнай   Тоортай  Атырау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21'32"с.е.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02'31"ш.б.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кенорны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23'19"с.е.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01'35"ш.б.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24'19"с.е.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04'23"ш.б.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24'29"с.е.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23'28"с.е.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алаңы 28,3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Мұнай   Оңтүстік Атырау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42'55"с.е.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51'05"ш.б.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Таған       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43'20"с.е.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50'05"ш.б.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кенорны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42'00"с.е.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49'50"ш.б.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42'10"с.е.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алаңы 2,1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Мұнай   құры.   Маңғыс.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42'49"с.е.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55'07"ш.б.  барлау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лымы    тау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47'13"с.е.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57'40"ш.б.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Коныр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45'24"с.е.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02'55"ш.б.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41'00"с.е.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алаңы 69,8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Мұнай   Тастөбе Маңғыс.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33'29"с.е.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13'42"ш.б.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-Тексай тау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35'51"с.е.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15'05"ш.б.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құры.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34'35"с.е.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19'11"ш.б.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лымы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31'56"с.е.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33'05"с.е.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алаңы 29,4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Мұнай  Қорғаной Маңғыс.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32'10"с.е.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18'02"ш.б.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құры.    тау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33'02"с.е.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18'32"ш.б.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лымы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32'12"с.е.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21'18"ш.б.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30'18"с.е.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30'47"с.е.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алаңы 13,6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Мұнай  блоктар  Қызыл.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XXX-38   орда  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54'10"с.е.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(іші.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14'05"ш.б.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нара);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XXX-39           5.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51'58"с.е.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(іші.            6.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51'44"с.е.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нара)            7.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39'15"ш.б.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50'01"с.е.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38'46"ш.б.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алаңы 312,343 шаршы км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палеозой фундаментіне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зерттеу тереңдігімен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Мұнай  Үленді  Қоста.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05'00"с.е.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құры.   най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лымы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блоктар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05'00"с.е.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XIX-36           алаңы 2408,0 шаршы км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(іші.            палеозой фундаментіне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нара),           зерттеу тереңдігімен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XX-36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(іші.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6 маусымдағы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534 қаулысымен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 жылы Құзыретті орган инвестициялық бағдарламалардың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ашық конкурсына шығаруы тиіс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қатты пайдалы қазбалар бойынша жер қойнауы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учаскелерінің (блоктарының)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Тізбеге өзгеріс енгізілді - ҚР Үкіметінің 2003.12.27. N 1330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Р/с!Пайдалы!Кен орны!           Орналасқан жері           !Жер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!қазбан.!(алаң,  !-------------------------------------!қойнауын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!ың түрі!блоктар)!Облыс  !      Координаттары          !пайдала.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  !       !                             !нуға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  !       !                             !арналған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  !       !                             !операция.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  !       !                             !лардың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  !       !                             !түрі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 3   !   4   !             5               !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Бағалы металдар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Алтын, Үңгіртас  Алматы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16'50"с.е.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55'38"ш.б.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поли.  байқалуы     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17'39"с.е.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58'37"ш.б.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метал.      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16'22"с.е.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15'32"с.е.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11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Алтын, Өтеген,   Алматы  Өтеген кен байқалуы 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күміс  Бесқұдық,       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57'35"с.е.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Манаубай     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59'00"с.е.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 бай.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59'00"с.е.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қалулары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57'00"с.е.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12,67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Бесқұдық, Манаубай 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байқалулары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21'05"с.е.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21'05"с.е.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19'53"ш.б.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20'05"с.е.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17'55"с.е.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17'55"с.е.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18'55"с.е.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34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Күміс  Жартас  Алматы 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49'ш.б.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учаскесі    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56'ш.б. 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49'ш.б.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0,02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Алтын  Алексеев Ақмола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(данилов)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алаңы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2149,65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Алтын, "Зыря. Солтүстік Орталық координаттары: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күміс  новск  Қазақстан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44'30"с.е.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19'00"ш.б.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қорға.           0,962 шаршы км    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              Қалдық сақтау қоймасының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комби.           алаңы 1.1x0.9x0.023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акцио.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қалдық.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Алтын  Родни.  Шығыс  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02'18"ш.б.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ковое   Қазақстан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58'16"с.е.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58'16"с.е.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ның               6,493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кенішті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алаңы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Алтын  Шіркеу   Шығыс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19'26"с.е.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32'15"ш.б.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учаскесі Қазақстан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19'26"с.е.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29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Алтын,  Долин. Шығыс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20'49"с.е.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қорғасын, ное    Қазақстан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20'22"с.е.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34'56"ш.б.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   кен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20'22"с.е.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36'02"ш.б.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19'34"с.е.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36'09"ш.б.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19'05"с.е.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19'26"с.е.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20'20"с.е.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20'46"с.е.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33'52"ш.б.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3,32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Техно.  Ақжал  Шығыс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13'22"с.е.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24'50"ш.б.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гендік  фабри. Қазақстан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25'25"ш.б.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түзін.  касы.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12'45"с.е.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25'20"ш.б.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ділер.  ның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12'45"с.е.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дің     қалдық.          0,475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алтыны  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Техно.  Сұздал Шығыс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03'03"с.е.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44'20"ш.б.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гендік  кен    Қазақстан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03'14"с.е.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44'28"ш.б.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түзін.  орны.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03'18"с.е.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45'11"ш.б.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ділер.  ның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03'14"с.е.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45'22"ш.б.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дің     техно.       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02'55"с.е.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44'17"ш.б.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алтыны  гендік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02'55"с.е.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44'49"ш.б.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мине.               0,576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түзі.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дісі)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Алтын   Қостөбе  Шығыс     Орталық координаттары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  Қазақстан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47'05"с.е.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22'30"ш.б.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орнының                            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ділері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Алтын   Еспе     Шығыс     Орталық координаттары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 ор.  Қазақстан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47'15"с.е.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17'03"ш.б.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нының                              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ділері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Алтын   Шақырым. Шығыс     Орталық координаттары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дық      Қазақстан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42'45"с.е.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32'28"ш.б.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 ор.                            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ділері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Алтын   Больше.  Шығыс     1-түзіндінің координаттары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вик Кен  Қазақстан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42'48"с.е.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29'14"ш.б.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орнының            2-түзіндінің координаттары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Техно.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42'48"с.е.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ділері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Алтын   Фабрика. Шығыс     Орталық координаттары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лық      Қазақстан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42'45"с.е.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32'28"ш.б.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Қайнар                             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ділері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Алтын,  Шоқпар  Жамбыл  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09'17"с.е.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50'45"ш.б.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күміс   кен          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10'09"с.е.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50'45"ш.б.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10'09"с.е.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53'07"ш.б.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09'30"с.е.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09'30"с.е.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51'31"ш.б.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09'17"с.е.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4,18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Алтын   Кенжем  Жамбыл  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05'44"с.е.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45'02"ш.б.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         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05'31"с.е.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45'14"ш.б.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05'07"с.е.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44'20"ш.б.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05'21"с.е.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44'02"ш.б.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0,756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Алтын,  Әулие-  Жамбыл    1.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34'35"с.е.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күміс   ақташ-            2.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           3.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алаңы             4.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48,432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Алтын,  Мыңарал  Жамбыл 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27'21"ш.б.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күміс   Кен             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ауданы   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27'44"с.е.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27'44"с.е.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70,3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Мыңарал кен орны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тау бөлінісін қоспағанда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Алтын   Олимпи.  Жамбыл   1.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59'30"с.е.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53'30"ш.б.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ада Кен         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орнының  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басты             4.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59'30"с.е.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учаскесі          2,429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Алтын   Көгадыр   Жамбыл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19'16"с.е.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37'46"ш.б.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      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19'16"с.е.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39'14"ш.б.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алаңы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39'14"ш.б.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39'56"ш.б.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18'07"с.е.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39'56"ш.б.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18'07"с.е.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16'41"с.е.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16'41"с.е.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41'38"ш.б.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9.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41'38"ш.б.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10.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16'21"с.е.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16'21"с.е.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16'13"с.е.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16'13"с.е.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15'38"с.е.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16.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15'38"с.е.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39'14"ш.б.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17.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16'13"с.е.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39'14"ш.б.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18.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16'13"с.е.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19.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18'24"с.е.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20.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18'24"с.е.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20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Алтын,   Гагарин  Жамбыл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полиме.  кен         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талдар   орны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4,9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Алтын    Тобыл  Қостанай  N 1 учаске          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алаңы      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27'30"с.е.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11'45"ш.б.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401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2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37'00"с.е.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25,5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Алтын   Бозгүл  Қостанай   Координаталар: N 1 учаске.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учаскесі         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30'00"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30'00"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15'00"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20'00"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15'00''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20'00"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15'00"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157 ш.м.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2 учаске.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10'00" c.e.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50'00"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l0'00"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15'00"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00'00"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15'00"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00'00" c.e.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50'00"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527,6 ш.м.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2 учаскеден Көтеке кен 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координаталары мынадай учаскесi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алынып тасталады: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алаңы 13,13 ш.м.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05'21"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08'52"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05'23"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11'32"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03'02"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11'32"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03'02"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8'52" ш.б.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Алтын  Көтеке  Қостанай 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03'21''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10'39" ш.б.барлау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03'21"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11'16" 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орнының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04'09"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l0'42" 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учаскесі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04'39" 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09'14"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04'41"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09'02"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04'47" 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09'02"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04'48"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09'23"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05'03"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09'23"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9.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04'46"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09'49"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10.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04'35"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10'44"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03'46" 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ll'30"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03'03"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11'32"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03'02" c.e.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2,665 ш.м.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Алтын  Абыз   Қарағанды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25'13,9"с.е.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29'16,8"ш.б. өн.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25'28,2"с.е.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29'24,8"ш.б. 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25'27,7"с.е.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29'36,6"ш.б.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25'24,0"с.е.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29'51,3"ш.б.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24'58,7"с.е.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29'51,2"ш.б.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24'55,7"с.е.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29'31,4"ш.б.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24'59,8"с.е.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29'16,8"ш.б.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0,615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Алтын  Прогрес Қарағанды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01'28"с.е.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32'31'ш.б.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33'52"ш.б.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00'27"с.е.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35'14"ш.б.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59'54"с.е.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33'53"ш.б.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6,40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Алтын  Көкқұс  Қарағанды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Учаскесі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(ынталы)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56'30"с.е.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105,3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Алтын  Айна.   Қарағанды  1-учаске           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бұлақ        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 c.e.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09'58"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алаңы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 c.e.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 ш.б.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25'00" c.e.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25'00" c.e.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 c.e.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 c.e.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09'58"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2351,7 ш.м.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2-учаске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56'30" c.e.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56'30" c.e.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 c.e.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 c.e.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 c.e.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 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 c.e.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1922,7 ш.м.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 Алтын  Қожатау Қарағанды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43'45"с.е.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48'45"ш.б.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43'45"с.е.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байқалуы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38'25"с.е.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38'25"с.е.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48'45"ш.б.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37,293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Алтын, Саит    Қарағанды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түсті  учаскесі       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метал.        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          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20,7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Алтын, Қара.   Қарағанды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30'30"ш.б.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түсті  ғанды.  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метал. дағы 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    алаң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42,55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Алтын  Ақсу-   Ақмола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жолымбет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02'40"с.е.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алаңының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02'40"с.е.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орталық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бөлігі             414,235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"Ақмола Голд" жабық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қоғамының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пайдалануында қалған учаскені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қоспағанда 18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Алтын  Найзатас Павлодар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47'18"с.е.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56'29"ш.б.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47'18"с.е.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46'57"с.е.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46'57"с.е.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56'29"ш.б.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1,786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Алтын, Майқайың Павлодар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27'19"с.е.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48'04"ш.б.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күміс, "с" кен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27'19"с.е.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48'28"ш.б.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мыс    орны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27'10"с.е.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48'28"ш.б.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27'19"с.е.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0,129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Алтын, Алқа.   Павлодар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19'00"с.е.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түсті  мерген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19'00"с.е.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метал. алаңы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05'00"с.е.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527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Алтын, Бақсы    Солтүстік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күміс, учаскесі Қазақстан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мыс          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10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Күміс  Ново.    Солтүстік 1.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21'38"с.е.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54'07"ш.б.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украин.  Қазақстан 2.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21'38"с.е.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ская               3.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алаңы              4.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57,49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 Мыс,   Ново.    Шығыс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26'00" c.e.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13'40" 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қорға. шульба   Қазақстан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 c.e.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 алаңы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 c.e.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мырыш,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21'00" c.e.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алтын                 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21'20" 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23'00" c.e. 8l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274,62 ш.м.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Мыс,   Мамонтов Шығыс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  мыс-     Қазақстан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мырыштық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минерали.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зациялау           47,56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аймағының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байқалу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тобы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42-1 Мыс Өскемен    Шығыс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59'23,2" c.e.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мырыш     Қазақстан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35'l7,0"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зауытының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59'19,8" c.e.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техногендiк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35'18,4"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минералдық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59'21,8" c.e.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түзілімдерi         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35'07,6"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(клинкерлер)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59'21,1" c.e.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35'43,3"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59'17,1" c.e.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35'42,4"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59'19,9" c.e.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35'51,0"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59'20,7" c.e.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35'56,1"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59'18,6" c.e.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35'57,6"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59'l8,4" c.e.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35'50,0"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59'21,2" c.e.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35'49,7" ш.б. &lt;*&gt;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Мыс    Бенқалы  Ақтөбе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12'46"с.е.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13'26"с.е.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45'40"ш.б.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13'26"с.е.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46'30"ш.б.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12'46"с.е.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1,194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Мыс    Қажы     Қарағанды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51'12"с.е.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56'56"ш.б.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қонған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51'12"с.е.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57'16"ш.б.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50'52"с.е.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57'16"ш.б.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50'52"с.е.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56'56"ш.б.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0,246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Мыс    "Жезқаз. Қарағанды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49'40"с.е.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49'57"ш.б.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ғантүсті.      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49'40"с.е.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метал" 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47'54"с.е.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акционер.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47'54"с.е.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44'46"ш.б.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лік қоға.           1,6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мының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1,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фабрика.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қоймасы.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қалдық.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Мыс,   Сәтбаев  Қарағанды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молиб. алаңы     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ден,        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алтын,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күміс                 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9.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10.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4287,53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Түсті  Керей   Қарағанды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 c.e.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 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   алаңы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53'18" c.e.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10'55"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бағалы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18'44" c.e.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метал.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18'40" c.e.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09'58"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08'02" 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04'15"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11'26" c.e.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06'39"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26'05" c.e.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49'42"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37'48" c.e.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30'58"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5629,7 ш.м.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  Мыс    Қызыл.  Қарағанды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37'22"с.е.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45'55"ш.б.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шоқы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35'56"с.е.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49'18"ш.б.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көктал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35'29"с.е.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47'25"ш.б.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36'25"с.е.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алаңы              14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Мыс,    Қамқор Қарағанды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12'33"с.е.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23'24"ш.б.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никель, кен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13'25"с.е.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платина орны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12'18"с.е.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2,143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 Мысты   Ірі.   Қызылорда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құмдар  құдық           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алаңы    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658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 Мыс    Босшыкөл Павлодар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50'49"с.е.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16'44"ш.б.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51'13"с.е.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51'31'с.е.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51'36"с.е.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51'51"с.е.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51'49"с.е.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51'30"с.е.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50'59"с.е.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4,5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 Мыс    Аяқ-   Павлодар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02'49"с.е.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07'20"ш.б.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Қожан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02'49"с.е.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07'40"ш.б.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02'33"с.е.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07'40"ш.б.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02'33"с.е.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0,2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Қорғасын, мырыш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  Қорға.  Үлкен  Алматы     1.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57'30"ш.б.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  Үсек              2.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   кен               3.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   4.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61,174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 Қорғасын, Сары.  Алматы    1.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мырыш     шілді            2.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алаңы   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181,1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1 және N 2 нүктелер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шекара ҚР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шекарасымен өтеді.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 Қорғасын, Новобе. Шығыс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20'28" c.e.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10'07" ш.б.барлау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мырыш,    резовск Қазақстан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 c.e.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мыс       кен 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17'00" c.e.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орнының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16'54" c.e.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кен               52,61 ш.м.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алаңы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 Мыс,    Суқат   Шығыс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қорға. учаскесі Қазақстан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      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 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8,711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 Қорға.  Соло.  Шығыс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37'00"с.е.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  вьев   Қазақстан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37'00"с.е.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мырыш,  учас.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34'00"с.е.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мыс     кесі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34'00"с.е.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20,03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 Поли.   Пригон. Шығыс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метал.  ский    Қазақстан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     учас.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кесі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26,08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 Поли.   Солтүс. Шығыс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51'18"ш.б.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метал.  тік-ни. Қазақстан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32'32"с.е.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     колаевск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32'35"с.е.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 бай.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32'11"с.е.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52'58"ш.б.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қалуы.            1,46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ының              Үбі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Үбі          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33'30"с.е.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учаскесі 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34'15"с.е.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(солтүс.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34'15"с.е.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тік-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33'30"с.е.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никола.           2,4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байқа.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 Қорға.  Обру.  Шығыс 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18'36"с.е.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36'33"ш.б.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  чевск  Қазақстан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19'20"с.е.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36'33"ш.б.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   кен 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19'20"с.е.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37'33"ш.б.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18'36"с.е.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1,61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 Қорға.  Соло.  Шығыс 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30'20" c.e.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55'45" 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  новск- Қазақстан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26'30" c.e.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04'36"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мырыш,  выдри-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24'45" c.e.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мыс     хинск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25'00" c.e.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           35,5266 ш.м.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алаңы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 Поли.   Іздес. Шығыс      N 1 учаске          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метал.  тіру-  Қазақстан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     барлау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жұмыс.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26'15"с.е.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тарын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23'05"с.е.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жүргі.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23'05"с.е.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зуге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23'38"с.е.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арнал.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23'38"с.е.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ған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25'15"с.е.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алаңдар           23,7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2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24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 Поли.  Іздес.  Шығыс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38'46"с.е.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49'15"ш.б.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метал. тіру-   Қазақстан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    барлау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жұмыс.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38'46"с.е.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тарын              105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жүргі.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алаң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  Поли.  Солтүс. Шығыс      N 1 учаске          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метал. тік     Қазақстан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31'57"с.е.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55'54"ш.б.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    батыс     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ертіс.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тің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29'34"с.е.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учаске.        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28'36"с.е.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лері    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29'34"с.е.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22'10"с.е.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21'18"с.е.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9.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27'04"с.е.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10.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26'12"с.е.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26'27"с.е.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09'32"ш.б.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24'45"с.е.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30'20"с.е.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55'45"ш.б.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155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2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19'49"с.е.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20'28"с.е.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16'54"с.е.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12'27"с.е.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15'35"с.е.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48 шаршы км N 355Д лицензияның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геологиялық бөлінісін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қоспағанда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3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29'19"с.е.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28'43"с.е.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28'10"с.е.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22'38"ш.б.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28'45"с.е.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21'33"ш.б.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2,3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  Қорға.  Құязбай  Жамбыл   1.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05'25"с.е.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22'27"ш.б.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  учаскесі          2.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04'32"с.е.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                     3.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03'56"с.е.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04'52"с.е.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22'03"ш.б.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2,51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 Қорға.  Түлкілі  Жамбыл   1.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  алаңы             2.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мырыш,                    3.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мыс                       4.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02'00"с.е.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2448,49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  Қорға.  Бурабай  Қызыл.   Орталық координаттары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  -жалғы.  орда   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 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   зағаш                                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  Қорға.  Талап   Қызылорда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47'02"с.е.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44'51'ш.б.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  кен          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48'39"с.е.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44'51"ш.б.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   орны 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48'39"с.е.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47'02"с.е.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3,541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  Қорға.  Восход  Қарағанды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49'23"с.е.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25'17"ш.б.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  кен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49'23"с.е.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   орны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48'05"с.е.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48'05"с.е.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44'21"с.е.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44'21"с.е.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25'17"ш.б.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35,75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 Түсті  Констан. Қарағанды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14'27"с.е.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метал. тинов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14'22.3"с.е.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37'42.7"ш.б.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    зауытының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14'27"с.е.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37'42.7"ш.б.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техноген.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14'22.3"с.е.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дік тү.            1,2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зілістері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 Қорға. Ұзынжал  Қарағанды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36'38"с.е.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36'21"ш.б.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 кен орны       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36'43"с.е.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41'54"ш.б.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         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34'33"с.е.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42'01"ш.б.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34'28"с.е.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36'28"ш.б.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28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 Қорға. Алашпай  Қарағанды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06'11"ш.б.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    кен     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04'30"ш.б.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06'11"ш.б.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8,74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 Қорға. Кеншоқы  Қарағанды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55'24"с.е.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42'47"ш.б.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 кен орны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55'36"с.е.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мырыш,      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55'31"с.е.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алтын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55'18"с.е.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42'57"ш.б.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0,15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 Қорға. Құрықтай Оңтүстік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 кен бай. Қазақстан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  қалуы 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26'00"с.е.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10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 Қорға. Қанбасай Оңтүстік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40'30"ш.б.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 кен      Қазақстан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  байқалуы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38'30"с.е.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38'30"с.е.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2,6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Темір, марганец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  Темір  Беңқалы  Ақтөбе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12'20"с.е.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46'37"ш.б.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 орны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12'20"с.е.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12'01"с.е.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12'01"с.е.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46'58"ш.б.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12'09"с.е.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0,62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  Марга. Ақжар-   Жамбыл 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нец    сарытұм          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алаңы             3.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137,2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  Темір, Арап   Қарағанды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20'50"с.е.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59'12"ш.б.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марга. кен    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21'23"с.е.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59'12"ш.б.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нец,   орны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21'23"с.е.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01'29"ш.б.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қорға.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сын,                     2,86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мырыш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  Темір, Қаражал Қарағанды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04'37"с.е.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05'35"ш.б.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марга. кен    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04'37"с.е.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01'37"ш.б.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нец    байыту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04'34"с.е.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01'37"ш.б.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комбина.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04'34"с.е.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тының             0,004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техно.         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05'08"с.е.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гендік 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05'08"с.е.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минерал.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04'58"с.е.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01'28"ш.б.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дық тү.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04'58"с.е.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зінді.            0,147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лері,          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04'33"с.е.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Үлкен  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04'33"с.е.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Қытай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04'29"с.е.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кенінің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04'29"с.е.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NN 1,4,           0,16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 үйін.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ділері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 Темір  Батыртас Қарағанды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26'45"с.е.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15'03"ш.б.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 орны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26'45"с.е.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26'38"с.е.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26'38"с.е.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0,004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 Темір  Бапы    Қарағанды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24'36"с.е.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12'43"ш.б.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 орны      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24'36"с.е.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13'10"ш.б.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24'15"с.е.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13'10"ш.б.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24'19"с.е.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0,004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  Темір  Талды   Қарағанды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29'34"с.е.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 орны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29'34"с.е.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29'18"с.е.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29'18"с.е.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0,14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  Темір  Сары.  Қарағанды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29'30"с.е.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58'06"ш.б.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бұлақ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30'15"с.е.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58'37"ш.б.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 орны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29'30"с.е.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0,042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 Темір  Бодунов Қарағанды N 1 учаске          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тобының           Батыс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24'51"с.е.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орындары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22'06"с.е.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21'42"с.е.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24'29"с.е.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17'19"ш.б.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1,08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Шығыс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24'58"с.е.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23'48"ш.б.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22'25"с.е.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25'16"ш.б.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21'09"с.е.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29'58"ш.б.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20'39"с.е.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21'55"с.е.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24'47"с.е.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21,9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  Темір  План.  Қарағанды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шеттер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ауданы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М-43-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29'00"с.е.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92-б              26,65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М-43-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92-г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  Темір  Шағыркөл Қостанай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37'51"ш.б.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 орны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42'19"с.е.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37'54"ш.б.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42'53"с.е.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38'13"ш.б.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43'02"с.е.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38'39"ш.б.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42'01"с.е.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38'57"ш.б.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41'53"с.е.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38'37"ш.б.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41'53"с.е.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1,9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  Темір  Сор кен  Қостанай Солтүстік учаскесі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15'04"с.е.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14'53"с.е.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14'45"с.е.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0,32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Оңтүстік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13'51"с.е.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13'54"с.е.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13'51"с.е.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26'16"ш.б.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13'53"с.е.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13'53"с.е.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13'48"с.е.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13'41"с.е.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13'29"с.е.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13'28"с.е.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13'27"с.е.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26'41'ш.б.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13'27"с.е.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13'16"с.е.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13'02"с.е.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26'35"ш.б.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13'53"с.е.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12'49"с.е.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12'48"с.е.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12'57"с.е.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13'09"с.е.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13'14"с.е.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13'14"с.е.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13'32"с.е.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13'27"с.е.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13'27"с.е.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13'37"с.е.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0,9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  Темір  Сарыоба Қостанай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43'42"с.е.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14'49"ш.б.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 орны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43'42"с.е.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14'57"ш.б.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43'22"с.е.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14'57"ш.б.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43'09"с.е.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42'57"с.е.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42'45"с.е.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42'46"с.е.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42'53"с.е.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43'08"с.е.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43'13"с.е.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0,54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  Темір  Адай   Қостанай  Солтүстік учаскесі   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46'48"с.е.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01'33"ш.б.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46'53"с.е.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01'54"ш.б.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46'23"с.е.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02'13"ш.б.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46'19"с.е.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01'52"ш.б.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0,41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Орталық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45'41"с.е.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03'53"ш.б.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45'46"с.е.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45'18"с.е.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45'13"с.е.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04'13"ш.б.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0,45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Оңтүстік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41'14"с.е.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03'59"ш.б.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41'11"с.е.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04'15"ш.б.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40'55"с.е.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40'40"с.е.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0,31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  Темір, Ірісу  Оңтүстік  1.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мыс    кен    Қазақстан 2.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 3.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380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  Темір  Атансор Ақмола 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42'46"с.е.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30'13"ш.б.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42'46"с.е.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30'37"ш.б.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42'20"с.е.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31'44"ш.б.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42'06"с.е.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31'37"ш.б.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42'21"с.е.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30'27"ш.б.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0,99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  Темір  Тілеген  Ақмола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41'13"с.е.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10'35"ш.б.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41'13"с.е.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40'47"с.е.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40'47"с.е.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10'35"ш.б.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0,752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Хромиттер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  Хромит. Солтүстік Қос. 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07'17"ш.б.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     аққарға   танай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34'08"с.е.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учаскесі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34'08"с.е.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08'54"ш.б.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35'24"с.е.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35'24"с.е.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32'38"с.е.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09'16"ш.б.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28'16"с.е.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10'17"ш.б.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28'16"с.е.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25,2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 Хромит. Гришинск Қоста.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39'35"с.е.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44'00"ш.б.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     учаскесі най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39'35"с.е.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48'48"ш.б.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37'10"с.е.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37'10"с.е.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48'52"ш.б.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28'20"с.е.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20'40"с.е.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40'58"ш.б.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14'50"с.е.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14'50"с.е.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22'10"с.е.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36'50"с.е.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36'50"с.е.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43'35"ш.б.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202,7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  Хромит. Құнды. Қостанай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48'08"с.е.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43'48"ш.б.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     бай   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48'08"с.е.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орнын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47'10"с.е.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қоспа.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43'36"с.е.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ғанда,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43'36"с.е.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46'56"ш.б.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Құнды.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бай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36'20"с.е.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учаскесі        9.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36'20"с.е.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47'57"ш.б.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45'20"с.е.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46'10"с.е.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93,67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 Хромит. Милю. Қостанай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01'45"с.е.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14'25"ш.б.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     тинск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01'45"с.е.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учаскесі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52'45"с.е.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52'45"с.е.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48'30"с.е.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48'30"с.е.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52'45"с.е.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52'45"с.е.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55,3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Вольфрам, молибден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  Воль.   Ақсораң Ақмола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44'15"с.е.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26'52"ш.б.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фрам,   кен орны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45'55"с.е.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молиб.     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44'50"с.е.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33'58"ш.б.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28'42"ш.б.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18,2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  Воль.   Бұғыты  Алматы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32'00"с.е.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57'32"ш.б.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   кен        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32'57"с.е.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58'49"ш.б.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32'34"с.е.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31'35"с.е.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58'09"ш.б.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2,5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  Молиб.  Смир.  Қостанай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ден,    новск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воль.   кен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   орны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58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 Молиб.  Дрожи. Қостанай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41'18,1"с.е.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23'44,9"ш.б.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ден,    ловск 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41'19,3"с.е.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25'57,3"ш.б.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воль.   кен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40'20,0"с.е.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   орны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40'18,5"с.е.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23'46"ш.б.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4,6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 Молиб.  Жанет Қарағанды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31'35"с.е.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18'32"ш.б.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     кен         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31'44"с.е.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31'44"с.е.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31'35"с.е.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31'21"с.е.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37'37"с.е.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37'17"с.е.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0,453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 Воль. Ақшатау Қарағанды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58'24"с.е.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03'07"ш.б. барлау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 кен           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58'41"с.е.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03'07"ш.б.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байыту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58'41"с.е.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03'21"ш.б.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комбинаты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58'24"с.е.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03'21"ш.б.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кенішінің         0,6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техно.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минерал.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дық тү.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зінділері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 Воль. Байназар Қарағанды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30'07"ш.б.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 кен орны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32'05"с.е.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32'07"с.е.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32'02"с.е.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0,18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 Воль. Сельтей  Қарағанды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23'15"с.е.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20'05"ш.б.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 кен орны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23'24"с.е.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шашы.      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ранды.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21'34"ш.б.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                     0,85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 Воль.  Жоғарғы Қарағанды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40'35"с.е.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13'54"ш.б.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  Қайрақты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41'44"с.е.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 орны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41'44"с.е.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41'18"с.е.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5,8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 Воль. Оңтүстік Қарағанды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28'34"с.е.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45'13"ш.б.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фрам  жауыр     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28'34"с.е.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   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27'29"с.е.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орны  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27'29"с.е.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2,4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Қалайы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107 Қалайы Қарағай.  Алматы  1.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37'00"с.е.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лы-ақтас          2.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 орны          3.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37'00"с.е.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12,63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 Қалайы Орлино. Солтүстік 1.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22'30"ш.б.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горск   Қазақстан 2.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алаңы             3.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63,8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Бокситтер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109 Боксит. Тауынсор Қостанай 1.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     кен орны          2.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5113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 Боксит. Шығыс  Қостанай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37'52"с.е.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51'54"ш.б.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     аят кен 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40'30"с.е.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57'20"ш.б.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орнының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46'22"с.е.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 12-16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46'41"с.е.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          5.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42'43"с.е.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50'47"ш.б.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учаске.           84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Титан, цирконий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 Титан,  Ащысай  Ақтөбе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34'20"с.е.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цирко.  кен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37'40"с.е.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23'20"ш.б.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ний ке. орны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37'40"с.е.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26'40"ш.б.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ніште.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34'20"с.е.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рінің                    24,73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жыныс.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 Титан,  Заячья  Ақмола 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10'45"с.е.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43'30"ш.б.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цирко.  шашыран.        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11'58"с.е.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43'51"ш.б.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ний     дысы  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09'23"с.е.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50'37"ш.б.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08'42"с.е.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48'45"ш.б.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17,43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 Титан   Атамекен Алматы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49'35"с.е.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11'04"ш.б.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21 учас.    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48'47"с.е.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кесі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46'12"с.е.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46'00"с.е.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11'33"ш.б.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30,61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 Титан, Қалибек Солтүстік 1.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цирко. алаңы   Қазақстан 2.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ний                      3.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жыныс.                   4.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тары                     5.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5777,5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Алмастар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 Алмас. Қаратал Солтүстік 1.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28'55"с.е.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31'53"ш.б.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тар    учас.   Қазақстан 2.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28'55"с.е.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кесі              3.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27'08"с.е.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30'11"ш.б.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27'08"с.е.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24'39"с.е.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30'11"ш.б.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24'39"с.е.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23'02"с.е.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23'02"с.е.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39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Сирек және сирек жерлік элементтер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 Тантал, Тантал- Солтүстік 1.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29'29"с.е. 6810'23"ш.б.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ниобий, ниобит. Қазақстан 2.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29'48"с.е. 6811'20"ш.б.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қалайы  тердің            3.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30'39"с.е. 6812'18"ш.б.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              4.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31'46"с.е. 6813'31"ш.б.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қалай.            5.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32'23"с.е. 6814'52"ш.б.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ының              6.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32'15"с.е. 6815'12"ш.б.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сары.             7.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29'29"с.е. 6811'16"ш.б.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бұлақ             250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(сырым.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бет 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алаңы)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 Тантал, Жоғарғы  Шығыс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28'34"с.е.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08'12"в.д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ниобий  баймырза Қазақстан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28'28"с.е.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07'48"ш.б.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28'11"с.е.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07'49"ш.б.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Бело.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28'25"с.е.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08'03"ш.б.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горск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27'13"с.е.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07'51"ш.б.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26'42"с.е.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07'33"ш.б.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орын.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26'41"с.е.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07'48"ш.б.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дары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27'26"с.е.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08'13"ш.б.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27'54"с.е.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08'16"ш.б.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28'07"с.е.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28'24"с.е.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1,397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 Тантал, Бело.    Шығыс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32'37"с.е.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00'24"ш.б.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қалайы  горск    Қазақстан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32'24"с.е.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00'32"ш.б.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32'23"с.е.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00'38"ш.б.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байыту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32'25"с.е.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00'47"ш.б.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комби.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32'21"с.е.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00'53"ш.б.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наты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32'20"с.е.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00'44"ш.б.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орталық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32'20"с.е.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өндіру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32'33"с.е.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фабри.             0,103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"жатқан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қалдық.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 Итрий,  Ақбұлақ  Қостанай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03'32"с.е.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35'40"ш.б.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сирек   учаскесі  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07'17"с.е.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жерлер         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07'17"с.е.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05'10"с.е.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03'32"с.е.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26,39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 Церий   Ақкеңсе  Оңтүстік  1.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51'27"с.е.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19'03"ш.б.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    учаскесі Қазақстан 2.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51'27"с.е.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итрий                      3.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48'54"с.е.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топтары                    4.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48'54"с.е.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Кеніштік емес шикізат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 Верми.  Алтын.  Ақтөбе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46'11"с.е.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35'28"ш.б.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кулит   тас 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45'00"с.е.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35'27"ш.б.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43'59"с.е.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36'35"ш.б.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43'59"с.е.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44'43"с.е.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37'13"ш.б.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44'43"с.е.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36'43"ш.б.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46'11"с.е.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35'38"ш.б.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4,315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 Фосфо.  Шилісай Ақтөбе     Солтүстік батыс учаске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риттер  кен       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25'22,61"с.е.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13'32,57"ш.б.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25'22,04"с.е.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17'10,93"ш.б.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24'43,25"с.е.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17'11,07"ш.б.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24'43,29"с.е.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16'11,57"ш.б.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24'30,88"с.е.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16'10,41"ш.б.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24'36,85"с.е.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15'51,66"ш.б.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24'43,40"с.е.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15'51,78"ш.б.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24'43,78"с.е.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15'12,06"ш.б.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24'17,76"с.е.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15'11,38"ш.б.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24'17,80"с.е.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14'31,91"ш.б.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23'51,80"с.е.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14'31,79"ш.б.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23'51,70"с.е.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15'11,46"ш.б.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23'13,08"с.е.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15'11,06"ш.б.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23'13,16"с.е.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14'31,37"ш.б.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22'42,27"с.е.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14'29,45"ш.б.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22'42,21"с.е.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14'10,06"ш.б.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22'47,88"с.е.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11'52,17"ш.б.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23'13,44"с.е.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11'52,65"ш.б.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23'13,50"с.е.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11'12,98"ш.б.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24'05,33"с.е.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11'12,98"ш.б.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24'05,42"с.е.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10'33,34"ш.б.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24'30,87"с.е.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10'34,70"ш.б.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24'30,82"с.е.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12'12,97"ш.б.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24'56,65"с.е.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12'13,46"ш.б.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24'56,59"с.е.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12'52,97"ш.б.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Оңтүстік шығыс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22'20,59"с.е.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18'29,11"ш.б.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22'20,38"с.е.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20'47,77"ш.б.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22'45,92"с.е.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20'48,13"ш.б.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22'46,09"с.е.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21'07,70"ш.б.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22'20,11"с.е.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21'07,52"ш.б.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22'19,99"с.е.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21'47,18"ш.б.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21'02,52"с.е.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21'46,54"ш.б.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21'02,74"с.е.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21'06,93"ш.б.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20'10,94"с.е.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21'06,25"ш.б.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20'10,75"с.е.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21'45,89"ш.б.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18'53,11"с.е.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21'44,96"ш.б.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18'53,56"с.е.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20'25,77"ш.б.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17'35,94"с.е.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20'24,90"ш.б.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17'36,08"с.е.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19'45,23"ш.б.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16'18,48"с.е.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19'44,36"ш.б.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16'18,28"с.е.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20'23,97"ш.б.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15'52,41"с.е.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20'23,67"ш.б.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15'52,61"с.е.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19'44,07"ш.б.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15'00,84"с.е.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19'43,49"ш.б.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14'34,68"с.е.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19'25,71"ш.б.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14'34,98"с.е.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19'43,18"ш.б.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14'09,08"с.е.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19'42,84"ш.б.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14'09,26"с.е.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19'03,29"ш.б.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13'43,46"с.е.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19'03,36"ш.б.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13'43,68"с.е.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18'24,06"ш.б.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13'55,97"с.е.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18'26,02"ш.б.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13'55,51"с.е.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18'04,41"ш.б.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14'34,67"с.е.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18'06,18"ш.б.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14'35,39"с.е.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18'24,09"ш.б.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15'00,73"с.е.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18'46,25"ш.б.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15'01,39"с.е.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15'28,16"ш.б.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15'27,41"с.е.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15'28,19"ш.б.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15'27,62"с.е.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14'48,68"ш.б.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15'14,49"с.е.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14'48,79"ш.б.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15'14,47"с.е.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14'09,05"ш.б.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15'28,93"с.е.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13'47,65"ш.б.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15'40,59"с.е.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13'49,25"ш.б.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15'40,44"с.е.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13'29,01"ш.б.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15'54,06"с.е.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14'27,22"ш.б.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15'52,81"с.е.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18'06,48"ш.б.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15'39,78"с.е.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18'06,76"ш.б.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15'39,69"с.е.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18'26,47"ш.б.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16'44,63"с.е.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18'25,58"ш.б.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16'44,09"с.е.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17'47,36"ш.б.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16'57,05"с.е.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17'47,44"ш.б.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16'56,99"с.е.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18'07,23"ш.б.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17'09,94"с.е.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18'07,34"ш.б.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17'09,87"с.е.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18'27,14"ш.б.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18'28,37"с.е.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18'26,69"ш.б.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18'29,03"с.е.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16'27,92"ш.б.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18'54,57"с.е.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16'27,89"в.д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18'54,40"с.е.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17'07,53"ш.б.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19'07,09"с.е.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17'08,73"ш.б.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19'06,49"с.е.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17'28,42"ш.б.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19'19,33"с.е.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18'28,42"ш.б.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19'19,97"с.е.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18'27,07"ш.б.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19'45,80"с.е.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18'27,52"ш.б.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18'45,62"с.е.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19'07,13"ш.б.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20'11,49"с.е.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19'07,35"ш.б.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20'11,67"с.е.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18'27,71"ш.б.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20'24,16"с.е.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18'28,29"в.д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20'24,19"с.е.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17'48,65"ш.б.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20'37,79"с.е.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17'48'59"ш.б.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20'37,98"с.е.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17'08,98"ш.б.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20'24,33"с.е.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17'09,05"ш.б.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20'24,41"с.е.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16'49,24"ш.б.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20'49,96"с.е.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16'49,21'ш.б.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20'50,33"с.е.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17'09,l9"ш.б.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21'17,06"с.е.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17'08'87"ш.б.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21'29,81"с.е.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17'28,88"ш.б.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21'29,37"с.е.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18'48,23"ш.б.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21'29,15"с.е.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19'27,91"ш.б.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22'07,41"с.е.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19'28,46"ш.б.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22'07,65"с.е.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18'29,01"ш.б.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Солтүстік шығыс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25'21,89"с.е.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18'30,17"ш.б.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25'21,64"с.е.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19'10,04"ш.б.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24'55,96"с.е.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19'09,71'ш.б.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24'55,86"с.е.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19'49,41"ш.б.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24'29,78"с.е.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19'49,32"ш.б.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24'29,48"с.е.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20'28,57"ш.б.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23'38,09"с.е.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20'28,43"ш.б.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23'37,97"с.е.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21'08,13"ш.б.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23'24,85"с.е.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21'07,94"ш.б.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22'59,15"с.е.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20'08,46"ш.б.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22'59,21"с.е.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19'48,69"ш.б.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23'24,96"с.е.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19'69,16"ш.б.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23'37,97"с.е.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19'29,47"ш.б.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23'31,57"с.е.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19'09,38"ш.б.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23'31,62"с.е.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18'49,55"ш.б.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22'59,36"с.е.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18'49,37"ш.б.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22'59,34"с.е.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18'29,50"ш.б.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23'12,62"с.е.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18'29,15"ш.б.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23'12,28"с.е.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18'09,81"ш.б.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22'52,96"с.е.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18'10,07"ш.б.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24'05,15"с.е.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12'32,27"ш.б.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23'25,31"с.е.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17'50,11"ш.б.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23'25,37"с.е.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17'30,27"ш.б.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24'04,45"с.е.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17'30,11"ш.б.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24'04,19"с.е.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18'10,01"ш.б.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24'10,63"с.е.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18'10,46"ш.б.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24'10,52"с.е.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18'50,12"ш.б.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24'16,85"с.е.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19'09,62"ш.б.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24'23,47"с.е.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18'50,19"ш.б.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24'23,52"с.е.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18'30,34"ш.б.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24'43,09"с.е.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18'30,16"ш.б.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24'43,13"с.е.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18'10,32"ш.б.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Оңтүстік шығыс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19'33,90"с.е.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12'11,53"ш.б.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19'33,68"с.е.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12'51,11"ш.б.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19'20,76"с.е.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12'51,03"ш.б.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19'20,57"с.е.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13'30,66"ш.б.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19'20,86"с.е.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15'08,81"ш.б.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18'03,56"с.е.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15'08,52"ш.б.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18'03,35"с.е.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15'48,09"ш.б.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17'36,93"с.е.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15'47,54"ш.б.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17'36,62"с.е.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15'29,11"ш.б.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17'23,85"с.е.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15'28,99"ш.б.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17'23,92"с.е.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14'38,53"ш.б.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17'11,52"с.е.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14'28,39"ш.б.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17'11,67"с.е.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13'48,82"ш.б.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16'32,09"с.е.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13'49,78"ш.б.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16'32,16"с.е.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13'10,21"ш.б.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16'19,09"с.е.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13'10,16"ш.б.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16'19,16"с.е.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12'50,30"ш.б.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16'32,19"с.е.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12'50,43"ш.б.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16'32,22"с.е.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12'30,65"ш.б.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16'58,19"с.е.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12'30,52"ш.б.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16'58,24"с.е.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10'51,86"ш.б.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17'24,22"с.е.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10'51,94"ш.б.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17'49,96"с.е.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10'52,14"ш.б.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17'50,22"с.е.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08'53,26"ш.б.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18'16,11"с.е.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08'53,34"ш.б.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18'15,81"с.е.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12'11,38"ш.б.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27.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18'28,76"с.е.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12'11,44"ш.б.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28.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18'30,09"с.е.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13'09,96"ш.б.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29.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18'55,36"с.е.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13'09,64"ш.б.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30.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18'54,63"с.е.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12'11,55"ш.б.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24'55,99"с.е.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18'10,24"ш.б.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24'56,06"с.е.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18'30,02"ш.б.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 Тальк,  Қарақұ. Ақтөбе  1.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29'30"с.е.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45'52"ш.б.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магне.  дық кен         2.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29'30"с.е.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зит     орны            3.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31'00"с.е.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31'00"с.е.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5,6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 Анто.   Мұғад.  Ақтөбе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07'ш.б.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филлит- жар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15'ш.б. 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асбест  тобы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07'ш.б.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50'с.е.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 8,0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 Бор     Индер   Атырау  Орталық учаскесі  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кендері кен          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31'53,51"с.е.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54'01,89"ш.б.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орнының  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33'33,70"с.е.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54'04,65"ш.б.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 88, 94,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32'14,07"с.е.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57'50,04"ш.б.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95, 98,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32'11,52"с.е.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58'43,70"ш.б.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99 (1-4),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30'55"с.е.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59'47"ш.б.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100 тех.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30'36"с.е.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00'07,10"ш.б.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дік 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ділері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 Барит   Барит   Жамбыл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38'44"с.е.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43'10"ш.б.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учаскесі   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39'07"с.е.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37'46"с.е.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37'22"с.е.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45'14"ш.б.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4,3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127 Құмды   Қайнар  Қызыл.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32'40"с.е.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53'36"ш.б.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фосфо.  алаңы   орда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39'48"с.е.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риттер     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54'30"с.е.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35'30"ш.б.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52'54"с.е.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40'06"с.е.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971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Орталық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128 Барит   Бестөбе Қара.  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07'07"с.е.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09'42"ш.б.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 ғанды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07'11"с.е.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09'28"ш.б.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орны,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07'19"с.е.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09'37"ш.б.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барит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07'14"с.е.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төбесі          0,09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учаскесі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129 Цеолит. Қарабас  Қара.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54'00"ш.б.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     учаскесі ғанды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13,36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 Роду.   Қумола  Қара.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45'20"с.е.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05'10"ш.б.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сит-    кен     ғанды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45'07"с.е.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асбест  орны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44'13"с.е.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05'45"ш.б.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44'55"с.е.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0,65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131 Асбест  Үшбұлақ Қара.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01'30"ш.б.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 ғанды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44'22"с.е.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43'52"с.е.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02'42"ш.б.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43'53"с.е.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01'31"ш.б.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1,2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132 Хризо.  Ешкі.  Қараған. 1.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53'43"с.е.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03'30"ш.б.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тил-    өлмес  ды       2.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53'48"с.е.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03'42"ш.б.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асбест  кен             3.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53'16"с.е.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04'25"ш.б.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 4.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53'08"с.е.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52'10"с.е.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52'07"с.е.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52'51"с.е.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04'41"ш.б.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1,19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133 Верми.  Неожи. Қараған.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48'18"с.е.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15'52"ш.б.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кулит   данное ды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48'18"с.е.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кен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43'59"с.е.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21'41"ш.б.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43'59"с.е.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15'52"ш.б.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55,7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134 Воллас. Босаға Қара. 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45'57,1"с.е.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59'02,9"ш.б.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тонит   кен    ғанды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46'06,5"с.е.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59'16,2"ш.б.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46'03,8"с.е.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59'35,4"ш.б.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45'51,3"с.е.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59'22,1"ш.б.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0,158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135 Воллас. Ақсораң Қара.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47'20"с.е.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28'14"ш.б.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тонит   кен     ғанды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47'20"с.е.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29'29"ш.б.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орны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30'29"ш.б.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30'46"ш.б.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46'38"с.е.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30'46"ш.б.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46'38"с.е.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28'14"ш.б.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3,491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136 Фосфо. Уәлиха. Оңтүстік  1.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53'05"с.е.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риттер нов ау. Қазақстан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54'04"с.е.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16'00"ш.б.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данының           3.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50'04"с.е.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фосфо.            4.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49'03"с.е.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15'05"ш.б.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рит-              5.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01'00"с.е.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глауко.           6.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00'01"с.е.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нитті             7.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04'05"с.е.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құмдар            8.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06'03"с.е.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 9.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06'03"с.е.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  96,3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 Верми. Баршын  Оңтүстік  1.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40'50"ш.б.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кулит  кен     Қазақстан 2.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  3.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08'40"с.е.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08'20"с.е.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61,35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138 Фосфор  Қазы.   Оңтүстік  Орталық координаттары: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өнді.   ғұрт    Қазақстан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10'00"с.е.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46'45"ш.б.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рісі.   станция.                            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нің     сы 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қалдық. ъезінен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тары    9 шақырым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қоқыс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қалдық.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 Барит  Карстовое Оңтүстік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25'55"с.е.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27'15"ш.б.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 орны  Қазақстан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26'05"с.е.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52'10"ш.б.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26'13"с.е.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26'15"с.е.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5.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26'00"с.е.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0,55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Көмір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 Көмір  Черемо.  Шығыс     1.49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31'45"с.е.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06'10"ш.б.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шинск    Қазақстан 2.49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32'00"с.е.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06'50"ш.б.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учаскесі           3.49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27'15"с.е.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25'45"с.е.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25'40"с.е.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11'05"ш.б.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24'20"с.е.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7.49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23'45"с.е.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21,305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 Көмір  Кендір.  Шығыс  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15'48"с.е.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лік кен  Қазақстан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16'00"с.е.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24'32"ш.б.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орнының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17'44"с.е.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23'45"ш.б.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аққоян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17'45"с.е.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24'15"ш.б.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учаскесі           5.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16'10"с.е.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16'07"с.е.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25'40"ш.б.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2,7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142 Жанғыш Кендір.  Шығыс     N 1 учаске          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тақта  лік кен  Қазақстан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22'09"с.е.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16'39"ш.б.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тас    орнының        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21'56"с.е.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бірінші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20'01"с.е.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18'16"ш.б.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  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20'00"с.е.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екінші             5,45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учас.              N 2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келері             1.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17'59"с.е.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19'39"ш.б.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17'12"с.е.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20'59"ш.б.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16'25"с.е.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21'07"ш.б.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16'24"с.е.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19'56"ш.б.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17'33"с.е.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19'02"ш.б.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4,60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 Көмір  Шу       Жамбыл    1.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алаңы              2.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29'00"ш.б.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03'00"ш.б.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04'00"ш.б.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38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145 Тас    Шерубай  Қарағанды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44'27,56"с.е. 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көмір  -нұра 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42'43,96"ш.б.        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ауда.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45'06,00"с.е.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нының 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44'46,25"ш.б.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N 10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43'53,51"с.е.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шахталық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46'43,85"ш.б.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даласы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42'43,71"с.е.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45'56,17"ш.б.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42'49,00"с.е.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44'06,74"ш.б.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43'44,03"с.е.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44'18,46"ш.б.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11,2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 Көмір  Шерубай- Қарағанды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40'21,61"с.е.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нұра  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49'44,53"ш.б.       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ауданы.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39'34,33"с.е.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ның 9-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51'36,33"ш.б.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бис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38'57,94"с.е.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шахта.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51'37,92"ш.б.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лық 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38'59,70"с.е.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учас.            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50'18,08"ш.б.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келері             3,2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147 Көмір  N 2-3    Қарағанды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50'10"с.е.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58'59"ш.б.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алаңының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50'18"с.е.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58'50"ш.б.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VII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50'28"с.е.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59'18"ш.б.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учаскесі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50'22"с.е.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0,170 шаршы 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148 Көмір Солтүстік Қарағанды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53'38,5"с.е.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05'53,5"ш.б.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шығыс 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53'47,1"с.е.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06'50,7"ш.б. 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аймақтағы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53'47,1"с.е.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07'05,3"ш.б.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северная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53'33,5"с.е.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07'12,3"ш.б. өн.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шахта.    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53'30,8"с.е.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06'06,3"ш.б. 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сының               0,519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149 Көмір Бұрынғы   Қарағанды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53'08"с.е.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09'00"ш.б.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"майқұдық"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53'07"с.е.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09'45"ш.б.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шахтасының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53'12"с.е.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09'50"ш.б.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к1-к18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53'08"с.е.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10'15"ш.б.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қойнауқат.          5.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52'42"с.е.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10'25"ш.б.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тарының             6.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52'27"с.е.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09'09"ш.б.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учаске.             1,6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 Көмір Өндіріс  Қарағанды 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50'58"с.е.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59'01"ш.б.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ауданын.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51'09"с.е.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59'21,6"ш.б.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дағы к1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51'05,5"с.е.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59'25,5"ш.б. өн.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қойнау.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50'56"с.е.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59'07,5"ш.б.  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қатының             1,6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59-шахта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алаңы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Жарқырауық тастар шикізаты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 Хризо. Сарықұл- Қарағанды 1.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25'05"с.е.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38'22"ш.б.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праз   болды              2.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25'05"с.е.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кен                3.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24'22"с.е.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40'03"ш.б.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               4.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24'22"с.е.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38'22"ш.б.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2,75 шаршы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6 маусымдағы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534 қаулысымен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 жылы Құзыретті орган инвестициялық бағдарламалардың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ашық конкурсына шығаруы тиіс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емдік балшықтар бойынша жер қойнауы учаскелерінің (блоктарының)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Р/с!Пайдалы !Кен орны!         Орналасқан жері            !Жер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!қазбаның!(алаңы, !------------------------------------!қойнауын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!түрі    !блоктар)! Облыс !        Координаттары       !пайдалану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 !       !                            !операция.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 !       !                            !сының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 !       !                            !түрі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Емдік     Тұзкөл  Алматы  1.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00'30"с.е.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58'50"ш.б.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балшықтар көлі            2.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00'31"с.е.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58'50"ш.б.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00'36"с.е.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58'52"ш.б.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00'35"с.е.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58'52"ш.б.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Емдік     "Қарағай Қоста.  Орталық координаттары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балшықтар Су"      най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09'с.е. 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жауап.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серіктес.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8 қазандағы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1038 қаулысымен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 жылы Құзыреттi орган инвестициялық бағдарламалардың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ашық конкурсына шығаруы тиiс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жерасты сулары бойынша жер қойнауы учаскелерiнiң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(блоктарының)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Тізбемен толықтырылды - ҚР Үкіметінің 2003.10.08. N 1038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|  Пайдалы    |   Кен орны  |     Орналасқан жерi     |Жер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|  қазбаның   |   (алаңы,   |_________________________|қойнауын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 түрі       |   блоктар)  | Облысы |Координаттары   |пайдалану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 |             |        |                |операция.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 |             |        |                |сының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 |             |        |                |түрі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 2              3            4            5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Жерасты       Ыстық-Түрген  Алматы     Орталық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кен                     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орнындағы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N 630                   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ұңғыма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 Жерасты       Талғар        Алматы     Орталық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кен                     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орнындағы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N 3                     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ұңғыма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 Жерасты       Алакөл        Алматы     Орталық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кен                     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орнындағы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N 1                     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ұңғыма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 Жерасты       "Майбалық"    Ақмола     Орталық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бромды                  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минералды             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сулардың                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кен 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 Жерасты       "Кеңесту-1"   Ақтөбе     Орталық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минералды                координаттары: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жерасты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с.е.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суларының               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кен 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 Жерасты       "Кеңесту-2"   Ақтөбе     Орталық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минералды                координаттары: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жерасты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с.е.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суларының               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кен 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 Жерасты       Шалқар        Ақтөбе     Орталық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қаласының                координаттары: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ауданындағы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с.е.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N 1  және               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ұңғымалардың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учаскелері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 Жерасты       Оңтүстік Ембі Атырау     Орталық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артезиан                 координаттары: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бассейніндегі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с.е.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Бәлі учаскесі          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 Жерасты       Оңтүстік Ембі Атырау     Орталық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артезиан                 координаттары: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бассейніндегі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с.е.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Тұғарақжан             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Жерасты       Талды Арасан  Шығыс      Орталық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минералды     Қазақстан 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суларының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кен орны               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 Жерасты       Қарқаралы     Қарағанды  Орталық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ауданындағы              координаттары: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"Бұғылы"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 с.е.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ұңғымасының             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Жерасты       Құйын кен     Қарағанды  Орталық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орны                    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Жерасты       "Алға"        Павлодар   Орталық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жауапкер.                координаттары: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шілігі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с.е.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шектеулі               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серіктес.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тігінің                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аумағындағы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ұңғыма                 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учаскесі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 Жерасты       Жалаңашдала   Оңтүстік   Орталық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артезиан      Қазақстан  координаттары: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бассейнінің              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с.е.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N 8-Р                   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ұңғыма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 Жерасты       Арыс          Оңтүстік   Орталық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сулары        артезиан      Қазақстан  координаттары: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бассейнінің     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с.е.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N 11-А                  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ұңғыма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