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9283" w14:textId="34a9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Грек Республикасының Yкiметi арасындағы Жолаушылар мен жүктердің халықаралық автомобиль тасымалдары туралы келiсiмдi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 маусымдағы N 519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Грек Республикасының Үкiметi арасындағы Жолаушылар мен жүктердің халықаралық автомобиль тасымалдары туралы келiсiмдi бекiту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Yкіметі мен Грек Республикасының Үкiметi арасындағы Жолаушылар мен жүктердiң халықаралық автомобиль тасымалдары туралы келiсiмдi бекiту туралы </w:t>
      </w:r>
    </w:p>
    <w:p>
      <w:pPr>
        <w:spacing w:after="0"/>
        <w:ind w:left="0"/>
        <w:jc w:val="both"/>
      </w:pPr>
      <w:r>
        <w:rPr>
          <w:rFonts w:ascii="Times New Roman"/>
          <w:b w:val="false"/>
          <w:i w:val="false"/>
          <w:color w:val="000000"/>
          <w:sz w:val="28"/>
        </w:rPr>
        <w:t xml:space="preserve">      Алматы қаласында 2002 жылғы 26 маусымда жасалған Қазақстан Республикасының Үкiметi мен Грек Республикасының Үкiметi арасындағы Жолаушылар мен жүктердiң халықаралық автомобиль тасымалдары туралы келiсiм бекiтілсiн.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Yкіметі мен Грек Республикасының Үкiметi арасындағы Жолаушылар мен жүктердiң халықаралық автомобиль тасымалдары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Гpeк Республикасының Үкiметi, </w:t>
      </w:r>
      <w:r>
        <w:br/>
      </w:r>
      <w:r>
        <w:rPr>
          <w:rFonts w:ascii="Times New Roman"/>
          <w:b w:val="false"/>
          <w:i w:val="false"/>
          <w:color w:val="000000"/>
          <w:sz w:val="28"/>
        </w:rPr>
        <w:t xml:space="preserve">
      Тараптар мемлекеттерi арасындағы автомобиль қатынасы саласындағы халықаралық ынтымақтастыққа және олардың аумақтары арқылы транзиттiк қатынасқа жәрдемдесуге тiлек білдiре отырып, </w:t>
      </w:r>
      <w:r>
        <w:br/>
      </w:r>
      <w:r>
        <w:rPr>
          <w:rFonts w:ascii="Times New Roman"/>
          <w:b w:val="false"/>
          <w:i w:val="false"/>
          <w:color w:val="000000"/>
          <w:sz w:val="28"/>
        </w:rPr>
        <w:t xml:space="preserve">
      автомобиль қатынасы саласындағы ырықтандыру қағидаттарын және өзара тиiмдiлiктi негiзге ала отырып, </w:t>
      </w:r>
      <w:r>
        <w:br/>
      </w:r>
      <w:r>
        <w:rPr>
          <w:rFonts w:ascii="Times New Roman"/>
          <w:b w:val="false"/>
          <w:i w:val="false"/>
          <w:color w:val="000000"/>
          <w:sz w:val="28"/>
        </w:rPr>
        <w:t xml:space="preserve">
      төмендегi туралы келiстi: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Қолдану саласы </w:t>
      </w:r>
    </w:p>
    <w:p>
      <w:pPr>
        <w:spacing w:after="0"/>
        <w:ind w:left="0"/>
        <w:jc w:val="both"/>
      </w:pPr>
      <w:r>
        <w:rPr>
          <w:rFonts w:ascii="Times New Roman"/>
          <w:b w:val="false"/>
          <w:i w:val="false"/>
          <w:color w:val="000000"/>
          <w:sz w:val="28"/>
        </w:rPr>
        <w:t xml:space="preserve">      Осы Келiсiмнің ережелерi: </w:t>
      </w:r>
      <w:r>
        <w:br/>
      </w:r>
      <w:r>
        <w:rPr>
          <w:rFonts w:ascii="Times New Roman"/>
          <w:b w:val="false"/>
          <w:i w:val="false"/>
          <w:color w:val="000000"/>
          <w:sz w:val="28"/>
        </w:rPr>
        <w:t xml:space="preserve">
      1. Тараптар мемлекеттерiнің аумақтары арасындағы жолаушылар мен жүктердiң автомобиль тасымалына, олардың аумақтары арқылы транзиттік қатынасқа, сондай-ақ үшiншi мемлекеттен/мемлекетке тасымалдауға қолданылады. </w:t>
      </w:r>
      <w:r>
        <w:br/>
      </w:r>
      <w:r>
        <w:rPr>
          <w:rFonts w:ascii="Times New Roman"/>
          <w:b w:val="false"/>
          <w:i w:val="false"/>
          <w:color w:val="000000"/>
          <w:sz w:val="28"/>
        </w:rPr>
        <w:t xml:space="preserve">
      2. Осы Баптың 1-тармағында аталған тасымалдарға байланысты автокөлік құралының бос жол жүруiне қолданылады.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xml:space="preserve">      Осы Келiсiмнің мақсаттары үшiн: </w:t>
      </w:r>
      <w:r>
        <w:br/>
      </w:r>
      <w:r>
        <w:rPr>
          <w:rFonts w:ascii="Times New Roman"/>
          <w:b w:val="false"/>
          <w:i w:val="false"/>
          <w:color w:val="000000"/>
          <w:sz w:val="28"/>
        </w:rPr>
        <w:t xml:space="preserve">
      1. "Тасымалдаушы" терминi Тараптардың бiрiнің мемлекетi аумағында тiркелген, өз мемлекетiнiң ұзақ заңнамасына сәйкес автомобиль жолдары бойынша жолаушылар мен жүктepдiң тасымалын жүзеге асыруға құқығы бар жеке немесе заңды тұлғаны білдіреді. </w:t>
      </w:r>
      <w:r>
        <w:br/>
      </w:r>
      <w:r>
        <w:rPr>
          <w:rFonts w:ascii="Times New Roman"/>
          <w:b w:val="false"/>
          <w:i w:val="false"/>
          <w:color w:val="000000"/>
          <w:sz w:val="28"/>
        </w:rPr>
        <w:t xml:space="preserve">
      2. "Автокөлiк құралы" терминi: </w:t>
      </w:r>
      <w:r>
        <w:br/>
      </w:r>
      <w:r>
        <w:rPr>
          <w:rFonts w:ascii="Times New Roman"/>
          <w:b w:val="false"/>
          <w:i w:val="false"/>
          <w:color w:val="000000"/>
          <w:sz w:val="28"/>
        </w:rPr>
        <w:t xml:space="preserve">
      а) жүктердi тасымалдау кезiнде: кез келген механикалық жетектi автокөлiк құралын немесе Тараптардың бiрiнің мемлекетi аумағында тiркелген, тек жүктердi тасымалдауға арналған және жабдықталған көлiк құралдарына құрамдастырымын; </w:t>
      </w:r>
      <w:r>
        <w:br/>
      </w:r>
      <w:r>
        <w:rPr>
          <w:rFonts w:ascii="Times New Roman"/>
          <w:b w:val="false"/>
          <w:i w:val="false"/>
          <w:color w:val="000000"/>
          <w:sz w:val="28"/>
        </w:rPr>
        <w:t xml:space="preserve">
      б) жолаушыларды тасымалдау кезiнде: өзiнiң конструкциясы мен жарақталуы бойынша жолаушылар тасымалдауға жарамды, жүргiзушiнi қоса алғанда, отыратын орын саны тоғыздан астам, Тараптардың бiрiнің мемлекеті аумағында тiркелген кез келген механикалық жетектi автокөлiк құралын білдiредi. </w:t>
      </w:r>
      <w:r>
        <w:br/>
      </w:r>
      <w:r>
        <w:rPr>
          <w:rFonts w:ascii="Times New Roman"/>
          <w:b w:val="false"/>
          <w:i w:val="false"/>
          <w:color w:val="000000"/>
          <w:sz w:val="28"/>
        </w:rPr>
        <w:t xml:space="preserve">
      3. "Транзит" терминi Тараптардың бiрiнiң мемлекетi аумағында тiркелген, екiншi Тарап мемлекетiнiң аумағын кесiп өтетiн автокөлiк құралымен жолаушыларды және/немесе жүктердi тасымалдауды білдiредi. </w:t>
      </w:r>
      <w:r>
        <w:br/>
      </w:r>
      <w:r>
        <w:rPr>
          <w:rFonts w:ascii="Times New Roman"/>
          <w:b w:val="false"/>
          <w:i w:val="false"/>
          <w:color w:val="000000"/>
          <w:sz w:val="28"/>
        </w:rPr>
        <w:t xml:space="preserve">
      4. "Үшiншi мемлекеттен/мемлекетке тасымалдау" терминi бiр Тарап мемлекетiнің аумағында тiркелген автокөлiк құралымен жүктердi бiрi екiншi Тарап мемлекетінің аумағында, ал екіншiсi үшiншi мемлекеттiң аумағында орналасқан пункттердiң арасында тасымалдауды білдiредi. </w:t>
      </w:r>
      <w:r>
        <w:br/>
      </w:r>
      <w:r>
        <w:rPr>
          <w:rFonts w:ascii="Times New Roman"/>
          <w:b w:val="false"/>
          <w:i w:val="false"/>
          <w:color w:val="000000"/>
          <w:sz w:val="28"/>
        </w:rPr>
        <w:t xml:space="preserve">
      5. "Өз есебiнен тасымалдау" терминi: </w:t>
      </w:r>
      <w:r>
        <w:br/>
      </w:r>
      <w:r>
        <w:rPr>
          <w:rFonts w:ascii="Times New Roman"/>
          <w:b w:val="false"/>
          <w:i w:val="false"/>
          <w:color w:val="000000"/>
          <w:sz w:val="28"/>
        </w:rPr>
        <w:t xml:space="preserve">
      - тасымалдаушының меншiгi болып табылатын немесе ол ұзақ мерзiмдiк келiсiм-шарттың негiзінде жалға алған немесе лизингке алынған және бiрлестiкке мүше кәсіпорынның қызметкерлерi басқаратын автокөлiк құралдары пайдаланылатын тасымалдарды; </w:t>
      </w:r>
      <w:r>
        <w:br/>
      </w:r>
      <w:r>
        <w:rPr>
          <w:rFonts w:ascii="Times New Roman"/>
          <w:b w:val="false"/>
          <w:i w:val="false"/>
          <w:color w:val="000000"/>
          <w:sz w:val="28"/>
        </w:rPr>
        <w:t xml:space="preserve">
      - кәсіпорынның немесе бiрлестiктің қызметiнiң барлық басқа түрлерi бар контексте қызметтің қосымша түрi ғана болып табылатын тасымалдарды; </w:t>
      </w:r>
      <w:r>
        <w:br/>
      </w:r>
      <w:r>
        <w:rPr>
          <w:rFonts w:ascii="Times New Roman"/>
          <w:b w:val="false"/>
          <w:i w:val="false"/>
          <w:color w:val="000000"/>
          <w:sz w:val="28"/>
        </w:rPr>
        <w:t xml:space="preserve">
      - не кәсiпорынның немесе бiрлестiктiң меншiгi болып табылатын тауарларды немесе кәсiпорын сатқан, сатып алған, жалға тапсырған немесе алған, өндірген, тапқан, қайта өңдеген немесе жөндеген, бұл орайда тасымалдардың мақсаты тауарларды кәсiпорынға немесе кәсiпорыннан немесе өздерiнің жеке мұқтаждары үшiн тасымалдау болып табылатын; </w:t>
      </w:r>
      <w:r>
        <w:br/>
      </w:r>
      <w:r>
        <w:rPr>
          <w:rFonts w:ascii="Times New Roman"/>
          <w:b w:val="false"/>
          <w:i w:val="false"/>
          <w:color w:val="000000"/>
          <w:sz w:val="28"/>
        </w:rPr>
        <w:t xml:space="preserve">
      - не олар үшiн тасымалдар олардың әлеуметтiк қамтамасыз ету жөніндегi қызметiнiң бөлiгi болып табылатын, коммерциялық емес қызметпен айналысатын кәсiпорынның қызметкерлерiн немесе бiрлестiктiң мүшелерiн тасымалдауды білдiредi. </w:t>
      </w:r>
      <w:r>
        <w:br/>
      </w:r>
      <w:r>
        <w:rPr>
          <w:rFonts w:ascii="Times New Roman"/>
          <w:b w:val="false"/>
          <w:i w:val="false"/>
          <w:color w:val="000000"/>
          <w:sz w:val="28"/>
        </w:rPr>
        <w:t xml:space="preserve">
      6. "Тұрақты тасымалдар" терминi белгілi бiр кестеге сәйкес және жол бойы белгiленген аялдама пункттерiнде жолаушылар отыратын және түсе алатын белгiлi бiр бағыт бойынша жолаушыларды автобустармен тасымалдауды білдiредi. Тұрақты тасымалдар белгiленген қозғалыс кестелерiне және тарифтерге сәйкес жүзеге асырылады. </w:t>
      </w:r>
      <w:r>
        <w:br/>
      </w:r>
      <w:r>
        <w:rPr>
          <w:rFonts w:ascii="Times New Roman"/>
          <w:b w:val="false"/>
          <w:i w:val="false"/>
          <w:color w:val="000000"/>
          <w:sz w:val="28"/>
        </w:rPr>
        <w:t xml:space="preserve">
      7. "Маятниктiк тасымалдар" терминi тiкелей және керi бағыттарда, тиiсiнше екі мемлекеттiң аумағында орналасқан бiр ғана жөнелту пунктiнен бiр ғана жеткiзу пунктiне алдын ала құрылған жолаушылар топтарының көп мәрте жүзеге асырылатын тасымалдарын білдіреді. Тура бағытта тасымалдау кезінде жолаушылардың әр тобы соңғы сапар барысында жөнелту пунктiне керi қайтады. </w:t>
      </w:r>
      <w:r>
        <w:br/>
      </w:r>
      <w:r>
        <w:rPr>
          <w:rFonts w:ascii="Times New Roman"/>
          <w:b w:val="false"/>
          <w:i w:val="false"/>
          <w:color w:val="000000"/>
          <w:sz w:val="28"/>
        </w:rPr>
        <w:t xml:space="preserve">
      а) Маятниктiк тасымалдарды орындау кезiнде бүкiл сапар бойы жолаушыларды отырғызуға және түсiруге тыйым салынады; </w:t>
      </w:r>
      <w:r>
        <w:br/>
      </w:r>
      <w:r>
        <w:rPr>
          <w:rFonts w:ascii="Times New Roman"/>
          <w:b w:val="false"/>
          <w:i w:val="false"/>
          <w:color w:val="000000"/>
          <w:sz w:val="28"/>
        </w:rPr>
        <w:t xml:space="preserve">
      б) Маятниктiк тасымалдардың сериясын орындау кезiнде "керi" бiрiншi сапар және "ол жаққа" соңғы сапар бос күйде жасалады; </w:t>
      </w:r>
      <w:r>
        <w:br/>
      </w:r>
      <w:r>
        <w:rPr>
          <w:rFonts w:ascii="Times New Roman"/>
          <w:b w:val="false"/>
          <w:i w:val="false"/>
          <w:color w:val="000000"/>
          <w:sz w:val="28"/>
        </w:rPr>
        <w:t xml:space="preserve">
      с) Тұрақты және маятниктiк тасымалдар мен олардың орындалуы үшiн шарттар құзыреттi органдардың арасындағы өзара келiсiмге сәйкес тiкелей немесе осы Келiсiмнiң 14-бабына сәйкес құрылған Бiрлескен Комиссияның қабылдаған шешiмдерiнiң негiзінде орындалады. </w:t>
      </w:r>
      <w:r>
        <w:br/>
      </w:r>
      <w:r>
        <w:rPr>
          <w:rFonts w:ascii="Times New Roman"/>
          <w:b w:val="false"/>
          <w:i w:val="false"/>
          <w:color w:val="000000"/>
          <w:sz w:val="28"/>
        </w:rPr>
        <w:t xml:space="preserve">
      8. "Тұрақты емес тасымалдар" терминi мыналарды білдiредi: </w:t>
      </w:r>
      <w:r>
        <w:br/>
      </w:r>
      <w:r>
        <w:rPr>
          <w:rFonts w:ascii="Times New Roman"/>
          <w:b w:val="false"/>
          <w:i w:val="false"/>
          <w:color w:val="000000"/>
          <w:sz w:val="28"/>
        </w:rPr>
        <w:t xml:space="preserve">
      а) жабық есiк сипатындағы сапарлар, яғни олардың кезiнде жолаушылардың бiр ғана тобын тасымалдау үшiн барлық сапар уақытында, автокөлiк құралы тiркелген мемлекеттiң аумағында басталатын және аяқталатын тасымал үшiн бiр ғана автокөлiк құралын пайдалануды; </w:t>
      </w:r>
      <w:r>
        <w:br/>
      </w:r>
      <w:r>
        <w:rPr>
          <w:rFonts w:ascii="Times New Roman"/>
          <w:b w:val="false"/>
          <w:i w:val="false"/>
          <w:color w:val="000000"/>
          <w:sz w:val="28"/>
        </w:rPr>
        <w:t xml:space="preserve">
      б) Көлiк құралы жолаушылармен кетiп, бос қайтатын тасымалды; </w:t>
      </w:r>
      <w:r>
        <w:br/>
      </w:r>
      <w:r>
        <w:rPr>
          <w:rFonts w:ascii="Times New Roman"/>
          <w:b w:val="false"/>
          <w:i w:val="false"/>
          <w:color w:val="000000"/>
          <w:sz w:val="28"/>
        </w:rPr>
        <w:t xml:space="preserve">
      в) Сапар жолаушыларсыз басталып, ал керi бағытта осы автокөлiк құралы тiркелмеген мемлекеттің аумағындағы пунктте алынған жолаушылармен, мынадай шарт бойынша: </w:t>
      </w:r>
      <w:r>
        <w:br/>
      </w:r>
      <w:r>
        <w:rPr>
          <w:rFonts w:ascii="Times New Roman"/>
          <w:b w:val="false"/>
          <w:i w:val="false"/>
          <w:color w:val="000000"/>
          <w:sz w:val="28"/>
        </w:rPr>
        <w:t xml:space="preserve">
      (1) топты мiнгiзетін және аумақтың шегiнен тысқары алып кететiн екiншi Тарап мемлекетiнің аумағына келгенге дейiн қол қойылған тасымалдау шартына сәйкес, жолаушылар бiр топты құрайды, немесе </w:t>
      </w:r>
      <w:r>
        <w:br/>
      </w:r>
      <w:r>
        <w:rPr>
          <w:rFonts w:ascii="Times New Roman"/>
          <w:b w:val="false"/>
          <w:i w:val="false"/>
          <w:color w:val="000000"/>
          <w:sz w:val="28"/>
        </w:rPr>
        <w:t xml:space="preserve">
      (2) осы Баптың 2-тармағының (б) тармақшасына сәйкес белгiлi бiр тасымалдаушы екiншi Тарап мемлекетiнің аумағына алдын ала әкелетiн жолаушылар, ол жерден олар соңында алынады да, тiркелген мемлекеттің аумағына әкетiледi; </w:t>
      </w:r>
      <w:r>
        <w:br/>
      </w:r>
      <w:r>
        <w:rPr>
          <w:rFonts w:ascii="Times New Roman"/>
          <w:b w:val="false"/>
          <w:i w:val="false"/>
          <w:color w:val="000000"/>
          <w:sz w:val="28"/>
        </w:rPr>
        <w:t xml:space="preserve">
      (3) екiншi Тарап мемлекетiнің аумағына саяхат жасауға шақырылған жолаушылар, бұл орайда тасымалдау шығынын шақырушы тұлғаның өзi көтереді. </w:t>
      </w:r>
      <w:r>
        <w:br/>
      </w:r>
      <w:r>
        <w:rPr>
          <w:rFonts w:ascii="Times New Roman"/>
          <w:b w:val="false"/>
          <w:i w:val="false"/>
          <w:color w:val="000000"/>
          <w:sz w:val="28"/>
        </w:rPr>
        <w:t xml:space="preserve">
      9. "Рұқсат" терминi Тараптардың бiрiнiң құзыреттi органы берген және екiншi Тарап мемлекетінің аумағынан/аумағына немесе арқылы жол жүруi жүзеге асыруға мүмкіндiк беретiн құжатты білдiреді. </w:t>
      </w:r>
      <w:r>
        <w:br/>
      </w:r>
      <w:r>
        <w:rPr>
          <w:rFonts w:ascii="Times New Roman"/>
          <w:b w:val="false"/>
          <w:i w:val="false"/>
          <w:color w:val="000000"/>
          <w:sz w:val="28"/>
        </w:rPr>
        <w:t xml:space="preserve">
      10. "Арнайы рұқсат" терминi бiр Тарап мемлекетiнiң құзыреттi органы берген және мыналарды: </w:t>
      </w:r>
      <w:r>
        <w:br/>
      </w:r>
      <w:r>
        <w:rPr>
          <w:rFonts w:ascii="Times New Roman"/>
          <w:b w:val="false"/>
          <w:i w:val="false"/>
          <w:color w:val="000000"/>
          <w:sz w:val="28"/>
        </w:rPr>
        <w:t xml:space="preserve">
      а) үшiншi елден/елге тасымалды; </w:t>
      </w:r>
      <w:r>
        <w:br/>
      </w:r>
      <w:r>
        <w:rPr>
          <w:rFonts w:ascii="Times New Roman"/>
          <w:b w:val="false"/>
          <w:i w:val="false"/>
          <w:color w:val="000000"/>
          <w:sz w:val="28"/>
        </w:rPr>
        <w:t xml:space="preserve">
      б) ең жоғарғы рұқсат етілген салмақтық және көлемдiк параметрлерден асатын автокөлiк құралымен жүктердi тасымалдауды жүзеге асыруға мүмкiндiк беретiн құжатты білдiредi.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Келiсiмдi орындау мақсатында Тараптардың құзыреттi органдары: </w:t>
      </w:r>
      <w:r>
        <w:br/>
      </w:r>
      <w:r>
        <w:rPr>
          <w:rFonts w:ascii="Times New Roman"/>
          <w:b w:val="false"/>
          <w:i w:val="false"/>
          <w:color w:val="000000"/>
          <w:sz w:val="28"/>
        </w:rPr>
        <w:t xml:space="preserve">
      - Қазақстан Республикасы үшiн - Көлiк және коммуникациялар министрлiгi, </w:t>
      </w:r>
      <w:r>
        <w:br/>
      </w:r>
      <w:r>
        <w:rPr>
          <w:rFonts w:ascii="Times New Roman"/>
          <w:b w:val="false"/>
          <w:i w:val="false"/>
          <w:color w:val="000000"/>
          <w:sz w:val="28"/>
        </w:rPr>
        <w:t xml:space="preserve">
      - Грек Республикасы үшiн - Көлiк және коммуникациялар министрлігі. </w:t>
      </w:r>
    </w:p>
    <w:p>
      <w:pPr>
        <w:spacing w:after="0"/>
        <w:ind w:left="0"/>
        <w:jc w:val="left"/>
      </w:pPr>
      <w:r>
        <w:rPr>
          <w:rFonts w:ascii="Times New Roman"/>
          <w:b/>
          <w:i w:val="false"/>
          <w:color w:val="000000"/>
        </w:rPr>
        <w:t xml:space="preserve"> І. Жолаушы тасымалы  4-бап </w:t>
      </w:r>
    </w:p>
    <w:p>
      <w:pPr>
        <w:spacing w:after="0"/>
        <w:ind w:left="0"/>
        <w:jc w:val="both"/>
      </w:pPr>
      <w:r>
        <w:rPr>
          <w:rFonts w:ascii="Times New Roman"/>
          <w:b w:val="false"/>
          <w:i w:val="false"/>
          <w:color w:val="000000"/>
          <w:sz w:val="28"/>
        </w:rPr>
        <w:t xml:space="preserve">      Жолаушы тасымалын жүзеге асыру мақсатында осы Келiсiм Тарап мемлекеттерінің аумақтары арасында және олардың аумақтары арқылы транзитпен ақы және сыйақы үшiн немесе өз есебiнен, жолаушы автокөлiк құралдары жүзеге асыратын жолаушы тасымалдарына қолданылады. Бұл ереже осы тасымалдар үшiн пайдаланылатын жолаушы автокөлiк құралдарының бос күйде жол жүруiне қолданылады.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Рынокқа ену </w:t>
      </w:r>
    </w:p>
    <w:p>
      <w:pPr>
        <w:spacing w:after="0"/>
        <w:ind w:left="0"/>
        <w:jc w:val="both"/>
      </w:pPr>
      <w:r>
        <w:rPr>
          <w:rFonts w:ascii="Times New Roman"/>
          <w:b w:val="false"/>
          <w:i w:val="false"/>
          <w:color w:val="000000"/>
          <w:sz w:val="28"/>
        </w:rPr>
        <w:t xml:space="preserve">      1. Тұрақты және маятниктік тасымалдар рұқсат алуды талап етедi. </w:t>
      </w:r>
      <w:r>
        <w:br/>
      </w:r>
      <w:r>
        <w:rPr>
          <w:rFonts w:ascii="Times New Roman"/>
          <w:b w:val="false"/>
          <w:i w:val="false"/>
          <w:color w:val="000000"/>
          <w:sz w:val="28"/>
        </w:rPr>
        <w:t xml:space="preserve">
      2. Рұқсаттар тасымалдарды жүзеге асыратын кәсіпорынға берiлуi тиiс. Олар үшiншi тұлғаға берiлмейдi. Алайда, рұқсат алған тасымалдаушы тасымалдарды қосалқы мердігер арқылы орындай алады. </w:t>
      </w:r>
      <w:r>
        <w:br/>
      </w:r>
      <w:r>
        <w:rPr>
          <w:rFonts w:ascii="Times New Roman"/>
          <w:b w:val="false"/>
          <w:i w:val="false"/>
          <w:color w:val="000000"/>
          <w:sz w:val="28"/>
        </w:rPr>
        <w:t xml:space="preserve">
      3. Тұрақты тасымалдарды жүзеге асыруға арналған рұқсаттардың қолданылу мерзiмi үш жылдан аспауы тиiс және бiр жылдан кем болмауы тиiс, ал маятниктiк тасымалдарды орындау үшiн бiр жылдан аспауы тиiс. </w:t>
      </w:r>
      <w:r>
        <w:br/>
      </w:r>
      <w:r>
        <w:rPr>
          <w:rFonts w:ascii="Times New Roman"/>
          <w:b w:val="false"/>
          <w:i w:val="false"/>
          <w:color w:val="000000"/>
          <w:sz w:val="28"/>
        </w:rPr>
        <w:t xml:space="preserve">
      4. Рұқсаттарда мынадай ақпарат: </w:t>
      </w:r>
      <w:r>
        <w:br/>
      </w:r>
      <w:r>
        <w:rPr>
          <w:rFonts w:ascii="Times New Roman"/>
          <w:b w:val="false"/>
          <w:i w:val="false"/>
          <w:color w:val="000000"/>
          <w:sz w:val="28"/>
        </w:rPr>
        <w:t xml:space="preserve">
      а) тасымал түрi, </w:t>
      </w:r>
      <w:r>
        <w:br/>
      </w:r>
      <w:r>
        <w:rPr>
          <w:rFonts w:ascii="Times New Roman"/>
          <w:b w:val="false"/>
          <w:i w:val="false"/>
          <w:color w:val="000000"/>
          <w:sz w:val="28"/>
        </w:rPr>
        <w:t xml:space="preserve">
      б) жөнелту, жеткiзу және шекаралардан өту пункттерi көрсетiлген тасымал бағыты, </w:t>
      </w:r>
      <w:r>
        <w:br/>
      </w:r>
      <w:r>
        <w:rPr>
          <w:rFonts w:ascii="Times New Roman"/>
          <w:b w:val="false"/>
          <w:i w:val="false"/>
          <w:color w:val="000000"/>
          <w:sz w:val="28"/>
        </w:rPr>
        <w:t xml:space="preserve">
      в) рұқсаттың қолданылу мерзiмi, </w:t>
      </w:r>
      <w:r>
        <w:br/>
      </w:r>
      <w:r>
        <w:rPr>
          <w:rFonts w:ascii="Times New Roman"/>
          <w:b w:val="false"/>
          <w:i w:val="false"/>
          <w:color w:val="000000"/>
          <w:sz w:val="28"/>
        </w:rPr>
        <w:t xml:space="preserve">
      г) iшiнде: </w:t>
      </w:r>
      <w:r>
        <w:br/>
      </w:r>
      <w:r>
        <w:rPr>
          <w:rFonts w:ascii="Times New Roman"/>
          <w:b w:val="false"/>
          <w:i w:val="false"/>
          <w:color w:val="000000"/>
          <w:sz w:val="28"/>
        </w:rPr>
        <w:t xml:space="preserve">
      - қозғалыс кестесi, </w:t>
      </w:r>
      <w:r>
        <w:br/>
      </w:r>
      <w:r>
        <w:rPr>
          <w:rFonts w:ascii="Times New Roman"/>
          <w:b w:val="false"/>
          <w:i w:val="false"/>
          <w:color w:val="000000"/>
          <w:sz w:val="28"/>
        </w:rPr>
        <w:t xml:space="preserve">
      - бағыттың сызбасы (бағыт картасы), </w:t>
      </w:r>
      <w:r>
        <w:br/>
      </w:r>
      <w:r>
        <w:rPr>
          <w:rFonts w:ascii="Times New Roman"/>
          <w:b w:val="false"/>
          <w:i w:val="false"/>
          <w:color w:val="000000"/>
          <w:sz w:val="28"/>
        </w:rPr>
        <w:t xml:space="preserve">
      - тарифтер бар iлеспе рұқсат құжаттары, </w:t>
      </w:r>
      <w:r>
        <w:br/>
      </w:r>
      <w:r>
        <w:rPr>
          <w:rFonts w:ascii="Times New Roman"/>
          <w:b w:val="false"/>
          <w:i w:val="false"/>
          <w:color w:val="000000"/>
          <w:sz w:val="28"/>
        </w:rPr>
        <w:t xml:space="preserve">
      д) тұрақты тасымалдарды жүзеге асыру үшiн - аялдамалар және тиiстi қозғалыс кестесi болуы тиiс. </w:t>
      </w:r>
      <w:r>
        <w:br/>
      </w:r>
      <w:r>
        <w:rPr>
          <w:rFonts w:ascii="Times New Roman"/>
          <w:b w:val="false"/>
          <w:i w:val="false"/>
          <w:color w:val="000000"/>
          <w:sz w:val="28"/>
        </w:rPr>
        <w:t xml:space="preserve">
      Аталып өткен құжаттарды тараптардың құзыретті органдары бекiтуi және ресімдеуi тиiс. </w:t>
      </w:r>
      <w:r>
        <w:br/>
      </w:r>
      <w:r>
        <w:rPr>
          <w:rFonts w:ascii="Times New Roman"/>
          <w:b w:val="false"/>
          <w:i w:val="false"/>
          <w:color w:val="000000"/>
          <w:sz w:val="28"/>
        </w:rPr>
        <w:t xml:space="preserve">
      5. Рұқсаттар алуға өтiнiм мемлекетiнiң аумағында автокөлiк құралы тiркелген Тараптардың құзыретті органдарына берiледi. Ешқандай қарсылық тумаған жағдайда, аталған орган екiншi Тараптың құзыреттi органымен байланысады. Соңғысы келiскен жағдайда Тараптардың әрбiр құзыреттi органы, өз мемлекетiнiң аумағына келетiн бағыт бөлiгiне рұқсат беруi тиiс. </w:t>
      </w:r>
      <w:r>
        <w:br/>
      </w:r>
      <w:r>
        <w:rPr>
          <w:rFonts w:ascii="Times New Roman"/>
          <w:b w:val="false"/>
          <w:i w:val="false"/>
          <w:color w:val="000000"/>
          <w:sz w:val="28"/>
        </w:rPr>
        <w:t xml:space="preserve">
      6. Екi данадағы өтiнiмдерде Тараптар мемлекеттерiнің ұлттық заңдарының талаптарына сәйкес келетiн мәлiметтер, сондай-ақ аялдамалар және бағыттың ұзақтығы километрмен көрсетiлген бағыттың сызбасы (бағыт картасы) болуы тиiс. Тараптардың құзыретті органдары тасымалдаушылардан, өздерi беруге болады деп санайтын кез келген тиiстi мәлiметтi сұрауға құқылы. </w:t>
      </w:r>
      <w:r>
        <w:br/>
      </w:r>
      <w:r>
        <w:rPr>
          <w:rFonts w:ascii="Times New Roman"/>
          <w:b w:val="false"/>
          <w:i w:val="false"/>
          <w:color w:val="000000"/>
          <w:sz w:val="28"/>
        </w:rPr>
        <w:t xml:space="preserve">
      7. Бiр Тарап мемлекетiнiң құзыреттi органы бекiткен және ресімдеген рұқсаттың көшірмесі немесе оның түпнұсқасы сапардың бүкіл уақыты бойы, екiншi Тарап мемлекетiнің аумағында тiркелген автокөлiк құралының бортында болуы тиiс. </w:t>
      </w:r>
      <w:r>
        <w:br/>
      </w:r>
      <w:r>
        <w:rPr>
          <w:rFonts w:ascii="Times New Roman"/>
          <w:b w:val="false"/>
          <w:i w:val="false"/>
          <w:color w:val="000000"/>
          <w:sz w:val="28"/>
        </w:rPr>
        <w:t xml:space="preserve">
      8. Рұқсаттар осы Келiсiмге қоса берілген белгіленген нысанға сәйкес болуы тиiс. </w:t>
      </w:r>
      <w:r>
        <w:br/>
      </w:r>
      <w:r>
        <w:rPr>
          <w:rFonts w:ascii="Times New Roman"/>
          <w:b w:val="false"/>
          <w:i w:val="false"/>
          <w:color w:val="000000"/>
          <w:sz w:val="28"/>
        </w:rPr>
        <w:t xml:space="preserve">
      Осы Келiсiмнің 14-бабында аталып өткен Бiрлескен Комиссияның бұл нысанға түзетулер енгiзуге құқығы бар. </w:t>
      </w:r>
      <w:r>
        <w:br/>
      </w:r>
      <w:r>
        <w:rPr>
          <w:rFonts w:ascii="Times New Roman"/>
          <w:b w:val="false"/>
          <w:i w:val="false"/>
          <w:color w:val="000000"/>
          <w:sz w:val="28"/>
        </w:rPr>
        <w:t xml:space="preserve">
      9. Тұрақты тасымалдарды орындау мақұлданады және екi Тараптың құзыреттi органдары барлық қажеттi қосымшалары бар тиiстi рұқсаттармен алмасқан сәттен бастап жүзеге асырылуы мүмкін. </w:t>
      </w:r>
      <w:r>
        <w:br/>
      </w:r>
      <w:r>
        <w:rPr>
          <w:rFonts w:ascii="Times New Roman"/>
          <w:b w:val="false"/>
          <w:i w:val="false"/>
          <w:color w:val="000000"/>
          <w:sz w:val="28"/>
        </w:rPr>
        <w:t xml:space="preserve">
      10. Ақаулы автобусты ауыстыру үшiн осы Келiсiмнiң 4-бабына сәйкес тасымалды жолаушыларсыз жүзеге асыратын автокөлiк құралының жол жүруi үшiн де ешқандай рұқсат талап етiлмейдi.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Тұрақты емес тасымал осы Келiсiмнiң 2-бабының 8-тармағына сәйкес, осы автокөлiк құралы тiркелген Тарап мемлекетiнiң аумағында рұқсаттар алу қажеттiлiгiнен босатылуы тиiс. </w:t>
      </w:r>
      <w:r>
        <w:br/>
      </w:r>
      <w:r>
        <w:rPr>
          <w:rFonts w:ascii="Times New Roman"/>
          <w:b w:val="false"/>
          <w:i w:val="false"/>
          <w:color w:val="000000"/>
          <w:sz w:val="28"/>
        </w:rPr>
        <w:t xml:space="preserve">
      2. Тұрақты емес тасымалдар куәландырушы құжат болған кезде жүзеге асырылуы тиiс. </w:t>
      </w:r>
      <w:r>
        <w:br/>
      </w:r>
      <w:r>
        <w:rPr>
          <w:rFonts w:ascii="Times New Roman"/>
          <w:b w:val="false"/>
          <w:i w:val="false"/>
          <w:color w:val="000000"/>
          <w:sz w:val="28"/>
        </w:rPr>
        <w:t xml:space="preserve">
      3. Куәландырушы құжат тасымал құжаттарынан тұруы тиiс. </w:t>
      </w:r>
      <w:r>
        <w:br/>
      </w:r>
      <w:r>
        <w:rPr>
          <w:rFonts w:ascii="Times New Roman"/>
          <w:b w:val="false"/>
          <w:i w:val="false"/>
          <w:color w:val="000000"/>
          <w:sz w:val="28"/>
        </w:rPr>
        <w:t xml:space="preserve">
      4. Тасымал құжатында мынадай ақпарат: </w:t>
      </w:r>
      <w:r>
        <w:br/>
      </w:r>
      <w:r>
        <w:rPr>
          <w:rFonts w:ascii="Times New Roman"/>
          <w:b w:val="false"/>
          <w:i w:val="false"/>
          <w:color w:val="000000"/>
          <w:sz w:val="28"/>
        </w:rPr>
        <w:t xml:space="preserve">
      а) тасымал түрі, </w:t>
      </w:r>
      <w:r>
        <w:br/>
      </w:r>
      <w:r>
        <w:rPr>
          <w:rFonts w:ascii="Times New Roman"/>
          <w:b w:val="false"/>
          <w:i w:val="false"/>
          <w:color w:val="000000"/>
          <w:sz w:val="28"/>
        </w:rPr>
        <w:t xml:space="preserve">
      б) (негiзгi) бағыт, </w:t>
      </w:r>
      <w:r>
        <w:br/>
      </w:r>
      <w:r>
        <w:rPr>
          <w:rFonts w:ascii="Times New Roman"/>
          <w:b w:val="false"/>
          <w:i w:val="false"/>
          <w:color w:val="000000"/>
          <w:sz w:val="28"/>
        </w:rPr>
        <w:t xml:space="preserve">
      в) тағайындалған тасымалдаушы (лар), </w:t>
      </w:r>
      <w:r>
        <w:br/>
      </w:r>
      <w:r>
        <w:rPr>
          <w:rFonts w:ascii="Times New Roman"/>
          <w:b w:val="false"/>
          <w:i w:val="false"/>
          <w:color w:val="000000"/>
          <w:sz w:val="28"/>
        </w:rPr>
        <w:t xml:space="preserve">
      г) жолаушылардың толық тiзiмi болуы тиiс. </w:t>
      </w:r>
      <w:r>
        <w:br/>
      </w:r>
      <w:r>
        <w:rPr>
          <w:rFonts w:ascii="Times New Roman"/>
          <w:b w:val="false"/>
          <w:i w:val="false"/>
          <w:color w:val="000000"/>
          <w:sz w:val="28"/>
        </w:rPr>
        <w:t xml:space="preserve">
      5. Тасымал құжаттарының жиынтығын мемлекетiнiң аумағында автокөлiк құралы тiркелген Тараптың құзыреттi органдары немесе осы құзыреттi органдар тағайындаған органдар беруi тиiс. </w:t>
      </w:r>
      <w:r>
        <w:br/>
      </w:r>
      <w:r>
        <w:rPr>
          <w:rFonts w:ascii="Times New Roman"/>
          <w:b w:val="false"/>
          <w:i w:val="false"/>
          <w:color w:val="000000"/>
          <w:sz w:val="28"/>
        </w:rPr>
        <w:t xml:space="preserve">
      6. Осы Келiсiмнiң 2-бабының 8-тармағының (в) (1) тармақшасына сәйкес тасымалдау шартының көшiрмесi болуы талап етiледi. </w:t>
      </w:r>
      <w:r>
        <w:br/>
      </w:r>
      <w:r>
        <w:rPr>
          <w:rFonts w:ascii="Times New Roman"/>
          <w:b w:val="false"/>
          <w:i w:val="false"/>
          <w:color w:val="000000"/>
          <w:sz w:val="28"/>
        </w:rPr>
        <w:t xml:space="preserve">
      7. Осы Келiсiмнiң 4-бабына сәйкес тасымалдауды жолаушыларсыз жүзеге асыратын автокөлiк құралдарының сапарлары үшiн де ақаулы автобусты ауыстыру үшiн де ешқандай рұқсат талап етiлмейдi.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Транзиттiк тасымалдарды орындау кезінде, тұрақты тасымалдарды орындауға рұқсат беретiн Тараптың құзыреттi органдары барлық қажеттi қосымшаларымен жазбаша өтiнiм бергеннен кейiн тұрақты тасымалдар транзиттік мемлекет берген рұқсаттардың негiзінде жүзеге асырылады. Бұл рұқсаттардың қолданылу мерзiмi 1 жылдан 3 жылға дейiн және де олар тегiн берілуi тиiс. </w:t>
      </w:r>
      <w:r>
        <w:br/>
      </w:r>
      <w:r>
        <w:rPr>
          <w:rFonts w:ascii="Times New Roman"/>
          <w:b w:val="false"/>
          <w:i w:val="false"/>
          <w:color w:val="000000"/>
          <w:sz w:val="28"/>
        </w:rPr>
        <w:t xml:space="preserve">
      2. Транзиттiк тасымалдарды жүзеге асыру кезінде бүкiл рейс бойы, Тараптар Бiрлескен Комиссияның мәжiлiсінде осы Келiсiмнің 14-бабына сәйкес өзгеше уағдаласқанға дейiн, жолаушылардың жолшыбай отыруы мен түсуіне тыйым салынады. </w:t>
      </w:r>
      <w:r>
        <w:br/>
      </w:r>
      <w:r>
        <w:rPr>
          <w:rFonts w:ascii="Times New Roman"/>
          <w:b w:val="false"/>
          <w:i w:val="false"/>
          <w:color w:val="000000"/>
          <w:sz w:val="28"/>
        </w:rPr>
        <w:t xml:space="preserve">
      3. Екiншi Тарап мемлекетiнің аумағында тiркелген автокөлiк құралымен тұрақты емес тасымалдарды жүзеге асыру жағдайында, бiр Тарап мемлекетiнің аумағы арқылы транзитпен өту қандайда бiр рұқсаттан босатылуға тиiс.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Жолаушы тасымалын өз есебiнен жүзеге асыру үшiн Тараптардың құзыреттi органдары беретiн рұқсатты алу талап етiледi.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Әрбiр күнтізбелік жылдың алғашқы үш айы iшінде тұрақты тасымалдарды жүзеге асыратын тасымалдаушылар өз мемлекетiнің құзыреттi органдарына өткен жыл бойынша: </w:t>
      </w:r>
      <w:r>
        <w:br/>
      </w:r>
      <w:r>
        <w:rPr>
          <w:rFonts w:ascii="Times New Roman"/>
          <w:b w:val="false"/>
          <w:i w:val="false"/>
          <w:color w:val="000000"/>
          <w:sz w:val="28"/>
        </w:rPr>
        <w:t xml:space="preserve">
      а) сапарлар мен километрлердiң санын; </w:t>
      </w:r>
      <w:r>
        <w:br/>
      </w:r>
      <w:r>
        <w:rPr>
          <w:rFonts w:ascii="Times New Roman"/>
          <w:b w:val="false"/>
          <w:i w:val="false"/>
          <w:color w:val="000000"/>
          <w:sz w:val="28"/>
        </w:rPr>
        <w:t xml:space="preserve">
      б) жолаушылардың саны туралы мәлiметтердi жiберуге тиiс. </w:t>
      </w:r>
      <w:r>
        <w:br/>
      </w:r>
      <w:r>
        <w:rPr>
          <w:rFonts w:ascii="Times New Roman"/>
          <w:b w:val="false"/>
          <w:i w:val="false"/>
          <w:color w:val="000000"/>
          <w:sz w:val="28"/>
        </w:rPr>
        <w:t xml:space="preserve">
      Тараптардың құзыреттi органдары жоғарыда аталған мәлiметтермен алмасуы тиiс. </w:t>
      </w:r>
    </w:p>
    <w:p>
      <w:pPr>
        <w:spacing w:after="0"/>
        <w:ind w:left="0"/>
        <w:jc w:val="left"/>
      </w:pPr>
      <w:r>
        <w:rPr>
          <w:rFonts w:ascii="Times New Roman"/>
          <w:b/>
          <w:i w:val="false"/>
          <w:color w:val="000000"/>
        </w:rPr>
        <w:t xml:space="preserve"> II. Жүк тасымалы  10-бап </w:t>
      </w:r>
    </w:p>
    <w:p>
      <w:pPr>
        <w:spacing w:after="0"/>
        <w:ind w:left="0"/>
        <w:jc w:val="both"/>
      </w:pPr>
      <w:r>
        <w:rPr>
          <w:rFonts w:ascii="Times New Roman"/>
          <w:b w:val="false"/>
          <w:i w:val="false"/>
          <w:color w:val="000000"/>
          <w:sz w:val="28"/>
        </w:rPr>
        <w:t xml:space="preserve">      1. Бiр Тарап мемлекетiнің аумағында тiркелген тасымалдаушылардың Тараптардың мемлекеттерi аумақтарының арасында, сондай-ақ олардың аумақтары арқылы екiншi Тараптың құзыреттi органдары берген рұқсаттардың негiзінде басқа мемлекеттерге (транзиттiк тасымалдар) жүктердiң халықаралық автомобиль тасымалдарын жалға және сыйақы үшiн (екiжақты тасымалдар) жүзеге асыруға құқығы бap. </w:t>
      </w:r>
      <w:r>
        <w:br/>
      </w:r>
      <w:r>
        <w:rPr>
          <w:rFonts w:ascii="Times New Roman"/>
          <w:b w:val="false"/>
          <w:i w:val="false"/>
          <w:color w:val="000000"/>
          <w:sz w:val="28"/>
        </w:rPr>
        <w:t xml:space="preserve">
      2. Осы Келiсiмнің 10-бабының 1-тармағына сәйкес берілетін рұқсаттардың санына қатысты ешқандай шектеулер болмауы тиiс. </w:t>
      </w:r>
      <w:r>
        <w:br/>
      </w:r>
      <w:r>
        <w:rPr>
          <w:rFonts w:ascii="Times New Roman"/>
          <w:b w:val="false"/>
          <w:i w:val="false"/>
          <w:color w:val="000000"/>
          <w:sz w:val="28"/>
        </w:rPr>
        <w:t xml:space="preserve">
      3. Екiншi Тарап мемлекетiнiң аумағынан үшiншi мемлекетке және керi қарай сапар шегетiн бiр Тарап мемлекетiнiң тасымалдаушылары жүзеге асыратын халықаралық автомобиль тасымалдарына қатысты, оған немесе одан тасымалдау жүзеге асырылатын Тараптың құзыреттi органдары арнайы рұқсат беруi тиiс. Бұл арнайы рұқсаттарды, кiмнің атына берілсе, солар ғана пайдалана алады және үшiншi тұлғаға беруге болмайды. Рұқсаттардың осындай түрлерiн берудiң құқылылығын, сондай-ақ олардың санын осы Келiсiмнің 14-бабында атап өтiлген Бiрлескен Комиссия анықтайды.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Келiсiмнің 10-бабында атап өтiлген рұқсаттардың түрiн Тараптардың құзыреттi органдары тiкелей немесе осы Келiсiмнiң 14-бабына сәйкес Бiрлескен Комиссия мақұлдаған қорытындылардың негiзінде анықтауы тиiс.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Осы Келiсiмнің 10-бабындағы 1-тармаққа сәйкес Тараптардың құзыреттi органдары жыл сайын дипломатиялық арналар бойынша немесе Бiрлескен Комиссия 14-бапқа сәйкес анықтаған рәсiмге сәйкес рұқсаттардың қажеттi санымен алмасады. </w:t>
      </w:r>
      <w:r>
        <w:br/>
      </w:r>
      <w:r>
        <w:rPr>
          <w:rFonts w:ascii="Times New Roman"/>
          <w:b w:val="false"/>
          <w:i w:val="false"/>
          <w:color w:val="000000"/>
          <w:sz w:val="28"/>
        </w:rPr>
        <w:t xml:space="preserve">
      Осы Келiсiмнің 14-бабына сәйкес Бiрлескен Комиссияның бiрiншi мәжiлiсiне дейiн осы Келiсiм ережелерiнің алғашқы орындалу кезеңi ішінде екі Тарап жүктердiң екiжақты және транзиттік тасымалдарының қажеттiлiгiн қанағаттандыруды келiседi, ол туралы өздерiнің тиiстi құзыреттi органдарына дипломатиялық арналар арқылы ақпарат бередi.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Келiсiмнің 10-бабының ережелерiне қарамастан, рұқсаттар алу мынадай жағдайларда: </w:t>
      </w:r>
      <w:r>
        <w:br/>
      </w:r>
      <w:r>
        <w:rPr>
          <w:rFonts w:ascii="Times New Roman"/>
          <w:b w:val="false"/>
          <w:i w:val="false"/>
          <w:color w:val="000000"/>
          <w:sz w:val="28"/>
        </w:rPr>
        <w:t xml:space="preserve">
      1) Шұғыл жағдайларда жүктердi әуежайдан не болмаса әуежайға тасымалдау кезінде, немесе ұшақтың кез келген авариясы кезінде, не болмаса ұшу бағытының өзгеруiне бола немесе шұғыл жағдайларда ұшақтың амалсыз қону жағдайында, сондай-ақ әуе сапарының тоқтатылуы жағдайында; </w:t>
      </w:r>
      <w:r>
        <w:br/>
      </w:r>
      <w:r>
        <w:rPr>
          <w:rFonts w:ascii="Times New Roman"/>
          <w:b w:val="false"/>
          <w:i w:val="false"/>
          <w:color w:val="000000"/>
          <w:sz w:val="28"/>
        </w:rPr>
        <w:t xml:space="preserve">
      2) Сынған автокөлiк құралын немесе оның тiркемелерiн; </w:t>
      </w:r>
      <w:r>
        <w:br/>
      </w:r>
      <w:r>
        <w:rPr>
          <w:rFonts w:ascii="Times New Roman"/>
          <w:b w:val="false"/>
          <w:i w:val="false"/>
          <w:color w:val="000000"/>
          <w:sz w:val="28"/>
        </w:rPr>
        <w:t xml:space="preserve">
      3) Мәйiттердi немесе қайтыс болғандардың күлi салынған сауыттарды; </w:t>
      </w:r>
      <w:r>
        <w:br/>
      </w:r>
      <w:r>
        <w:rPr>
          <w:rFonts w:ascii="Times New Roman"/>
          <w:b w:val="false"/>
          <w:i w:val="false"/>
          <w:color w:val="000000"/>
          <w:sz w:val="28"/>
        </w:rPr>
        <w:t xml:space="preserve">
      4) Жеке мүлiкті арнайы автокөлiк құралдарымен бip орыннан басқа орынға көшiру кезінде; </w:t>
      </w:r>
      <w:r>
        <w:br/>
      </w:r>
      <w:r>
        <w:rPr>
          <w:rFonts w:ascii="Times New Roman"/>
          <w:b w:val="false"/>
          <w:i w:val="false"/>
          <w:color w:val="000000"/>
          <w:sz w:val="28"/>
        </w:rPr>
        <w:t xml:space="preserve">
      5) Почта жөнелтiлiмдерiн; </w:t>
      </w:r>
      <w:r>
        <w:br/>
      </w:r>
      <w:r>
        <w:rPr>
          <w:rFonts w:ascii="Times New Roman"/>
          <w:b w:val="false"/>
          <w:i w:val="false"/>
          <w:color w:val="000000"/>
          <w:sz w:val="28"/>
        </w:rPr>
        <w:t xml:space="preserve">
      6) Жәрмеңкелер мен көрмелерге арналған экспонаттарды; </w:t>
      </w:r>
      <w:r>
        <w:br/>
      </w:r>
      <w:r>
        <w:rPr>
          <w:rFonts w:ascii="Times New Roman"/>
          <w:b w:val="false"/>
          <w:i w:val="false"/>
          <w:color w:val="000000"/>
          <w:sz w:val="28"/>
        </w:rPr>
        <w:t xml:space="preserve">
      7) Театр, музыка және басқа мәдени iс-шараларға, цирк пен кинематографиялық көрсетулерге, сондай-ақ радиохабарларды жазу, кино және телевизиялық түсiрулерге арналған жабдықтар мен басқа керек-жарақтарды; </w:t>
      </w:r>
      <w:r>
        <w:br/>
      </w:r>
      <w:r>
        <w:rPr>
          <w:rFonts w:ascii="Times New Roman"/>
          <w:b w:val="false"/>
          <w:i w:val="false"/>
          <w:color w:val="000000"/>
          <w:sz w:val="28"/>
        </w:rPr>
        <w:t xml:space="preserve">
      8) Өлген жануарлардың денелерiн, егер олар өнеркәсiп қалдықтарын тұтыну салдарынан өлмесе; </w:t>
      </w:r>
      <w:r>
        <w:br/>
      </w:r>
      <w:r>
        <w:rPr>
          <w:rFonts w:ascii="Times New Roman"/>
          <w:b w:val="false"/>
          <w:i w:val="false"/>
          <w:color w:val="000000"/>
          <w:sz w:val="28"/>
        </w:rPr>
        <w:t xml:space="preserve">
      9) Аралар мен балық шабақтарын; </w:t>
      </w:r>
      <w:r>
        <w:br/>
      </w:r>
      <w:r>
        <w:rPr>
          <w:rFonts w:ascii="Times New Roman"/>
          <w:b w:val="false"/>
          <w:i w:val="false"/>
          <w:color w:val="000000"/>
          <w:sz w:val="28"/>
        </w:rPr>
        <w:t xml:space="preserve">
      10) Гүлдер мен басқа сәндiк өсiмдiктердi; </w:t>
      </w:r>
      <w:r>
        <w:br/>
      </w:r>
      <w:r>
        <w:rPr>
          <w:rFonts w:ascii="Times New Roman"/>
          <w:b w:val="false"/>
          <w:i w:val="false"/>
          <w:color w:val="000000"/>
          <w:sz w:val="28"/>
        </w:rPr>
        <w:t xml:space="preserve">
      11) Дәрi-дәрмектердi, немесе табиғи құбылыстардан болған апаттар кезінде көмек көрсетуге арналған кез келген басқа материалдарды; </w:t>
      </w:r>
      <w:r>
        <w:br/>
      </w:r>
      <w:r>
        <w:rPr>
          <w:rFonts w:ascii="Times New Roman"/>
          <w:b w:val="false"/>
          <w:i w:val="false"/>
          <w:color w:val="000000"/>
          <w:sz w:val="28"/>
        </w:rPr>
        <w:t xml:space="preserve">
      12) Техникалық көмек көрсететiн немесе сынған автокөлiк құралын жөндейтiн автокөлiк құралдарын (техникалық жөндеу машиналары); </w:t>
      </w:r>
      <w:r>
        <w:br/>
      </w:r>
      <w:r>
        <w:rPr>
          <w:rFonts w:ascii="Times New Roman"/>
          <w:b w:val="false"/>
          <w:i w:val="false"/>
          <w:color w:val="000000"/>
          <w:sz w:val="28"/>
        </w:rPr>
        <w:t xml:space="preserve">
      13) Екiншi Тараптың аумағында тұрған жарамды басқа автокөлiк құралын көшiруге арналған автокөлiк құралдарын; </w:t>
      </w:r>
      <w:r>
        <w:br/>
      </w:r>
      <w:r>
        <w:rPr>
          <w:rFonts w:ascii="Times New Roman"/>
          <w:b w:val="false"/>
          <w:i w:val="false"/>
          <w:color w:val="000000"/>
          <w:sz w:val="28"/>
        </w:rPr>
        <w:t xml:space="preserve">
      14) Жарнама және оқып үйрену үшiн пайдаланылатын заттар мен материалдарды тасымалдауды жүзеге асыру үшiн талап етiлмейдi. </w:t>
      </w:r>
      <w:r>
        <w:br/>
      </w:r>
      <w:r>
        <w:rPr>
          <w:rFonts w:ascii="Times New Roman"/>
          <w:b w:val="false"/>
          <w:i w:val="false"/>
          <w:color w:val="000000"/>
          <w:sz w:val="28"/>
        </w:rPr>
        <w:t xml:space="preserve">
      Осы бапта көзделген автомобиль тасымалдарын жүзеге асыру үшiн жүргiзушіде, тасымалдарды жоғарыда тiзiлген жағдайларға сәйкес орындайтынын растайтын барлық қажеттi құжаттар болуы тиiс. </w:t>
      </w:r>
    </w:p>
    <w:p>
      <w:pPr>
        <w:spacing w:after="0"/>
        <w:ind w:left="0"/>
        <w:jc w:val="left"/>
      </w:pPr>
      <w:r>
        <w:rPr>
          <w:rFonts w:ascii="Times New Roman"/>
          <w:b/>
          <w:i w:val="false"/>
          <w:color w:val="000000"/>
        </w:rPr>
        <w:t xml:space="preserve"> III. Жалпы ережелер  14-бап </w:t>
      </w:r>
    </w:p>
    <w:p>
      <w:pPr>
        <w:spacing w:after="0"/>
        <w:ind w:left="0"/>
        <w:jc w:val="both"/>
      </w:pPr>
      <w:r>
        <w:rPr>
          <w:rFonts w:ascii="Times New Roman"/>
          <w:b w:val="false"/>
          <w:i w:val="false"/>
          <w:color w:val="000000"/>
          <w:sz w:val="28"/>
        </w:rPr>
        <w:t xml:space="preserve">      Осы Келiсiмнiң орындалуына және қолданылуына қатысты барлық мәселелердi шешу үшiн Бiрлескен Комиссия құрылады. </w:t>
      </w:r>
      <w:r>
        <w:br/>
      </w:r>
      <w:r>
        <w:rPr>
          <w:rFonts w:ascii="Times New Roman"/>
          <w:b w:val="false"/>
          <w:i w:val="false"/>
          <w:color w:val="000000"/>
          <w:sz w:val="28"/>
        </w:rPr>
        <w:t xml:space="preserve">
      Осы Комиссия мәжiлiске автокөлiк саласының өкілдерiн шақыра алатын Тараптардың мемлекеттік органдарының өкiлдерiнен тұруы тиiс. </w:t>
      </w:r>
      <w:r>
        <w:br/>
      </w:r>
      <w:r>
        <w:rPr>
          <w:rFonts w:ascii="Times New Roman"/>
          <w:b w:val="false"/>
          <w:i w:val="false"/>
          <w:color w:val="000000"/>
          <w:sz w:val="28"/>
        </w:rPr>
        <w:t xml:space="preserve">
      Бiрлескен Комиссия жылына бiр рет немесе Тараптардың кез келгенiнің өтiнiшi бойынша Тараптардың әрқайсысының мемлекетi аумағында кезекпен жиналады. Мәжiлiстің күн тәртiбiн қабылдаушы жақ ұсынады немесе мәжiлiстiң басталуынан, тiптi болмағанда, екі апта бұрын сұрау салынады. Әрбiр мәжiлiс Бiрлескен Комиссияның тең төрағалары қол қоятын Хаттаманы қабылдаумен аяқталады. </w:t>
      </w:r>
      <w:r>
        <w:br/>
      </w:r>
      <w:r>
        <w:rPr>
          <w:rFonts w:ascii="Times New Roman"/>
          <w:b w:val="false"/>
          <w:i w:val="false"/>
          <w:color w:val="000000"/>
          <w:sz w:val="28"/>
        </w:rPr>
        <w:t xml:space="preserve">
      Бiрлескен Комиссия мерзімдердi, мәлiметтермен және барлық басқа тиiстi ақпаратпен алмасу тәсiлiн анықтайды.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Осы Келiсiм бойынша талап етiлетін рұқсаттар, сондай-ақ басқа тасымал құжаттары осы Келiсiмде көзделген барлық сапарлар кезiнде автокөлiк құралында болуы және Тараптар мемлекеттерінің бақылаушы органдарының талаптары бойынша тексеру үшiн көрсетiлуi тиiс. </w:t>
      </w:r>
      <w:r>
        <w:br/>
      </w:r>
      <w:r>
        <w:rPr>
          <w:rFonts w:ascii="Times New Roman"/>
          <w:b w:val="false"/>
          <w:i w:val="false"/>
          <w:color w:val="000000"/>
          <w:sz w:val="28"/>
        </w:rPr>
        <w:t xml:space="preserve">
      2. Тасымал құжаттарын сапардың басталар алдында толық толтыру керек. </w:t>
      </w:r>
      <w:r>
        <w:br/>
      </w:r>
      <w:r>
        <w:rPr>
          <w:rFonts w:ascii="Times New Roman"/>
          <w:b w:val="false"/>
          <w:i w:val="false"/>
          <w:color w:val="000000"/>
          <w:sz w:val="28"/>
        </w:rPr>
        <w:t xml:space="preserve">
      3. Осы Келiсiм шеңберінде халықаралық автомобиль тасымалдарын жүзеге асыруға, көлемдерi мен салмағы Тараптардың аумақтарында қолданылып жүрген рұқсат етiлген көлемдiк және салмақтық өлшемдерден аспайтын автокөлiк құралдары жiберiледi. Салмағы мен көлемдерi екiншi Тарап мемлекетiнің аумағында белгіленген нормалардан артық жүктердi автокөлiк құралдарымен тасымалдау кезінде тасымалдаушы, осы Тарап мемлекетiнiң құзыретті органдарының арнайы рұқсатын алуы тиiс.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1. Бiр Тарап мемлекетiнің тасымалдаушылары екiншi Тарап мемлекетiнiң аумағында болғанда, Тарап мемлекеттерi қатысушылары болып табылатын көпжақты кесімдерден, осы Келiсiмнiң ережелерiнен, сондай-ақ ұлттық заңнамадан туындайтын мiндеттемелердi орындауға мiндеттi. </w:t>
      </w:r>
      <w:r>
        <w:br/>
      </w:r>
      <w:r>
        <w:rPr>
          <w:rFonts w:ascii="Times New Roman"/>
          <w:b w:val="false"/>
          <w:i w:val="false"/>
          <w:color w:val="000000"/>
          <w:sz w:val="28"/>
        </w:rPr>
        <w:t xml:space="preserve">
      2. Жүрген елдің аумағында жасалған маңызды немесе бiрнеше рет бұзушылықтар жағдайында, тiркелген елдiң құзыреттi органдары өздерiнiң қылмыстық қудалау құқығын сақтай отырып және соңғысының талабы бойынша мынадай шаралар қабылдауы мүмкiн: </w:t>
      </w:r>
      <w:r>
        <w:br/>
      </w:r>
      <w:r>
        <w:rPr>
          <w:rFonts w:ascii="Times New Roman"/>
          <w:b w:val="false"/>
          <w:i w:val="false"/>
          <w:color w:val="000000"/>
          <w:sz w:val="28"/>
        </w:rPr>
        <w:t xml:space="preserve">
      - ескерту жасау; </w:t>
      </w:r>
      <w:r>
        <w:br/>
      </w:r>
      <w:r>
        <w:rPr>
          <w:rFonts w:ascii="Times New Roman"/>
          <w:b w:val="false"/>
          <w:i w:val="false"/>
          <w:color w:val="000000"/>
          <w:sz w:val="28"/>
        </w:rPr>
        <w:t xml:space="preserve">
      - бұзушылық (тар) жасалған тарап мемлекетiнiң аумағына енуге тыйым салу. </w:t>
      </w:r>
      <w:r>
        <w:br/>
      </w:r>
      <w:r>
        <w:rPr>
          <w:rFonts w:ascii="Times New Roman"/>
          <w:b w:val="false"/>
          <w:i w:val="false"/>
          <w:color w:val="000000"/>
          <w:sz w:val="28"/>
        </w:rPr>
        <w:t xml:space="preserve">
      Aca маңызды жағдайларда, жүрген елдің құзыретті органдары тiркелген елдегi органдардың шешімін күте тұрып, енуге уақытша тыйым салуы мүмкiн. </w:t>
      </w:r>
      <w:r>
        <w:br/>
      </w:r>
      <w:r>
        <w:rPr>
          <w:rFonts w:ascii="Times New Roman"/>
          <w:b w:val="false"/>
          <w:i w:val="false"/>
          <w:color w:val="000000"/>
          <w:sz w:val="28"/>
        </w:rPr>
        <w:t xml:space="preserve">
      Екi Тарап мемлекеттерiнің құзыреттi органдары бiр-бiрiн қабылданған шаралар туралы хабардар етедi.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Осы Келiсiмнің негiзінде тасымалдауды орындау кезінде екiншi Тарап мемлекетiнің аумағына әкелуге байланысты алынатын кедендiк алымдар мен баждарды салудан мыналар өзара босатылады: </w:t>
      </w:r>
      <w:r>
        <w:br/>
      </w:r>
      <w:r>
        <w:rPr>
          <w:rFonts w:ascii="Times New Roman"/>
          <w:b w:val="false"/>
          <w:i w:val="false"/>
          <w:color w:val="000000"/>
          <w:sz w:val="28"/>
        </w:rPr>
        <w:t xml:space="preserve">
      1) автокөлiк құралының тиiстi үлгiсi үшiн көзделген, техникалық және конструкциялық жағынан қозғалтқыштардың қоректену жүйесiмен байланыстырылған негiзгi сыйымдылықтардағы жанармай; </w:t>
      </w:r>
      <w:r>
        <w:br/>
      </w:r>
      <w:r>
        <w:rPr>
          <w:rFonts w:ascii="Times New Roman"/>
          <w:b w:val="false"/>
          <w:i w:val="false"/>
          <w:color w:val="000000"/>
          <w:sz w:val="28"/>
        </w:rPr>
        <w:t xml:space="preserve">
      2) тасымалдау кезiнде қалыпты тұтынуға қажеттi мөлшердегi жағармай материалдары; </w:t>
      </w:r>
      <w:r>
        <w:br/>
      </w:r>
      <w:r>
        <w:rPr>
          <w:rFonts w:ascii="Times New Roman"/>
          <w:b w:val="false"/>
          <w:i w:val="false"/>
          <w:color w:val="000000"/>
          <w:sz w:val="28"/>
        </w:rPr>
        <w:t xml:space="preserve">
      3) халықаралық тасымалдарды орындайтын автокөлiк құралдарын жөндеуге арналған қосалқы бөлшектер мен құралдар; пайдаланылмаған қосалқы бөлшектер, сондай-ақ ауыстырылған қосалқы бөлшектер елден шығарылуы немесе жойылуы тиiс немесе тиiстi Тарап мемлекетiнің аумағында белгiленген тәртiппен айналымға түсуi тиiс.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Осы Келiсiмнің шарттарына бағынатын тасымалдар кезiнде екiншi Тарап мемлекетiнің аумағында жол желiсiн немесе көпiрлердi пайдаланған үшiн өндiрiп алынатын алымдар мен салықтар төленуi тиiс. Алымдар мен салықтардың мөлшерi тасымалдаушы-резиденттер үшiн де, бейрезиденттеp үшiн де бiрдей болып табылады.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1. Бiр Тарап мемлекетiнiң тасымалдаушылары мен олардың автокөлiк құралдарының экипаждары екiншi Тарап мемлекетiнiң аумағында болған кезінде осы мемлекеттiң аумағында қолданылатын заңнаманы сақтауы тиiс. </w:t>
      </w:r>
      <w:r>
        <w:br/>
      </w:r>
      <w:r>
        <w:rPr>
          <w:rFonts w:ascii="Times New Roman"/>
          <w:b w:val="false"/>
          <w:i w:val="false"/>
          <w:color w:val="000000"/>
          <w:sz w:val="28"/>
        </w:rPr>
        <w:t xml:space="preserve">
      2. Тараптар мемлекеттерінің автокөлiк құралдарының жүргізушiлерiнде олар басқаратын автокөлiк құралының санатына сәйкес және 1968 жылғы 8 қарашада Венада жасалған Жол қозғалысы туралы конвенцияның талаптарына сай келетiн жүргiзушi куәлiгi, сондай-ақ автокөлiк құралына арналған тiркеу куәлiгi болуы тиіс. </w:t>
      </w:r>
    </w:p>
    <w:p>
      <w:pPr>
        <w:spacing w:after="0"/>
        <w:ind w:left="0"/>
        <w:jc w:val="left"/>
      </w:pPr>
      <w:r>
        <w:rPr>
          <w:rFonts w:ascii="Times New Roman"/>
          <w:b/>
          <w:i w:val="false"/>
          <w:color w:val="000000"/>
        </w:rPr>
        <w:t xml:space="preserve"> 20-бап </w:t>
      </w:r>
      <w:r>
        <w:br/>
      </w:r>
      <w:r>
        <w:rPr>
          <w:rFonts w:ascii="Times New Roman"/>
          <w:b/>
          <w:i w:val="false"/>
          <w:color w:val="000000"/>
        </w:rPr>
        <w:t xml:space="preserve">
Сақтандыру </w:t>
      </w:r>
    </w:p>
    <w:p>
      <w:pPr>
        <w:spacing w:after="0"/>
        <w:ind w:left="0"/>
        <w:jc w:val="both"/>
      </w:pPr>
      <w:r>
        <w:rPr>
          <w:rFonts w:ascii="Times New Roman"/>
          <w:b w:val="false"/>
          <w:i w:val="false"/>
          <w:color w:val="000000"/>
          <w:sz w:val="28"/>
        </w:rPr>
        <w:t xml:space="preserve">      Тараптар мемлекеттерiнің халықаралық тасымалдарды орындалуын автокөлiк құралдарында транзиттік мемлекеттердің аумақтарында қандай болса, жеткiзу мемлекетiнің аумағында сондай күшi бар сақтандыру полисi болуы тиiс. </w:t>
      </w:r>
    </w:p>
    <w:p>
      <w:pPr>
        <w:spacing w:after="0"/>
        <w:ind w:left="0"/>
        <w:jc w:val="left"/>
      </w:pPr>
      <w:r>
        <w:rPr>
          <w:rFonts w:ascii="Times New Roman"/>
          <w:b/>
          <w:i w:val="false"/>
          <w:color w:val="000000"/>
        </w:rPr>
        <w:t xml:space="preserve"> 21-бап </w:t>
      </w:r>
      <w:r>
        <w:br/>
      </w:r>
      <w:r>
        <w:rPr>
          <w:rFonts w:ascii="Times New Roman"/>
          <w:b/>
          <w:i w:val="false"/>
          <w:color w:val="000000"/>
        </w:rPr>
        <w:t xml:space="preserve">
Каботаж </w:t>
      </w:r>
    </w:p>
    <w:p>
      <w:pPr>
        <w:spacing w:after="0"/>
        <w:ind w:left="0"/>
        <w:jc w:val="both"/>
      </w:pPr>
      <w:r>
        <w:rPr>
          <w:rFonts w:ascii="Times New Roman"/>
          <w:b w:val="false"/>
          <w:i w:val="false"/>
          <w:color w:val="000000"/>
          <w:sz w:val="28"/>
        </w:rPr>
        <w:t xml:space="preserve">      Автокөлiк құралымен жолаушылар мен жүктердi каботаждық тасымалдауға тыйым салынады. </w:t>
      </w:r>
    </w:p>
    <w:p>
      <w:pPr>
        <w:spacing w:after="0"/>
        <w:ind w:left="0"/>
        <w:jc w:val="left"/>
      </w:pPr>
      <w:r>
        <w:rPr>
          <w:rFonts w:ascii="Times New Roman"/>
          <w:b/>
          <w:i w:val="false"/>
          <w:color w:val="000000"/>
        </w:rPr>
        <w:t xml:space="preserve"> 22-бап </w:t>
      </w:r>
      <w:r>
        <w:br/>
      </w:r>
      <w:r>
        <w:rPr>
          <w:rFonts w:ascii="Times New Roman"/>
          <w:b/>
          <w:i w:val="false"/>
          <w:color w:val="000000"/>
        </w:rPr>
        <w:t xml:space="preserve">
Кедендік және санитарлық бақылау </w:t>
      </w:r>
    </w:p>
    <w:p>
      <w:pPr>
        <w:spacing w:after="0"/>
        <w:ind w:left="0"/>
        <w:jc w:val="both"/>
      </w:pPr>
      <w:r>
        <w:rPr>
          <w:rFonts w:ascii="Times New Roman"/>
          <w:b w:val="false"/>
          <w:i w:val="false"/>
          <w:color w:val="000000"/>
          <w:sz w:val="28"/>
        </w:rPr>
        <w:t xml:space="preserve">      Кедендiк және санитарлық бақылауға қатысты Тараптар мемлекеттерiнің ұлттық заңнамаларының ережелерi, сондай-ақ екi Тарап қатысушылары болып табылатын халықаралық шарттардың ережелерi қолданылады. </w:t>
      </w:r>
      <w:r>
        <w:br/>
      </w:r>
      <w:r>
        <w:rPr>
          <w:rFonts w:ascii="Times New Roman"/>
          <w:b w:val="false"/>
          <w:i w:val="false"/>
          <w:color w:val="000000"/>
          <w:sz w:val="28"/>
        </w:rPr>
        <w:t xml:space="preserve">
      Жоғарыда аталған бақылау, егер мүмкiн болса, науқастарды, жануарларды, тез бүлінетiн және қауiптi жүкті тасымалдау жағдайында артықшылық тәртiпте орындалады. </w:t>
      </w:r>
    </w:p>
    <w:p>
      <w:pPr>
        <w:spacing w:after="0"/>
        <w:ind w:left="0"/>
        <w:jc w:val="left"/>
      </w:pPr>
      <w:r>
        <w:rPr>
          <w:rFonts w:ascii="Times New Roman"/>
          <w:b/>
          <w:i w:val="false"/>
          <w:color w:val="000000"/>
        </w:rPr>
        <w:t xml:space="preserve"> 23-бап </w:t>
      </w:r>
      <w:r>
        <w:br/>
      </w:r>
      <w:r>
        <w:rPr>
          <w:rFonts w:ascii="Times New Roman"/>
          <w:b/>
          <w:i w:val="false"/>
          <w:color w:val="000000"/>
        </w:rPr>
        <w:t xml:space="preserve">
Автокөлiк құралдарын техникалық бақылау </w:t>
      </w:r>
    </w:p>
    <w:p>
      <w:pPr>
        <w:spacing w:after="0"/>
        <w:ind w:left="0"/>
        <w:jc w:val="both"/>
      </w:pPr>
      <w:r>
        <w:rPr>
          <w:rFonts w:ascii="Times New Roman"/>
          <w:b w:val="false"/>
          <w:i w:val="false"/>
          <w:color w:val="000000"/>
          <w:sz w:val="28"/>
        </w:rPr>
        <w:t xml:space="preserve">      Тарап мемлекетiнің екiжақты немесе транзиттiк тасымалдарды, немесе үшiншi мемлекеттен/мемлекетке тасымалдауды орындайтын кез келген автокөлiк құралының екiншi Тарап мемлекетiнің аумағында, оның техникалық жай-күйiнің жол қозғалысы қауіпсiздiгiн қамтамасыз ету саласында қолданылып жүрген нормалардың талаптарына сәйкес екендігін растайтын жарамды құжаты болуы тиiс. </w:t>
      </w:r>
      <w:r>
        <w:br/>
      </w:r>
      <w:r>
        <w:rPr>
          <w:rFonts w:ascii="Times New Roman"/>
          <w:b w:val="false"/>
          <w:i w:val="false"/>
          <w:color w:val="000000"/>
          <w:sz w:val="28"/>
        </w:rPr>
        <w:t xml:space="preserve">
      Тарап мемлекетiнiң екiжақты немесе транзиттiк тасымалдарды, немесе үшiншi мемлекеттен/мемлекетке тасымалдарды орындайтын, қауiптi жүктердi тасымалдайтын кез келген автокөлік құралының екiншi Тарап мемлекетiнiң аумағында, Қауiптi жүктердiң халықаралық жол тасымалы туралы еуропалық келiсiмде (ҚЖХЖТ) көзделген барлық құжаттары болуы тиiс. </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xml:space="preserve">      Осы Келiсiм оның күшiне енуi үшiн қажеттi мемлекетiшiлiк рәсімдердің орындалғаны туралы Тараптардың соңғы жазбаша хабарламасы келген күннен бастап күшiне енедi. </w:t>
      </w:r>
      <w:r>
        <w:br/>
      </w:r>
      <w:r>
        <w:rPr>
          <w:rFonts w:ascii="Times New Roman"/>
          <w:b w:val="false"/>
          <w:i w:val="false"/>
          <w:color w:val="000000"/>
          <w:sz w:val="28"/>
        </w:rPr>
        <w:t xml:space="preserve">
      Осы Келiсiм қолданылу мерзiмiн келесi жылдық кезеңдерге ұзартумен бiр жыл мерзiмге жасалады, Тараптардың бiрi осы Келiсiмнің қолданылу мерзiмi аяқталғаннан кемiнде 6 ай бұрын екiншi Тарапқа оның қолданысын тоқтату ниетi туралы жазбаша хабарландыру жiбергенше, күшіне қала бередi.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Осы Келiсiмге өзгерiстер мен толықтырулар енгiзу қажет болған кезде Тараптар осы Келiсiмнің орнына жаңасын жасасады. </w:t>
      </w:r>
    </w:p>
    <w:p>
      <w:pPr>
        <w:spacing w:after="0"/>
        <w:ind w:left="0"/>
        <w:jc w:val="both"/>
      </w:pPr>
      <w:r>
        <w:rPr>
          <w:rFonts w:ascii="Times New Roman"/>
          <w:b w:val="false"/>
          <w:i w:val="false"/>
          <w:color w:val="000000"/>
          <w:sz w:val="28"/>
        </w:rPr>
        <w:t xml:space="preserve">      Алматы қаласында 2002 жылғы 26 маусымда екi данада қазақ, грек, орыс және ағылшын тілдерінде жасалды және де барлық мәтіндердің күшi бiрдей. </w:t>
      </w:r>
      <w:r>
        <w:br/>
      </w:r>
      <w:r>
        <w:rPr>
          <w:rFonts w:ascii="Times New Roman"/>
          <w:b w:val="false"/>
          <w:i w:val="false"/>
          <w:color w:val="000000"/>
          <w:sz w:val="28"/>
        </w:rPr>
        <w:t xml:space="preserve">
      Осы Келiсiмнiң ережелерiн түсiндiруде келiспеушiлiк туындаған жағдайда, Тараптар ағылшын тiлiндегi мәтiндi басшылыққа алатын болады. </w:t>
      </w:r>
      <w:r>
        <w:br/>
      </w:r>
      <w:r>
        <w:rPr>
          <w:rFonts w:ascii="Times New Roman"/>
          <w:b w:val="false"/>
          <w:i w:val="false"/>
          <w:color w:val="000000"/>
          <w:sz w:val="28"/>
        </w:rPr>
        <w:t xml:space="preserve">
      Осыны куәландыру ретінде, тиiстi түрде уәкiлеттiк берiлген төменде қол қоюшылар, осы Келiсiмге қол қойды. </w:t>
      </w:r>
    </w:p>
    <w:p>
      <w:pPr>
        <w:spacing w:after="0"/>
        <w:ind w:left="0"/>
        <w:jc w:val="both"/>
      </w:pPr>
      <w:r>
        <w:rPr>
          <w:rFonts w:ascii="Times New Roman"/>
          <w:b w:val="false"/>
          <w:i/>
          <w:color w:val="000000"/>
          <w:sz w:val="28"/>
        </w:rPr>
        <w:t xml:space="preserve">      Қазақстан Республикасының         Грек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both"/>
      </w:pPr>
      <w:r>
        <w:rPr>
          <w:rFonts w:ascii="Times New Roman"/>
          <w:b w:val="false"/>
          <w:i w:val="false"/>
          <w:color w:val="000000"/>
          <w:sz w:val="28"/>
        </w:rPr>
        <w:t xml:space="preserve">Көлiк және коммуникациялар  </w:t>
      </w:r>
      <w:r>
        <w:br/>
      </w:r>
      <w:r>
        <w:rPr>
          <w:rFonts w:ascii="Times New Roman"/>
          <w:b w:val="false"/>
          <w:i w:val="false"/>
          <w:color w:val="000000"/>
          <w:sz w:val="28"/>
        </w:rPr>
        <w:t xml:space="preserve">
Министрлiгi         </w:t>
      </w:r>
    </w:p>
    <w:p>
      <w:pPr>
        <w:spacing w:after="0"/>
        <w:ind w:left="0"/>
        <w:jc w:val="left"/>
      </w:pPr>
      <w:r>
        <w:rPr>
          <w:rFonts w:ascii="Times New Roman"/>
          <w:b/>
          <w:i w:val="false"/>
          <w:color w:val="000000"/>
        </w:rPr>
        <w:t xml:space="preserve"> Тұрақты тасымалдарды жүзеге асыруға арналған </w:t>
      </w:r>
      <w:r>
        <w:br/>
      </w:r>
      <w:r>
        <w:rPr>
          <w:rFonts w:ascii="Times New Roman"/>
          <w:b/>
          <w:i w:val="false"/>
          <w:color w:val="000000"/>
        </w:rPr>
        <w:t xml:space="preserve">
N __ рұқсат бланкiсi </w:t>
      </w:r>
    </w:p>
    <w:p>
      <w:pPr>
        <w:spacing w:after="0"/>
        <w:ind w:left="0"/>
        <w:jc w:val="both"/>
      </w:pPr>
      <w:r>
        <w:rPr>
          <w:rFonts w:ascii="Times New Roman"/>
          <w:b w:val="false"/>
          <w:i w:val="false"/>
          <w:color w:val="000000"/>
          <w:sz w:val="28"/>
        </w:rPr>
        <w:t xml:space="preserve">      Еуропалық Қоғамдастықтың мүшелерi болып табылмайтын елдер арасында көлiк құралдарымен орындалатын тасымалдарға, Еуропалық Қоғамдастыққа кiрмейтiн елдер арасында Министрлiктiң N __ бұйрығына сәйкес тұрақты автобус тасымалдарын жүйеге асыру кезiнде берiлетiн рұқсаттарды алу үшiн қажеттi шарттар мен рәсiмдердi орындау үшін берілді. </w:t>
      </w:r>
      <w:r>
        <w:br/>
      </w:r>
      <w:r>
        <w:rPr>
          <w:rFonts w:ascii="Times New Roman"/>
          <w:b w:val="false"/>
          <w:i w:val="false"/>
          <w:color w:val="000000"/>
          <w:sz w:val="28"/>
        </w:rPr>
        <w:t xml:space="preserve">
      Кімге (тегі мен аты-жөнi немесе компания не кәсiпорынның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Мекен-жайы: ____________ тел.:______________ факс: __________ </w:t>
      </w:r>
    </w:p>
    <w:p>
      <w:pPr>
        <w:spacing w:after="0"/>
        <w:ind w:left="0"/>
        <w:jc w:val="both"/>
      </w:pPr>
      <w:r>
        <w:rPr>
          <w:rFonts w:ascii="Times New Roman"/>
          <w:b w:val="false"/>
          <w:i w:val="false"/>
          <w:color w:val="000000"/>
          <w:sz w:val="28"/>
        </w:rPr>
        <w:t xml:space="preserve">әрiптестерiнің немесе кәсiпорын және қосалқы мердiгерлер қызметкерлерiнің тегi, аты-жөнi, мекен-жайы, телефоны мен факс нөмiрi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3) ________________________________________________________________ </w:t>
      </w:r>
      <w:r>
        <w:br/>
      </w:r>
      <w:r>
        <w:rPr>
          <w:rFonts w:ascii="Times New Roman"/>
          <w:b w:val="false"/>
          <w:i w:val="false"/>
          <w:color w:val="000000"/>
          <w:sz w:val="28"/>
        </w:rPr>
        <w:t xml:space="preserve">
4) ________________________________________________________________ </w:t>
      </w:r>
      <w:r>
        <w:br/>
      </w:r>
      <w:r>
        <w:rPr>
          <w:rFonts w:ascii="Times New Roman"/>
          <w:b w:val="false"/>
          <w:i w:val="false"/>
          <w:color w:val="000000"/>
          <w:sz w:val="28"/>
        </w:rPr>
        <w:t xml:space="preserve">
5) ________________________________________________________________ </w:t>
      </w:r>
    </w:p>
    <w:p>
      <w:pPr>
        <w:spacing w:after="0"/>
        <w:ind w:left="0"/>
        <w:jc w:val="both"/>
      </w:pPr>
      <w:r>
        <w:rPr>
          <w:rFonts w:ascii="Times New Roman"/>
          <w:b w:val="false"/>
          <w:i w:val="false"/>
          <w:color w:val="000000"/>
          <w:sz w:val="28"/>
        </w:rPr>
        <w:t xml:space="preserve">      Тiзiм толықтырылуы мүмкін. </w:t>
      </w:r>
    </w:p>
    <w:p>
      <w:pPr>
        <w:spacing w:after="0"/>
        <w:ind w:left="0"/>
        <w:jc w:val="both"/>
      </w:pPr>
      <w:r>
        <w:rPr>
          <w:rFonts w:ascii="Times New Roman"/>
          <w:b w:val="false"/>
          <w:i w:val="false"/>
          <w:color w:val="000000"/>
          <w:sz w:val="28"/>
        </w:rPr>
        <w:t xml:space="preserve">      Қолданылу мерзiмi               Рұқсат беретiн уәкiлеттi </w:t>
      </w:r>
      <w:r>
        <w:br/>
      </w:r>
      <w:r>
        <w:rPr>
          <w:rFonts w:ascii="Times New Roman"/>
          <w:b w:val="false"/>
          <w:i w:val="false"/>
          <w:color w:val="000000"/>
          <w:sz w:val="28"/>
        </w:rPr>
        <w:t xml:space="preserve">
      (берiлген орны мен күнi)        органның (немесе мекеменiң) </w:t>
      </w:r>
      <w:r>
        <w:br/>
      </w:r>
      <w:r>
        <w:rPr>
          <w:rFonts w:ascii="Times New Roman"/>
          <w:b w:val="false"/>
          <w:i w:val="false"/>
          <w:color w:val="000000"/>
          <w:sz w:val="28"/>
        </w:rPr>
        <w:t xml:space="preserve">
                                      қолы мен мөрi </w:t>
      </w:r>
    </w:p>
    <w:p>
      <w:pPr>
        <w:spacing w:after="0"/>
        <w:ind w:left="0"/>
        <w:jc w:val="left"/>
      </w:pPr>
      <w:r>
        <w:rPr>
          <w:rFonts w:ascii="Times New Roman"/>
          <w:b/>
          <w:i w:val="false"/>
          <w:color w:val="000000"/>
        </w:rPr>
        <w:t xml:space="preserve"> (N ____ рұқсат бланкiсiнің екiншi бетi) </w:t>
      </w:r>
    </w:p>
    <w:p>
      <w:pPr>
        <w:spacing w:after="0"/>
        <w:ind w:left="0"/>
        <w:jc w:val="both"/>
      </w:pPr>
      <w:r>
        <w:rPr>
          <w:rFonts w:ascii="Times New Roman"/>
          <w:b w:val="false"/>
          <w:i w:val="false"/>
          <w:color w:val="000000"/>
          <w:sz w:val="28"/>
        </w:rPr>
        <w:t xml:space="preserve">      1. Бағыттың атауы: __________________________ </w:t>
      </w:r>
      <w:r>
        <w:br/>
      </w:r>
      <w:r>
        <w:rPr>
          <w:rFonts w:ascii="Times New Roman"/>
          <w:b w:val="false"/>
          <w:i w:val="false"/>
          <w:color w:val="000000"/>
          <w:sz w:val="28"/>
        </w:rPr>
        <w:t xml:space="preserve">
      а) шығу пунктi: _____________________________ </w:t>
      </w:r>
      <w:r>
        <w:br/>
      </w:r>
      <w:r>
        <w:rPr>
          <w:rFonts w:ascii="Times New Roman"/>
          <w:b w:val="false"/>
          <w:i w:val="false"/>
          <w:color w:val="000000"/>
          <w:sz w:val="28"/>
        </w:rPr>
        <w:t xml:space="preserve">
      б) бару пунктi: _____________________________ </w:t>
      </w:r>
      <w:r>
        <w:br/>
      </w:r>
      <w:r>
        <w:rPr>
          <w:rFonts w:ascii="Times New Roman"/>
          <w:b w:val="false"/>
          <w:i w:val="false"/>
          <w:color w:val="000000"/>
          <w:sz w:val="28"/>
        </w:rPr>
        <w:t xml:space="preserve">
      а) жолаушыларды отырғызу және түсiруге арналған аялдамалар көрсетілген негізгі бағыт (асты сызылады): </w:t>
      </w:r>
      <w:r>
        <w:br/>
      </w:r>
      <w:r>
        <w:rPr>
          <w:rFonts w:ascii="Times New Roman"/>
          <w:b w:val="false"/>
          <w:i w:val="false"/>
          <w:color w:val="000000"/>
          <w:sz w:val="28"/>
        </w:rPr>
        <w:t xml:space="preserve">
      2. Кестенің қолданылу мерзiмi: _______________ </w:t>
      </w:r>
      <w:r>
        <w:br/>
      </w:r>
      <w:r>
        <w:rPr>
          <w:rFonts w:ascii="Times New Roman"/>
          <w:b w:val="false"/>
          <w:i w:val="false"/>
          <w:color w:val="000000"/>
          <w:sz w:val="28"/>
        </w:rPr>
        <w:t xml:space="preserve">
      3. Жиiлiгі ________________________ </w:t>
      </w:r>
      <w:r>
        <w:br/>
      </w:r>
      <w:r>
        <w:rPr>
          <w:rFonts w:ascii="Times New Roman"/>
          <w:b w:val="false"/>
          <w:i w:val="false"/>
          <w:color w:val="000000"/>
          <w:sz w:val="28"/>
        </w:rPr>
        <w:t xml:space="preserve">
      4. Кестесi (қоса берiлген кесте түрiнде) </w:t>
      </w:r>
      <w:r>
        <w:br/>
      </w:r>
      <w:r>
        <w:rPr>
          <w:rFonts w:ascii="Times New Roman"/>
          <w:b w:val="false"/>
          <w:i w:val="false"/>
          <w:color w:val="000000"/>
          <w:sz w:val="28"/>
        </w:rPr>
        <w:t xml:space="preserve">
      5. Көрсетiлетiн қызметтердiң негізгi түрi: </w:t>
      </w:r>
      <w:r>
        <w:br/>
      </w:r>
      <w:r>
        <w:rPr>
          <w:rFonts w:ascii="Times New Roman"/>
          <w:b w:val="false"/>
          <w:i w:val="false"/>
          <w:color w:val="000000"/>
          <w:sz w:val="28"/>
        </w:rPr>
        <w:t xml:space="preserve">
      - жолаушы тасымалы: </w:t>
      </w:r>
      <w:r>
        <w:br/>
      </w:r>
      <w:r>
        <w:rPr>
          <w:rFonts w:ascii="Times New Roman"/>
          <w:b w:val="false"/>
          <w:i w:val="false"/>
          <w:color w:val="000000"/>
          <w:sz w:val="28"/>
        </w:rPr>
        <w:t xml:space="preserve">
      6. Айрықша шарттар мен толықтырулар: </w:t>
      </w:r>
      <w:r>
        <w:br/>
      </w:r>
      <w:r>
        <w:rPr>
          <w:rFonts w:ascii="Times New Roman"/>
          <w:b w:val="false"/>
          <w:i w:val="false"/>
          <w:color w:val="000000"/>
          <w:sz w:val="28"/>
        </w:rPr>
        <w:t xml:space="preserve">
      Төмендегi тасымалдар үшiн пайдаланылатын көлiк құралының нөмiр белгiсi: ___________________________________________________ </w:t>
      </w:r>
    </w:p>
    <w:p>
      <w:pPr>
        <w:spacing w:after="0"/>
        <w:ind w:left="0"/>
        <w:jc w:val="both"/>
      </w:pPr>
      <w:r>
        <w:rPr>
          <w:rFonts w:ascii="Times New Roman"/>
          <w:b w:val="false"/>
          <w:i w:val="false"/>
          <w:color w:val="000000"/>
          <w:sz w:val="28"/>
        </w:rPr>
        <w:t xml:space="preserve">(рұқсат беретiн органның мөрi) </w:t>
      </w:r>
    </w:p>
    <w:p>
      <w:pPr>
        <w:spacing w:after="0"/>
        <w:ind w:left="0"/>
        <w:jc w:val="both"/>
      </w:pPr>
      <w:r>
        <w:rPr>
          <w:rFonts w:ascii="Times New Roman"/>
          <w:b w:val="false"/>
          <w:i w:val="false"/>
          <w:color w:val="000000"/>
          <w:sz w:val="28"/>
        </w:rPr>
        <w:t xml:space="preserve">Ескертулер: </w:t>
      </w:r>
    </w:p>
    <w:p>
      <w:pPr>
        <w:spacing w:after="0"/>
        <w:ind w:left="0"/>
        <w:jc w:val="both"/>
      </w:pPr>
      <w:r>
        <w:rPr>
          <w:rFonts w:ascii="Times New Roman"/>
          <w:b w:val="false"/>
          <w:i w:val="false"/>
          <w:color w:val="000000"/>
          <w:sz w:val="28"/>
        </w:rPr>
        <w:t xml:space="preserve">      1. Осы рұқсат сапар бойы қолданылады. Оны атауы рұқсатта көрсетiлмеген тасымалдаушы пайдалануы мүмкiн. </w:t>
      </w:r>
      <w:r>
        <w:br/>
      </w:r>
      <w:r>
        <w:rPr>
          <w:rFonts w:ascii="Times New Roman"/>
          <w:b w:val="false"/>
          <w:i w:val="false"/>
          <w:color w:val="000000"/>
          <w:sz w:val="28"/>
        </w:rPr>
        <w:t xml:space="preserve">
      2. Құзыреттi органдар берген рұқсат бланкiсiнің түпнұсқасы немесе оның куәландырылған көшiрмесi бүкiл сапар бойы көлiк құралының жүргiзушiсiнде болуы және ол көлiктiк бақылау органы қызметкерлерiнің бiрiншi талабы бойынша көрсетiлуі тиiс. </w:t>
      </w:r>
      <w:r>
        <w:br/>
      </w:r>
      <w:r>
        <w:rPr>
          <w:rFonts w:ascii="Times New Roman"/>
          <w:b w:val="false"/>
          <w:i w:val="false"/>
          <w:color w:val="000000"/>
          <w:sz w:val="28"/>
        </w:rPr>
        <w:t xml:space="preserve">
      3. Рұқсат беруші орган, бағытты бiрлесіп пайдалану үшін, оның тұрақты жұмыс iстеуi кезiнде көлiк компанияларының санын ұлғайтуға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