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652c" w14:textId="b2b6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4 желтоқсандағы N 1481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маусымдағы N 512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қаржы полициясы органдарының қатардағы және басшы құрамы адамдары антының мәтінін бекіту туралы" 2002 жылғы 2 желтоқсандағы N 978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қабылдануына байланысты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салық комитеті салық полициясы қызметкерлері Антының мәтінін бекіту туралы" Қазақстан Республикасы Үкіметінің 1996 жылғы 4 желтоқсандағы N 1481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