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b431" w14:textId="e5fb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1 қыркүйектегi N 1283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 маусымдағы N 509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мемлекеттiк шекарасын Қырғыз Республикасымен, Ресей Федерациясымен, Түрiкменстанмен және Өзбекстан Республикасымен делимитациялау жөнiндегi Қазақстан Республикасының Үкiметтiк комиссиясы туралы" Қазақстан Республикасы Үкiметiнiң 1999 жылғы 1 қыркүйектегi N 1283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4-тармақтың 2)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қосымша осы қаулыға қосымшаға сәйкес жаңа редакцияда жазылсын.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 маусымдағы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509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мемлекеттiк шекарасын Ресей Федерациясымен делимитациялау жөнiндегi Қазақстан Республикасының Yкiметтiк комиссиясының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        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Әбусейiтов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Қуатұлы              iстер бiрiншi вице-министрi,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Атанов 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Марданұлы             министрлiгiнiң Ерекше тапсырмалар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жөнiндегi елшiсi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Сағындықұлы           ресурстарын басқару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агенттiгiнiң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Тасболатов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Бөлекбайұлы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Жанпейiсов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Сүйiнбайұлы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Өтжанұлы    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Ақшанов   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Қасымұлы              бақылау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Берқалиев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Құсайын Иманғалиұлы         қауiпсiздiк комитетi Шекара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Tұpapбеков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Биғали Шәрiпқалиұлы         министрiнiң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Зүлфия Алтайқызы            министрлiгiнiң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Нүкенов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Маратқали Ордабайұлы        министрлiгi Көші-қон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Швайченко                 - Шығыс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Петрович              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  - Солтүстiк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Ермашұлы             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Қартов                    - Ақтөбе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Әлiбек Нәмимұлы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Есжанов                   - Атырау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Қыдырбайұлы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Есенғалиев                - Батыс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Абат Қадымұлы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 - Қостанай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Тобылбек Есенжолұлы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                 - Павлодар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Жақай Жұбайұлы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Жекеев  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Мәлiк Наурызғалиұлы  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Ақтөбе облыстық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Жмыхов  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Атырау облыстық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Васильевич  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Шығыс Қазақстан облыстық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Мордасов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Павлович     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Батыс Қазақстан облыстық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Дихаев  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Мереке Қасымұлы      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Қостанай облыстық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Нұратай Темiрболатұлы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Павлодар облыстық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Құнанбаев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Сапарбек Құнанбайұлы 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Солтүстiк Қазақстан облыстық комитетінiң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Құлмағамбетов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Амангелдiұлы         министрлiгiнің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Мемлекеттiк шекара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халықаралық құқық проблемалары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Қарабалаев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Нұрлыхан Жамалұлы           министрлігiнiң Жедел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топографиялық қызметiнiң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Айнақұлов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Базаралыұлы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геодезия және картография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Сағындық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Марал Жанәбiлқызы    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геодезия және геоақпараттық жүйелер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Есжанов   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Есiмғалиұлы           бақылау агенттiгi Кедендiк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ұйымдастыру департаментiнiң бөлiм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Аманов  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 Аманұлы               ресурстарын басару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қазыналық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Жолдыбаев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Қадыржан Жұмабайұлы  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"Ұлттық картографиялық геодезиялық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қор"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қазыналық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Әкiм     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Әбдiрахманұлы          iстер министрлiгi аппаратының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құжаттарды мемлекеттiк тілде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қалыптастыру бөлiмiнiң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Сейтiмбетова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Мырзаханқызы          iстер министрлiгi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Мемлекеттiк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халықаралық құқық проблемалары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 мемлекеттiк шекара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Сүюбаев  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 Сағынтайұлы           iстер министрлiгi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Мемлекеттiк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халықаралық құқық проблемалары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 мемлекеттiк шекара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бiрiншi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Ақпаров  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Нұрпейiсұлы           iстер министрлiгi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Мемлекеттiк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халықаралық құқық проблемалары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 мемлекеттiк шекара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екiншi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Әбiнаев  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Шыңғыс Ысмағұлұлы           iстер министрлiгi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Мемлекеттiк шекара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халықаралық құқық проблемалары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 мемлекеттiк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екiншi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Кириллов   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  ресурстарын басқару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агенттiгiнiң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қазыналық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мемлекеттік шекараны делимитациялау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демаркациялау қызметiнiң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Қалижанов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Ержанат Кеңесбекұлы         қауiпсiздiк комитетiнiң Шекара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Инспекция және шекаралық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ынтымақтастық бас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Инспекторлық басқармасы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инспекциялау бөлiмiнiң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Балғабаев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Рысдәулет Жайлаубекұлы      қауiпсiздiк комитетi Шекара қызметiнiң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Инспекция және шекаралық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ынтымақтастық бас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Кеңесшiлер тобының консультанты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Мұтайыров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Аманғали Шәрiпұлы    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"Шығысгеодезия"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қазыналық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Жолаев  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Бөлекбай Жаулыұлы    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"Батысгеодезия"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қазыналық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Уахитов 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Болатхан Зектайұлы   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"Солтүстiкгеодезия"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қазыналық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Пащенко    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Викторович           ресурстарын басқару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агентгiгiнiң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қазыналық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техникалық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Ахмадиев   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Баймұхамбетұлы     ресурстарын басқару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агенттiгiнiң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қазыналық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жоспарлау экономикалық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Бородин 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Александрович  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қазыналық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бiрiншi санаттағы геодезисi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Жүнicов 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Әнуарұлы       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қазыналық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екiншi санаттағы инженер-картографы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