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0308" w14:textId="0a90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Федерациясынан Тәжiкстан Республикасына әскери-техникалық мүлiктiң Қазақстан Республикасының аумағы арқылы транзитiне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 маусымдағы N 508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Тәуелсіз Мемлекеттер Достастығына қатысушы мемлекеттер арасындағы 1995 жылғы 26 мамырдағы Арнайы жүктерді және әскери мақсаттағы өнiмдердi тасымалдау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келiсiмге </w:t>
      </w:r>
      <w:r>
        <w:rPr>
          <w:rFonts w:ascii="Times New Roman"/>
          <w:b w:val="false"/>
          <w:i w:val="false"/>
          <w:color w:val="000000"/>
          <w:sz w:val="28"/>
        </w:rPr>
        <w:t>, "Экспорттық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және "Экспорттық бақылауға жататын өнiмдер транзитiнiң жекелеген мәселелерi туралы" Қазақстан Республикасы Үкiметiнiң 1999 жылғы 11 тамыздағы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номенклатура мен санда Ресей Федерациясы Қарулы күштерінің 201 мотоатқыш дивизиясы үшiн әскери-техникалық мүлiктiң Ресей Федерациясынан Тәжiкстан Республикасына Қазақстан Республикасының аумағы арқылы транзитіне рұқсат берілсін.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Кедендiк бақылау агенттігi мен Қазақстан Республикасының Көлiк және коммуникациялар министрлiгi заңнамада белгіленген тәртiппен әскери-техникалық мүлiктiң Қазақстан Республикасының аумағы арқылы транзитін бақылауды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508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Ресей Федерациясы Қарулы Күштерiнің 201 мотоатқыш дивизиясы үшін әскери-техникалық мүлiктің Қазақстан Республикасының аумағы арқылы тасымалдайтын номенклатурасы мен 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Бағыты: Фрязино ст. (Ресей) - Айни ст. (Тәжiкстан)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өту шекаралары: Ақсары - Бейнеу - Талимарджан - N 161 разъезд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Сарыәсия;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құрамы: 1 жабық вагон;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жөнелтушi - Ресей Федерациясы Қарулы Күштерiнiң 42795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алушы: Ресей Федерациясы Қарулы Күштерiнiң 01162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бөлiмі.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   Атауы                 ! СЭҚ ТН коды   !Өлшем  !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                !               !бірлігі!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Г250Г2        Генератор        8501            дана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  Г250Н2        Генератор        8501            дана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  Г273-010      Қылшық ұстағыш   8512            жинақ.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  РР129         Реле реттегіші   8309            дана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  ВК-314        Қосқыш           9107    9107    дана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  ВК354-01      Қосқыш           9107    9107    дана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  Р132          Таратқыш         8511            дана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  13.3734       Коммутатор       8309            дана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  Р21-300       Үзушінің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пластинасы       8407    8407    дана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Р12-500       Қақпақ           8309            дана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Р132-500      Қақпақ           8309            дана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К42-18-2      Конденсатор      8418            дана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К42-18-2      Конденсатор      8418            дана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К42-18-6      Конденсатор      8418            дана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П312          Ауыстырып-қосқыш 9107     9107   дана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ПД511Е        Блок             8408     8408   дана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157Д-1308020  Белдік           8484     8403   дана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"А" жинақ     Генераторды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жөндеу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жинақтауыш       8501            дана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Г250Е1-010    Қылшық ұстағыш   8512           жинақ.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РР132А/       Кернеу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2702.3702     реттегіші        8418            дана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2712.3701     Кернеу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реттегіші        8418            дана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Я-112А        Кернеу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реттегіші        8418            дана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Я-120М1       Кернеу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реттегіші        8418            дана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ВК12Б         Қосқыш           9107      9107  дана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52.3710       Қосқыш           9107      9107  дана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ВК412         Қосқыш           9107      9107  дана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Б5А**         От алдыру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орауышы          8511            дана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Б111Б         От алдыру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орауышы          8511            дана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Р51**         Таратқыш         8511            дана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Р102Б         Таратқыш         8511            дана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ТК101А2       Коммутатор       8309            дана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Р119-ЗООВ     Үзушінің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пластинасы       8407       8407 дана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 Р35-500       Қақпақ           8309            дана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 Р102-500      Қақпақ           8309            дана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 Р133-500      Қақпақ           8309            дана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 Р351-500      Қақпақ           8309            дана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 Р41-510Б      Серіппемен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уголегі          8407       8407 дана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 К-42-18-9     Конденсатор      8418            дана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 СН423         От алдыру шамы   8511            дана   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 СТ2А          Стартер          8407       8407 дана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 СТ106         Стартер          8407       8407 дана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 СТ142Б1       Стартер          8407       8407 дана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 СТ230-600-01  Cтартердің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жетегі           8407       8407 дана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 РС14Б1        Стартердің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релесі           8407       8407 дана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 СТ142Б-800    Стартердің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релесі           8407       8407 дана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 СТ230А-800    Стартердің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релесі           8407       8407 дана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 СТ230Б2-800   Стартердің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релесі           8407       8407 дана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 5102.3709     Ауыстырып-қосқыш 9107       9107 дана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 5112.3709     Ауыстырып-қосқыш 9107       9107 дана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 П110А         Ауыстырып-қосқыш 9107       9107 дана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 П-147-01.11   Ауыстырып-қосқыш 9107       9107 дана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 П-147-01.14   Ауыстырып-қосқыш 9107       9107 дана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 ФГ-16         Фара             8512       8512 дана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 40.3711010    Фара             8512       8512 дана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 ФГ-125        Фара             8512       8512 дана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 11.3743010    Фара             8512       8512 дана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 404.3711010   Фара             8512       8512 дана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 17.3711010    Фара             8512       8512 дана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 ФГ140-200Б1   Оптикалық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элемент          8512       8512 дана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 ПФ110В        Алдыңғы шам      8512       8512 дана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 ПФ133-3712221 Алдыңғы шам      8512       8512 дана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 ПФ133А        Алдыңғы шам      8512       8512 дана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 УП-101-01     Бұрылыс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көрсеткіші       8512       8512 дана 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 ФП101Г        Артқы шам        8512       8512 дана 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  355.3716010   Артқы шам        8512       8512 дана 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  ФП133А        Артқы шам        8512       8512 дана 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  ПД511         Блок             8408       8408 дана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  ПК2-250       Жарық бүркеніш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ендірмесі        8512       8512 дана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  СЭ06Г         Сигнал           8512       8512 дана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  ПР-103        Сақтандырғыш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блогы            8512       8512 дана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  ПР-119-01     Сақтандырғыш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блогы            8512       8512 дана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  ПР-120-01     Сақтандырғыш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блогы            8512       8512 дана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  292.3722      Сақтандырғыш     8512       8512 дана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  РС-65         Аса қыздыру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релесі           8407       8407 дана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  РС66В         Датчик           8407       8407 дана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  РС401Б        Реле             8407       8407 дана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  2602.3477     Реле             8407       8407 дана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  740-1000102   Ішпек            8484       8403 жинақ.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  740-1000104Р  Ішпек            8484       8403 жинақ.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  7401-1000107  Ішпек            8484       8403 жинақ.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  740-1000128   Гильза           8409       8409 жинақ.  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  740-1002012   Блок             8407       8407 дана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  33-1106010    Насос            8408       8408 дана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  33-1106350    Насос            8408       8408 дана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  740-1109560   Сүзгіш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элементі         8407       8407 дана 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  33-1111074    Плунжер жұбы     8407       8407 дана    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  4310-0000021  КамАЗ-4310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топтық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жинағы           8408       8408 дана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  5410-1101010  Бак              7321       7321 дана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  4310-1104180  Түтікше          8401            дана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  5410-1104160  Кран             8481            дана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  4310-1104182  Түтікше          8401            дана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  4310-1203010  Құбыр            8703       8409 дана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  4310-1203011  Құбыр            8703       8409 дана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  43105-1203048 Құбыр            8703       8409 дана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  4310-1203051  Құбыр            8703       8409 дана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  4310-1203214  Құбыр            8703       8409 дана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  4310-3400020  Руль механизмі   8407       8407 дана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  4310-3407200  Насос            8408       8408 дана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  100-3519200   Тежеуіш камерасы 8484       8403 дана 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  1820-400-533  Автошина         8708       8431 жинақ. 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Бағыты: Сызрань-1 ст. (Ресей) - Айни ст. (Тәжікстан)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өту шекаралары: Елек 1 - Шеңгелді - Талимарджан - N 161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разъезд - Сарыәсия;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құрамы: 7 (жеті) жабық вагондар;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жөнелтуші - Ресей Федерациясы Қарулы Күштерінің 42787 әскери бөлімі;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алушы: Ресей Федерациясы Қарулы Күштерінің 01162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   Атауы                 ! СЭҚ ТН коды   !Өлшем  !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                !               !бірлігі!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740-1000102Р1 Ішпек             8484     8403  жинақ.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  740-1000102Р2 Ішпек             8484     8403  жинақ.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  740-10001ОР2  Ішпек             8484     8403  жинақ.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  740^003013-20 Жинақтағы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цилиндрдің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бастиегі          8409     8409   дана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  740-1003212-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            Цилиндр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бастиегінің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төсемі            8484     8403   дана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  740-1005183   Жартылайсақина    8484     8403   дана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  740-1005184   Жартылайсақина    8484     8403   дана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  740-1006214   Тістегеріш        8484     8403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  740-1007010-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01            Іске қосу клапаны 8481            дана   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740-1007015   Шығарғыш клапаны  8481            дана   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740-1009040   Төсем             8484     8403   дана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740-101203810 Май сүзгіш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элементі          8407      8407  дана  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33-1106010    Насос             8407      8407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740-1109560-  Сүзгіш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02            элементі          8407      8407  дана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271-1112010   Жин. форсунка     8407      8407  дана   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33-1112110-12 Шаңдатқыш         8407      8407  дана  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740-1008050   Төсем             8484      8403  дана  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740-1012122-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            Төсем             8484      8403  дана  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740-1008045   Втулка            8484      8403  дана 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740-1002031   Сақина            8485      8485  дана 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740-1003040   Сақина            8485      8485  дана 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740-1002024   Сақина            8485      8485  дана 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740-1003270   Төсем             8484      8403  дана 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740-1003213   Төсем             8484      8403  дана 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740-2402052   Сальник           8484      8403  дана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740-1005154   Сальник           8484      8403  дана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740-1009010-  Цилиндрлер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            блогының тұғырығы 8407      8407  дана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4310-1104182  Түтік             8401            дана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4310-1109410  Өткізгіш          8484      8403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740-1115030-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            Келтеқұбыр        4009            дана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4310-1203020  Төсем             8484      8403  дана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43105-1203048 Шығару құбыры     8703      8409  дана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 4310-1203051  Тұншықтырғыш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құбыры            8703      8409  дана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 4310-1602590  Шланг             4009            дана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 4310-1801023  Балка             7326      7326  дана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 4310-1601028  Аспа жастық       8407      8407  дана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 4310-1802110  Вал               8407      8407  дана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 4310-1802112  Тістегеріш        8407      8407  дана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 4310-1802118  Қақпақ            8309            дана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 4310-1802119  Төсем             8484      8403  дана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 4310-1802158  Дифференц.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сателлит          8407      8407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 4310-1802159  Втулка            8407      8407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 4310-1802167  Втулка            8407      8407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 4310-1802180  Тістегеріш        8407      8407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 4310-1802189  Тістегеріш        8407      8407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 4310-1803010  Механизм          8407      8407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 4310-1803010-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            Механизм          8407      8407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 4310-1803012-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            Механизм          8407      8407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 4310-2302010  Бас беріліс       8407      8407  дана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 4310-2302015  Картер            8407      8407  дана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 4310-2302024  Вал               8407      8407  дана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 4310-2302034  Төсем             8484      8403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 4310-2303010  Жин. дифференциал 8407      8407  дана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 4310-2303016  Дифференциал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тостағаны         8407      8407 жинақ.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 5320-2403010-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            Дифференциал      8407      8407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 4310-2403070  Жарты иін         8407      8407  дана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 864158-10     Көмкерме          8484      8403  дана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 4310-2501010  Картер            8407      8407  дана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 4310-2919013  Штанг             8407      8407  дана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 864149-30     Көмкерме          8484      8403  дана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 4310-3103058  Сальник           8484      8403  дана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 4310-3124010  Желді келтіретін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бастиек           8407      8407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 4310-3124025  Көмкерме          8484      8403  дана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 4310-3124026  Көмкерме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серіппесі         8484      8403  дана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  4310-3124110  Кран              8481         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  4310-3124113  Кран төсемі       8484      8403  дана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  4310-3124145  Кожух             7325      7325  дана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  4310-5001074  Кронштейн         7326      7326  дана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  4310-8508010  Қаңқасымен тент   6306            дана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  ЛКН931290     Аккумулятор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қышқылы           2807            жинақ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  А11           От алдыру шамы    8511            дана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  А14В2         От алдыру шамы    8511            дана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  СН307В        От алдыру шамы    8511            дана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  Г-288         Генератор         8501            дана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  17.3701-30    Генератор         8501           жинақ.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  Г250 Е2       Генератор         8501            дана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  Г254В         Генератор         8501            дана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  Г287          Генератор         8501            дана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  3842.3701-10  Генератор         8501            дана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  6562.3701     Генератор         8501            дана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  Г290          Генератор         8501            дана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  Г250А1-010А   Қылшық ұстағыш    8512            дана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  БВП46-65      Түзеткіш блогы    9107      9107  дана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  25.3702       Реттегіш          9107      9107  дана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  РР361А        Реле              8407      8407  дана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  ВК13Б         Қосқыш            9107      9107  дана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  ВК-318В.3704  Қосқыш            9107      9107  дана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  ВК322.3710    Қосқыш            9107      9107  дана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  ВК-343-02.16  Қосқыш            9107      9107  дана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  Р100-200      Білікше           7326      7326  дана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  245.3710      Қосқыш            9107      9107  дана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  245.3710-01   Қосқыш            9107      9107  дана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  1400.3737     Қосқыш            9107      9107  дана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  Б102Б         От алдыру орауышы 8511            дана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  Б114Б         От алдыру орауышы 8511            дана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  Б115В2        От алдыру орауышы 8511            дана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  Б200*         От алдыру орауышы 8511            дана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  Р105          Таратқыш          8511         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  Р119Б         Таратқыш          8511         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  Р351          Таратқыш          8511         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  49.3706       Таратқыш          8511         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  ТК102А        Коммутатор        8309            дана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  17,3734       Коммутатор        8309            дана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  ТК-200-01     Коммутатор        8309            дана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  13.3734-01    Коммутатор        8309            дана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  47.3734       Коммутатор        8309            дана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  Р4-080        Үзушінің бөлшек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жинағы            8407      8407 жинақ.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  Р119-500      Қақпақ            8309            дана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  Р133-510      Түйіспе           9107      9107  дана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  А11           От алдыру шамы    8511            дана  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  А14В2         От алдыру шамы    4009            дана  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  СН307В        От алдыру шамы    8484      8403  дана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  11.3740       Білте             8703      8409  дана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  СР65А1        Қыздыру шамы      8703      8409  дана  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  СТ230А1       Стартер           4009         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  СТ230Б4       Стартер           7326      7326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  СТ230К1       Стартер           8407      8407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  2502.3708     Стартер           8407      8407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  42.3708       Стартер           8407      8407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  4211.3708-01  Стартер           8309         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  СТ2-400       Қақпақ            8484      8403  дана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  СТ230Б-400-10 Қақпақ            8407      8407  дана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  СТ130А2-600"  Стартер жетегі    8407      8407  дана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  PC103         Стартер релесі    8407      8407  дана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  СТ230Б1-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800-10        Стартер релесі    8407      8407  дана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  РС502         Стартер релесі    8407      8407  дана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  738.3747      Стартер релесі    8407      8407  дана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  738.3747-20   Стартер релесі    8407      8407  дана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  732.3747      Стартер релесі    8407      8407  дана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130  4211.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3708800-01    Стартер релесі    8407      8407  дана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  П29В          Ауыстырып-қосқыш  8407      8407  дана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  П38           Ауыстырып-қосқыш  8407      8407  дана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  П39А          Ауыстырып-қосқыш  8484      8403  дана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  П53А          Ауыстырып-қосқыш  8407      8407  дана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  п109Б2        Ауыстырып-қосқыш  8407      8407  дана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  П145          Ауыстырып-қосқыш  8407      8407  дана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  П305          Ауыстырып-қосқыш  8407      8407  дана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  ФГ16К         Фара              8484      8403  дана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  401.3711010   Фара              8407      8407  дана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  ФГ152А        Фара              8407      8407  дана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  40.3711.200   Оптикалық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элемент           8484      8403  дана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  ПФ10И"        Алдыңғы шам       8484      8403  дана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  ПФ130А        Алдыңғы шам       8407      8407  дана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  ПФ130АБ       Алдыңғы шам       8484      8403  дана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  ПФ133АБ       Алдыңғы шам       8484      8403  дана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  ФП101         Артқы шам         8481            дана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  354.3716010   Артқы шам         8484      8403  дана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  ФП13ЭАБ       Артқы шам         7325      7325  дана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  ФП134         Артқы шам         7326      7326  дана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  481.3716      Артқы шам         6306            дана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  ФП310Е        Артқы шам         2807            дана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  ПД308А        Капот астындағы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шам               8511            дана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  ПД308Б        Капот астындағы   8511            дана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шам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  ПД511К        Блок              8511            дана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  ПД511         Блок              8501            дана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  ПП 1-3713200  Шам патроны       8501            дана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157  20.3721-01Г   Сигнал            8501            дана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  ПР-112-01     Блок              8501            дана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  13.3722       Блок              8501            дана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  29.3722       Сақтандырғыш      8501            дана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  291.3722      Сақтандырғыш      8501            дана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  РС57          Реле              8501            дана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  15.3747       Электр магнитті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клапан            8512            дана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  РС493         Үзушінің релесі   9107      9107  дана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  РС950И        Үзуші             9107      9107  дана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  РС951А        Үзушінің релесі   8407      8407  дана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  20-3501105    Бастырма          9107      9107  дана 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  24-3501105-01 Бастырма          9107      9107  дана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  24-3501105-02 Бастырма          9107      9107  дана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  375-3501105Д  Бастырма          9107      9107  дана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  5511-3501105  Бастырма          7326      7326  дана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  5320-3501105  Бастырма          9107      9107  дана  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  20-3501106    Бастырма          9107      9107  дана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  69-3507020Б   Бастырма          9107      9107  дана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  130-3507020   Бастырма          8511            дана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  130-1601138-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А2            Бастырма          8511            дана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  130-1601138-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А2            Бастырма          8511            дана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  14.1601138-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            Бастырма          8511            дана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  20-1601138    Бастырма          8511         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  51-1601138-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Б1            Бастырма          8511            дана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  135Е-1307085  Белдік            8511            дана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  236-1307170   Белдік            8511            дана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  236-1307170   Белдік            8309            дана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  238НБ-1307170 Белдік            8309            дана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  740-1307170-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            Белдік            8309            дана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  12-1308020-А3 Белдік            8309            дана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  21-1308020    Белдік            8309            дана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  53-1308020    Белдік            8407      8407  дана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  66-1308020    Белдік            8309            дана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  130-3407209   Белдік            9107      9107  дана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  503-3407209   Белдік            8511            дана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  130-3509250   Белдік            4009            дана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  236-3701032   Белдік            8484      8403  дана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  66-4201069    Белдік            8703      8409  дана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  СМД-14К-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1328-1        Белдік            8703      8409  дана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  СМД-14К-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1328А         Белдік            4009            дана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  740-1308020-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            Белдік            7326      7326  дана  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  451М-1011009-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02            Майлы насос       8407      8407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  2101-1012005  Майды тазарту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сүзгісі           8407      8407  дана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  469-1101008   Май багы          8407      8407  дана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  469-1101009   Май багы          8309            дана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  469-1104080   Шланг             8484      8403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  469-1104100   Шланг             8407      8407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  469-1108055   Ұштық             8407      8407  дана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  3151-1200012-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07            Жин. тұншықтырғыш 8407      8407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  469-1203010-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            Қабылдау құбыры   8407      8407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207  469-1602300   Бас цилиндр       8407      8407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208  469-1602510   Жетек цилиндрі    8407      8407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209  469-1701048   Аралық вал        8407      8407  дана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  469-1701082   Тістегеріш        8407      8407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  469-1701105   Екінші қайтара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вал               8407      8407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  469-1701110   Тістегеріш        8407      8407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  469-1701113   Тістегеріш        8407      8407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  469-1701116   Жалғастырғыш      8484      8403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  469-1701125   Тістегеріш        8407      8407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216  469-1701134   Жалғастырғыш      8407      8407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217  469-1701164   Сақина            8407      8407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218  469-1702015-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            Қақпақ            8407      8407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219  469-1702024-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            Аша               8484      8403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  469-1702030-А Аша               8407      8407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  469-1702111   Қақпақ            8407      8407  дана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  469-1702148   Сақина            8484      8403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  ВК-469-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2402020       Тістегеріш        8484      8403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  469-2402100-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01            Ернемек           8407      8407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  469-2403011-  Жин. дифференциал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01                              8484      8403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226  469-2403071   Артқы белдіктің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жарты иіні        8484      8403  дана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227  469-2407165   Втулка            8481            дана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228  469-2407190   Ернемек           8484      8403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229  469-2803015-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01            Алдыңғы бампер    7325      7325  дана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  469-2902015-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03            N 1 серіппегіш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табағы            7326      7326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231  469-2902051-  N 3 серіппегіш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03            табағы            6306          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232  469-2902102-  N 2 серіппегіш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03            табағы            2807          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233  469-2902418-  Төсем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02                              8511          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234  469-2902419-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02            Төсем             8511          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235  469-2902444   Кронштейн         8511          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236  469-2902446   Кронштейн         8501          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237  469-2902447   Кронштейн         8501          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238  469-2902458-  Серіппегіш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01            жақ               8501          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239  469-2902466-  Серіппегіш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01            жақ               8501          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  3151-2905006  Амортизатор       8501            дана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241  469-2912015-  N 1 серіппегіш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03            табағы            8501         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242  469-2912051-  N 3 серіппегіш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03            табағы            8501         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243  469-2912102-  N 2 серіппегіш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03            табағы            8501         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244  3151-3414013- Алымды тартқыш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01                              8512         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  469-3414054-  Тартқыш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01                              9107      9107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246  469-3414066   Төрткілше         9107      9107  дана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247  ВК-469-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3103006-02    Cтупица           8407      8407  дана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248  469-3401090   Сошка             9107      9107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249  3151-3501010  Тежегіш           9107      9107  дана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  3151-3501011  Тежегіш           9107      9107  дана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  469-3501070   Атанақ            9107      9107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252  469-3501042   Поршень           7326      7326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253  469-3501086   Түтік             9107      9107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254  3151-3501087  Түтік             9107      9107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  3151-3502010  Тежегіш           9107      9107  дана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256  469-3505010   Цилиндр           8511          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257  3151-3502011  Тежегіш           8511            дана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258  469-3506006-Р Түтік             8511          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259  3151-3502040  Цилиндр           8511          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  469-3506015-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10Р           Түтік             8511          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261  469-3506023-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11Р           Түтік             8511          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262  469-3506030-Р Түтік             8511          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263  469-3506035-Р Түтік             8511          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264  469-3506020-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20Р           Түтік             8309            дана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265  3151-3508015  Иінтірек          8309          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266  469-3508048-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01            Иінтірек секторы  8309          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267  469-6100018   Оң жақ есік       8309            дана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268  469-6100019   Сол жақ есік      8309            дана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269  469-6105012-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04            Құлып             8407      8407  дана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  469-6105013-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04            Құлып             8309            дана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  469-6110016   Жалғама           9107      9107  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  469-6110017   Жалғама           8511            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  1169-6210016  Жалғама           7326      7326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  469-6210017   Жалғама           7326      7326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  469-8401108   Қаптама           8407      8407  дана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276  469-6402018   Капоттың панелі   8407      8407  дана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  469-8403010   Қанат             3407      8407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278  469-8403011   Қанат             6407      8407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  740-1000400-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            Двигатель         8407      8407  дана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  740-1000410-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            Двигатель         8407      8407  дана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  14-1700026    Өзгерісті қосатын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қорабы            8407      8407  дана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282  4310-1800020  Үлестіретін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қорабы            8407      8407  дана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  6СТ-60        Аккумулятор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батареясы         8407      8407  дана   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284  6СТ-75        Аккумулятор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батареясы         8407      8407  дана   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  6СТ-190       Аккумулятор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батареясы         8407      8407  дана  414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  1300-530-     ВИ-3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533           автошинасы        8708      8431 жинақ.  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  1220x400-     И-П184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533           автошинасы        8708      8431 жинақ.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288  370-508       ОИ-25, 10сп.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(14.00-20)    автошинасы        8708      8431 жинақ. 210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  12,ООР20      КИ-113 автошинасы 8708      8431 жинақ.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290  215/90-15С    Я-192 автошинасы  8708      8431 жинақ.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(8.40-15)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291  185/82R15     Я-288 автошинасы  8708      8431 жинақ.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Бағыты: Раменское ст. (Ресей) - Айни ст. (Тәжікстан)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өту шекаралары: Ақсары - Бейнеу - Талимарджан - N 161 разъезд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Сарыәсия;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құрамы: 2 (екі) жабық вагон;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жөнелтуші - Ресей Федерациясы Қарулы Күштерінің 74048 әскери бөлімі;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алушы: Ресей Федерациясы Қарулы Күштерінің 01162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    Атауы                ! СЭҚ ТН коды    !Бірлік !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        !                !өлшемі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ТЭМ-15        Датчик           8407      8407   дана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ЭДМУ.6Н       Манометр         8407      8407   дана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2ТУЭ-111      Термометр        9025             дана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6СТЭН-140     Аккумулятор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батареясы        8407      8407   дана    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12СТ-85       Аккумулятор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батареясы        8407      8407   дана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ТШ-4          ТШ-4 жазғы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шлемофоны        6506      6518   дана 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49Б-1700009   Сол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беріліс қорабы   8408      8408   дана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49Б-1700042   Оң жақ беріліс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қорабы           8408      8408   дана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4905-2300010  Мост             8407      6407   дана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5903-2350010  Мост             8407      8407   дана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4905-2450010  Мост             8407      8407   дана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5903-1013010  Радиатор         8408      8408   дана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сб.329-61-1   Сүзгішпакет      8408      8408   дана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сб.317-0030   Форсунка         8407      8407   дана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МЗН-2         Насос            8408      8408   дана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4905-2602008  БТР80 доңғалақ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редукторы        8408      8408   дана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РНМ-10        Насос            8406      8408   дана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303-07-22     Гильза           8407      8407   дана 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УТД.20        Двигатель        8408      8408   дана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303-10-4      Сақина           3485      8485   дана  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 740-1000102Р5 Ішпек            8484      8403   жинақ.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 3304-05-24-1  Поршень          8407      8407   дана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 сб.3304-03-5  Шатун            6407      8407   дана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 сб.3305-01-   Индібілік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            тістегершік      8407      8407   дана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 40У8-13       Жең              590Э      5909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 40У10-1Э      Жең              5909      5909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40У12-13      Жең              5909      5909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40У16-13      Жең              5909      5909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 40У18-13      Жең              5909      5909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 40У20-7       Жең              5909      5909     м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 40У25-13      Жең              5909      5909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 40УЗО-7       Жең              5909      5909     м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 40У36-7       Жең              5909      5909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 40У4В-7       Жең              5909      5909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 40У142-1      Жең              5909      5909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 ЗТ20-15       Жең              5909      5909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 2Т25-15       Жең              5909      5909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 2Т10-15       Жең              5909      5909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 ЗТ10-15       Жең              5909      5909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 ЗТ16-15       Жең              5909      5509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 ЗТ20-15       Жең              5909      5909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  ЭДМ-14.000ГЦЗ Электр двигатель 8501      8501   дана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 ЭДМ-20000ГЦЗ  Электр двигатель 8501      8501   дана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 142-16010ЭО   Диск             8708             дана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 4310-3-107200 Насос            8408      8408   дана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 4905-3907010  Трос             7312             дана   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 4905-3504079-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            Тежегіш кран     8481             дана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 4905-3505010  Тежегіш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цилиндр          8412       6412  дана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 740.1004045   Жинақтағы шатун  8407       8407  дана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  740-1005008   Индібілік вал    8407       8407  дана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 740-1117118   Төсем            8484       8403  дана   130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  740-1003040   Сақина           8485       8485  дана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  740-1000104   Ішпек            8484       8403  жинақ.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  740-1000104Р1 Ішпек            8484       8403  жинақ.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  740-1000104Р2 Ішпек            8484       8403  жинақ.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  740-1000104Р3 Ішпек            8484       8403  жинақ.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  740-1000104Р4 Ішпек            8484       8403  жинақ.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  740-1000104Р5 Ішпек            8484       8403  жинақ.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  740-1002012   Блок             8407       8407  дана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  740-1003466-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            Сақина           8485       8485  дана 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  740-1000102   Ішпек            8484       8403  жинақ.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  740-1000102Р1 Ішпек            8484       8403  жинақ.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  740-1000102Р2 Ішпек            8484       8403  жинақ.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  740-1000102Р3 Ішпек            8484       8403  жинақ.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   740-1000102Р4 Ішпек            8484       8403  жинақ.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   КИ-80Н        Автошина         8708       8431  дана   130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Бағыты: Селекса ст. (Ресей) - Айни ст. (Тәжікстан)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өту шекаралары: Ақсары - Бейнеу - Талимарджан - N 161 разъезд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Сарыәсия;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құрамы: 2 (екі) жабық вагон;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жөнелтуші - Ресей Федерациясы Қарулы Күштерінің 75053 әскери бөлімі;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алушы: Ресей Федерациясы Қарулы Күштерінің 01162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    Атауы                ! СЭҚ ТН коды    !Бірлік !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        !                !өлшемі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УТД-20        Двигатель        8408      8408   дана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765-35-06.141 БМП-2 шынжыр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табан лентасы    8408      8408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В-46-6        Двигатель        8408      8408 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7403          Күштік агрегат   8408      8408   дана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675.47с6125   Қанат            8407      8407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49Б-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1000400/401   Двигатель        8408      8408   дана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4902-1000401  Двигатель        8408      8408   дана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49-2300010    Мост             8408      8408   дана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49-2350010    Мост             8408      8408   дана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49-2400010    Мост             8408      8408   дана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49-2450010    Мост             8408      8408   дана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765-34-сб123  Аунақ            8408      8408   дана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765-03с6178   Радиатор         8408      8408 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765-03сб161   Радиатор         8408      8408 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5903-1013010  Радиатор         8408      8408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БЦН-1         Насос            8408      8408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4905-2614006  Редуктор         8408      8408   дана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4905-2614007  Редуктор         8408      8408   дана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49Б-2602010   Редуктор         8408      8408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49Б-2602011   Редуктор         8408      8408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 49Б-2614010   Редуктор         8408      8408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 49Б-2614011   Редуктор         8408      8408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 49.05-3501010 Тежегіш          7326      7326   дана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 49.05-3501011 Тежегіш          7326      7326   дана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 33-1111074    Тығынжыл парасы  8408      8408   дана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 740-1003214   Төсем            8484      8403   дана  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ТС-107-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1306100       Термостат        9032             дана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С620-27-004   Насос            8408      8408   дана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 КВсб05-35     Сүзгі            8408      8408   дана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 С620-17-011   Шаңдатқыш        8408      8408   дана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 740-1117040   Сүзгі            8408      8408   дана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 765-12-с6102  Ілініс дискісі   8708             дана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 765-08с6184   Бу ауалық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клапаны          8481             дана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 765-93с6195   Трос             7312             дана  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 765-78с6281   Компрессор       8414      8467   дана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 765-12с6102   Диск             8708             дана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 765-14с6110   Лента            8408      8408   дана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 765-10с6543   Қорап            8408      8408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 765-10с6542   Қорап            8408      8408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 76508с6184    Клапан           8481          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 675.47.c6121  Қанат            8407      8407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  675.47с6122   Қанат            8407      8407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 675.47с6123   Қанат            8407      8407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 675.47с6124   Қанат            8407      8407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 675.47с6139   Қалтқы           8407      8407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 675.47с6140   Қалтқы           8407      8407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 765.06с6268   Бак              7321      7321   дана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 20-01-51-1    Сақина           8485      8485   дана 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 20.01.52.     Сақина           8485      8485   дана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  c6.20.04.17.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1P1           Ішпек            8484      8403   дана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 20.04.2006    Сақина           8485      8485   дана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  с6.20.05.02.4 Индібілік вал    8408      8408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  20-06-83-4    Төсем            8484      8403   дана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  740-1012040   Сүзгі            8408      8408   дана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  740-1117040   Сүзгі            8408      8408   дана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  271-1112010   Форсунка         8408      8408   дана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  740-1012040   Сүзгі            8408      8408   дана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  49Б-2602010   БТР-60 доңғалақ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редукторы        8408      8408   дана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Бағыты: Заудинский ст. (Ресей) - Айни ст. (Тәжікстан) арқылы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өту шекаралары: Локоть - Шеңгелді; Талимарджан - N 161 разъезд - Сарыәсия;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құрамы: 1 (бір) жабық вагон;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жөнелтуші - Ресей Федерациясы Қарулы Күштерінің 74056 әскери бөлімі;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алушы: Ресей Федерациясы Қарулы Күштерінің 01162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    Атауы                ! СЭҚ ТН коды    !Бірлік  !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        !                !өлшемі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675-33сб104    Тірек аунағы     8408  ! 8408     дана   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Бағыты: Березайка ст. (Ресей) - Айни ст. (Тәжікстан)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өту шекаралары: Ақсары - Бейнеу - Талимарджан - N 161 разъезд - Сарыәсия;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құрамы: 2 (екі) жабық вагон, 1 (бір) жартылай вагон;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жөнелтуші - Ресей Федерациясы Қарулы Күштерінің 75066 әскери бөлімі;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алушы: Ресей Федерациясы Қарулы Күштерінің 01162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    Атауы                ! СЭҚ ТН коды    !Бірлік  !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        !                !өлшемі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КИ-80         Автошина         8708       8431  дана    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175.          Аунақ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б3сб3/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1725300206                     8408       8408  дана 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17548001сб3   Қорап            8408       8408  дана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17548002063   Қорап            8408       8408  дана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613.44.С61А   Шынжыр табан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лентасы          8408       8408  дана 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ИЛ-611-150-70 Редуктор         8408       8408  дана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АДУ-2С        Қысым автоматы   8408       8408  дана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8   172.50001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сбили Б/А     Аунақ            8408       8408  дана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9   172.5000206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Б/А           Аунақ            8408       8408  дана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54.12.1006-2  Аунақ            8408       8408  дана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175.31001сбА/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002 сб        Радиатор         8408       8408  дана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175.32001сбА/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002 об        Радиатор         8408       8408  дана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175.91.13606  Шелек            7323       7323  дана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172.91.21506  Трос             7312             дана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175.66.005062 Құбыржол         8401             дана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175.66.009062 Құбыржол         8401             дана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175.66.01301  Құбыржол         8401             дана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175.66.01706  Құбыржол         8401             дана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175.66.018061 Құбыржол         8401             дана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175.66.03406  Құбыржол         8401             дана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 175.66.06106  Құбыржол          8401            дана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Бағыты: Смоленск қ. - Душанбе қ. (Тәжікстан)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өту шекаралары: Ақсары - Бейнеу;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құрамы: 1 (бір) жабық вагон, 3 (үш) тұғырнамалары;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жөнелтуші - Ресей Федерациясы Қарулы Күштерінің 67772 әскери бөлімі;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алушы: Ресей Федерациясы Қарулы Күштерінің 01162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    Атауы                ! СЭҚ ТН коды    !Бірлік  !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        !                !өлшемі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ММП-2М Механизмді кішкене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габаритті кір жуғыш               841919000      жинақ.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ЭСД-30-/Т/400 Электростанция      840810190      дана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Кір жуу жабдығына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 көрсету үшін қосалқы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бөліктер, құралдар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керек жарақтар                    841990800      дана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