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10cf" w14:textId="ef91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С.М.Бекбосынов, И.Қ.Елекеев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мамырдағы N 504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Сабыржан Мәдиұлы Бекбосынов Қазақстан Республикасының Әділет вице-министрі болып тағайындалсын, Ирак Қасымұлы Елекеев бұл қызметтен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