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d04b" w14:textId="1a1d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2002 жылғы 12 мамырдағы N 516 қаулысына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мамырдағы N 491 қаулысы. Күші жойылды - ҚР Үкіметінің 2006.06.01. N 490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халықаралық шарттарын түгендеу мәселелерi жөнiндегi ведомствоаралық комиссия құру туралы" Қазақстан Республикасы Yкiметiнiң 2002 жылғы 12 мамырдағы N 516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2002 ж., N 14, 142-құжат)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қосымша 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Республикасының халықаралық шарттарын түгендеу мәселелерi жөнiндегi ведомствоаралық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2) тармақшасы және 5-тармақтың 4)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1) тармақшасындағы "және халықаралық шарттар жобаларының сараптамасын" деген сөздер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491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12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516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халықаралық шарттарын түгендеу мәселелерi жөнiндегi ведомствоаралық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 хатшысы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Сыртқы iстер министрi,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   iстер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Зұлфия Алтайқызы            iстер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      - Қазақстан Республикасының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Серiкбайқызы          бақылау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 шаруашылығы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 - 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Саян Қылышұлы               Премьер-Министрi Кеңсесiнiң Заң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Зайырханұлы        халықты әлеуметтiк қорғау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Баялиев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Ахатханұлы           және сауда министрлiгi Дүниежүзiлiк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сауда ұйымына кiру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қатынастар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Бұқанов                   - Қазақстан Республикасы Iшкi iстер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Әбдiхалықұлы          министрлiгiнiң Штаб-департамент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Досполов     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Долдович             прокуратурасы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қатынастар басқармасының,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және бюджеттiк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Есенғалиев                - Қазақстан Республикасының Қорғаныс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Кенжебай Есенғалиұлы        министрi аппараты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департаментiнiң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Жәшiбеков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Ғабдулхәкiм Балташұлы       Қаржы полициясы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Жолдыбаева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Ғалия Тағыбердiқызы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агенттiгiнiң Заңнама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үй-коммуналдық қатынастарды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директорының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Iзбанов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Мұхит Кәрiмұлы              Көшi-қон және демография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Қанаев 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Серiкжан Зиаданұлы          ғылым министрлiгi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Меңсейiтов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Рафхат Сәрсенұлы            министрлiгi Заң қызметi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Нигай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Михайлович           жағдайлар жөнiндегi агенттiгiнiң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қаласындағы жедел топ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 спорт жөнiндегi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Нұрмұхамедов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Хабирович             қауiпсiздiк комитетiнiң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Пiрiмбетова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Марланқызы            Министрiнiң Кеңсесi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консультанты;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 ақпарат және қоғамдық келiсiм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 Халел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сақтау министрлiгi Емдеу-алдын-алу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жұмысы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Сақыпов                   - Қазақстан Республикасының Көлiк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Камалхан Еркешұлы           коммуникациялар министрлiгi Транзиттiк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Маратұлы              Әкiмшiлiгi Мемлекеттiк-құқықтық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аға сарапшысы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Сұлтанова   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Зұлфия Медетқызы            жөнiндегi агенттiгi Үйлестiру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статистикалық инструментарий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Тәджияқов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 банкi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Қашкенұлы             және минералдық pecуpcтap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Импорт алмастыру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байланыстар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   Әдiлет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Шәмен  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Атамұрат Мұралыұлы          ортаны қорғау министрлiгi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 департаментiнiң директоры".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