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9203ce" w14:textId="c9203c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Yкiметiнiң резервiнен қаражат бөлу туралы</w:t>
      </w:r>
    </w:p>
    <w:p>
      <w:pPr>
        <w:spacing w:after="0"/>
        <w:ind w:left="0"/>
        <w:jc w:val="both"/>
      </w:pPr>
      <w:r>
        <w:rPr>
          <w:rFonts w:ascii="Times New Roman"/>
          <w:b w:val="false"/>
          <w:i w:val="false"/>
          <w:color w:val="000000"/>
          <w:sz w:val="28"/>
        </w:rPr>
        <w:t>Қазақстан Республикасы Үкіметінің 2003 жылғы 26 мамырдағы N 490 қаулысы</w:t>
      </w:r>
    </w:p>
    <w:p>
      <w:pPr>
        <w:spacing w:after="0"/>
        <w:ind w:left="0"/>
        <w:jc w:val="both"/>
      </w:pPr>
      <w:bookmarkStart w:name="z1" w:id="0"/>
      <w:r>
        <w:rPr>
          <w:rFonts w:ascii="Times New Roman"/>
          <w:b w:val="false"/>
          <w:i w:val="false"/>
          <w:color w:val="000000"/>
          <w:sz w:val="28"/>
        </w:rPr>
        <w:t>      "2003 жылға арналған республикалық бюджет туралы" Қазақстан Республикасының 2002 жылғы 12 желтоқсандағы </w:t>
      </w:r>
      <w:r>
        <w:rPr>
          <w:rFonts w:ascii="Times New Roman"/>
          <w:b w:val="false"/>
          <w:i w:val="false"/>
          <w:color w:val="000000"/>
          <w:sz w:val="28"/>
        </w:rPr>
        <w:t xml:space="preserve">Заңына </w:t>
      </w:r>
      <w:r>
        <w:rPr>
          <w:rFonts w:ascii="Times New Roman"/>
          <w:b w:val="false"/>
          <w:i w:val="false"/>
          <w:color w:val="000000"/>
          <w:sz w:val="28"/>
        </w:rPr>
        <w:t>және "Қазақстан Республикасының Үкiметi резервiнiң қаражатын пайдаланудың тәртiбiн бекiту туралы" Қазақстан Республикасы Үкiметiнiң 1999 жылғы 18 қыркүйектегi N 1408 </w:t>
      </w:r>
      <w:r>
        <w:rPr>
          <w:rFonts w:ascii="Times New Roman"/>
          <w:b w:val="false"/>
          <w:i w:val="false"/>
          <w:color w:val="000000"/>
          <w:sz w:val="28"/>
        </w:rPr>
        <w:t xml:space="preserve">қаулысына </w:t>
      </w:r>
      <w:r>
        <w:rPr>
          <w:rFonts w:ascii="Times New Roman"/>
          <w:b w:val="false"/>
          <w:i w:val="false"/>
          <w:color w:val="000000"/>
          <w:sz w:val="28"/>
        </w:rPr>
        <w:t xml:space="preserve">сәйкес және материалдық әрi моральдық залалды өтеу туралы азаматтық сот iсiн жүргiзу тәртiбiмен шығарылған сот шешiмдерiн орындау үшiн Қазақстан Республикасының Үкiметi қаулы етеді: </w:t>
      </w:r>
      <w:r>
        <w:br/>
      </w:r>
      <w:r>
        <w:rPr>
          <w:rFonts w:ascii="Times New Roman"/>
          <w:b w:val="false"/>
          <w:i w:val="false"/>
          <w:color w:val="000000"/>
          <w:sz w:val="28"/>
        </w:rPr>
        <w:t>
</w:t>
      </w:r>
      <w:r>
        <w:rPr>
          <w:rFonts w:ascii="Times New Roman"/>
          <w:b w:val="false"/>
          <w:i w:val="false"/>
          <w:color w:val="000000"/>
          <w:sz w:val="28"/>
        </w:rPr>
        <w:t xml:space="preserve">
      1. Қазақстан Республикасының Әдiлет министрлiгiне сот шешiмдерi бойынша қосымшаға сәйкес сот шешiмдерiн орындау үшiн 2003 жылға арналған республикалық бюджетте Қазақстан Республикасы Үкiметiнiң, орталық мемлекеттiк органдар мен олардың аумақтық бөлiмшелерiнiң мiндеттемелерiн өтеуге көзделген Қазақстан Республикасы Үкiметiнiң резервiнен 4 265 428 (төрт миллион екi жүз алпыс бес мың төрт жүз жиырма сегiз) теңге бөлiнсiн. </w:t>
      </w:r>
      <w:r>
        <w:br/>
      </w:r>
      <w:r>
        <w:rPr>
          <w:rFonts w:ascii="Times New Roman"/>
          <w:b w:val="false"/>
          <w:i w:val="false"/>
          <w:color w:val="000000"/>
          <w:sz w:val="28"/>
        </w:rPr>
        <w:t>
</w:t>
      </w:r>
      <w:r>
        <w:rPr>
          <w:rFonts w:ascii="Times New Roman"/>
          <w:b w:val="false"/>
          <w:i w:val="false"/>
          <w:color w:val="000000"/>
          <w:sz w:val="28"/>
        </w:rPr>
        <w:t xml:space="preserve">
      2. Қазақстан Республикасының Қаржы министрлiгi бөлiнген қаражаттың мақсатты пайдаланылуын бақылауды жүзеге асырсын. </w:t>
      </w:r>
      <w:r>
        <w:br/>
      </w:r>
      <w:r>
        <w:rPr>
          <w:rFonts w:ascii="Times New Roman"/>
          <w:b w:val="false"/>
          <w:i w:val="false"/>
          <w:color w:val="000000"/>
          <w:sz w:val="28"/>
        </w:rPr>
        <w:t>
</w:t>
      </w:r>
      <w:r>
        <w:rPr>
          <w:rFonts w:ascii="Times New Roman"/>
          <w:b w:val="false"/>
          <w:i w:val="false"/>
          <w:color w:val="000000"/>
          <w:sz w:val="28"/>
        </w:rPr>
        <w:t xml:space="preserve">
      3. Осы қаулы қол қойылған күнiнен бастап күшiне енедi.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2003 жылғы 26 мамырдағы   </w:t>
      </w:r>
      <w:r>
        <w:br/>
      </w:r>
      <w:r>
        <w:rPr>
          <w:rFonts w:ascii="Times New Roman"/>
          <w:b w:val="false"/>
          <w:i w:val="false"/>
          <w:color w:val="000000"/>
          <w:sz w:val="28"/>
        </w:rPr>
        <w:t xml:space="preserve">
N 490 қаулысына       </w:t>
      </w:r>
      <w:r>
        <w:br/>
      </w:r>
      <w:r>
        <w:rPr>
          <w:rFonts w:ascii="Times New Roman"/>
          <w:b w:val="false"/>
          <w:i w:val="false"/>
          <w:color w:val="000000"/>
          <w:sz w:val="28"/>
        </w:rPr>
        <w:t xml:space="preserve">
қосымша         </w:t>
      </w:r>
    </w:p>
    <w:p>
      <w:pPr>
        <w:spacing w:after="0"/>
        <w:ind w:left="0"/>
        <w:jc w:val="both"/>
      </w:pPr>
      <w:r>
        <w:rPr>
          <w:rFonts w:ascii="Times New Roman"/>
          <w:b w:val="false"/>
          <w:i w:val="false"/>
          <w:color w:val="000000"/>
          <w:sz w:val="28"/>
        </w:rPr>
        <w:t xml:space="preserve">Орындалуға тиісті азаматтық істер бойынша сот шешімдерінің тізбесі </w:t>
      </w:r>
    </w:p>
    <w:p>
      <w:pPr>
        <w:spacing w:after="0"/>
        <w:ind w:left="0"/>
        <w:jc w:val="both"/>
      </w:pPr>
      <w:r>
        <w:rPr>
          <w:rFonts w:ascii="Times New Roman"/>
          <w:b w:val="false"/>
          <w:i w:val="false"/>
          <w:color w:val="000000"/>
          <w:sz w:val="28"/>
        </w:rPr>
        <w:t xml:space="preserve">__________________________________________________________________ </w:t>
      </w:r>
      <w:r>
        <w:br/>
      </w:r>
      <w:r>
        <w:rPr>
          <w:rFonts w:ascii="Times New Roman"/>
          <w:b w:val="false"/>
          <w:i w:val="false"/>
          <w:color w:val="000000"/>
          <w:sz w:val="28"/>
        </w:rPr>
        <w:t xml:space="preserve">
Р/с   Сот органының атауы   Талапкердің   Мемлекеттік  Мемлекеттік </w:t>
      </w:r>
      <w:r>
        <w:br/>
      </w:r>
      <w:r>
        <w:rPr>
          <w:rFonts w:ascii="Times New Roman"/>
          <w:b w:val="false"/>
          <w:i w:val="false"/>
          <w:color w:val="000000"/>
          <w:sz w:val="28"/>
        </w:rPr>
        <w:t xml:space="preserve">
N      және шешімнің күні     Т.А.Ә.          баж         баж </w:t>
      </w:r>
      <w:r>
        <w:br/>
      </w:r>
      <w:r>
        <w:rPr>
          <w:rFonts w:ascii="Times New Roman"/>
          <w:b w:val="false"/>
          <w:i w:val="false"/>
          <w:color w:val="000000"/>
          <w:sz w:val="28"/>
        </w:rPr>
        <w:t xml:space="preserve">
                                          шегерілген    (теңге) </w:t>
      </w:r>
      <w:r>
        <w:br/>
      </w:r>
      <w:r>
        <w:rPr>
          <w:rFonts w:ascii="Times New Roman"/>
          <w:b w:val="false"/>
          <w:i w:val="false"/>
          <w:color w:val="000000"/>
          <w:sz w:val="28"/>
        </w:rPr>
        <w:t xml:space="preserve">
                                          сома (теңге)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1.   Тараз қалалық сотының   А.Д.Севьюк     65 614         - </w:t>
      </w:r>
      <w:r>
        <w:br/>
      </w:r>
      <w:r>
        <w:rPr>
          <w:rFonts w:ascii="Times New Roman"/>
          <w:b w:val="false"/>
          <w:i w:val="false"/>
          <w:color w:val="000000"/>
          <w:sz w:val="28"/>
        </w:rPr>
        <w:t xml:space="preserve">
     20.02.1997 ж. шешімі, </w:t>
      </w:r>
      <w:r>
        <w:br/>
      </w:r>
      <w:r>
        <w:rPr>
          <w:rFonts w:ascii="Times New Roman"/>
          <w:b w:val="false"/>
          <w:i w:val="false"/>
          <w:color w:val="000000"/>
          <w:sz w:val="28"/>
        </w:rPr>
        <w:t xml:space="preserve">
     Тараз қаласының </w:t>
      </w:r>
      <w:r>
        <w:br/>
      </w:r>
      <w:r>
        <w:rPr>
          <w:rFonts w:ascii="Times New Roman"/>
          <w:b w:val="false"/>
          <w:i w:val="false"/>
          <w:color w:val="000000"/>
          <w:sz w:val="28"/>
        </w:rPr>
        <w:t xml:space="preserve">
     N 2 сотының </w:t>
      </w:r>
      <w:r>
        <w:br/>
      </w:r>
      <w:r>
        <w:rPr>
          <w:rFonts w:ascii="Times New Roman"/>
          <w:b w:val="false"/>
          <w:i w:val="false"/>
          <w:color w:val="000000"/>
          <w:sz w:val="28"/>
        </w:rPr>
        <w:t xml:space="preserve">
     02.11.2001 ж. ұйғарымы </w:t>
      </w:r>
    </w:p>
    <w:p>
      <w:pPr>
        <w:spacing w:after="0"/>
        <w:ind w:left="0"/>
        <w:jc w:val="both"/>
      </w:pPr>
      <w:r>
        <w:rPr>
          <w:rFonts w:ascii="Times New Roman"/>
          <w:b w:val="false"/>
          <w:i w:val="false"/>
          <w:color w:val="000000"/>
          <w:sz w:val="28"/>
        </w:rPr>
        <w:t xml:space="preserve">2.   Жамбыл қалалық сотының   З.А.Бекбау    28 369         - </w:t>
      </w:r>
      <w:r>
        <w:br/>
      </w:r>
      <w:r>
        <w:rPr>
          <w:rFonts w:ascii="Times New Roman"/>
          <w:b w:val="false"/>
          <w:i w:val="false"/>
          <w:color w:val="000000"/>
          <w:sz w:val="28"/>
        </w:rPr>
        <w:t xml:space="preserve">
     10.12.1996 ж. шешімі, </w:t>
      </w:r>
      <w:r>
        <w:br/>
      </w:r>
      <w:r>
        <w:rPr>
          <w:rFonts w:ascii="Times New Roman"/>
          <w:b w:val="false"/>
          <w:i w:val="false"/>
          <w:color w:val="000000"/>
          <w:sz w:val="28"/>
        </w:rPr>
        <w:t xml:space="preserve">
     Тараз қаласының </w:t>
      </w:r>
      <w:r>
        <w:br/>
      </w:r>
      <w:r>
        <w:rPr>
          <w:rFonts w:ascii="Times New Roman"/>
          <w:b w:val="false"/>
          <w:i w:val="false"/>
          <w:color w:val="000000"/>
          <w:sz w:val="28"/>
        </w:rPr>
        <w:t xml:space="preserve">
     N 2 сотының </w:t>
      </w:r>
      <w:r>
        <w:br/>
      </w:r>
      <w:r>
        <w:rPr>
          <w:rFonts w:ascii="Times New Roman"/>
          <w:b w:val="false"/>
          <w:i w:val="false"/>
          <w:color w:val="000000"/>
          <w:sz w:val="28"/>
        </w:rPr>
        <w:t xml:space="preserve">
     02.11.2001 ж. ұйғарымы </w:t>
      </w:r>
    </w:p>
    <w:p>
      <w:pPr>
        <w:spacing w:after="0"/>
        <w:ind w:left="0"/>
        <w:jc w:val="both"/>
      </w:pPr>
      <w:r>
        <w:rPr>
          <w:rFonts w:ascii="Times New Roman"/>
          <w:b w:val="false"/>
          <w:i w:val="false"/>
          <w:color w:val="000000"/>
          <w:sz w:val="28"/>
        </w:rPr>
        <w:t xml:space="preserve">3.   Жамбыл қаласының          О.И.Колодко    8 191         - </w:t>
      </w:r>
      <w:r>
        <w:br/>
      </w:r>
      <w:r>
        <w:rPr>
          <w:rFonts w:ascii="Times New Roman"/>
          <w:b w:val="false"/>
          <w:i w:val="false"/>
          <w:color w:val="000000"/>
          <w:sz w:val="28"/>
        </w:rPr>
        <w:t xml:space="preserve">
     Орталық аудандық сотының </w:t>
      </w:r>
      <w:r>
        <w:br/>
      </w:r>
      <w:r>
        <w:rPr>
          <w:rFonts w:ascii="Times New Roman"/>
          <w:b w:val="false"/>
          <w:i w:val="false"/>
          <w:color w:val="000000"/>
          <w:sz w:val="28"/>
        </w:rPr>
        <w:t xml:space="preserve">
     14.08.1996 ж. шешімі, </w:t>
      </w:r>
      <w:r>
        <w:br/>
      </w:r>
      <w:r>
        <w:rPr>
          <w:rFonts w:ascii="Times New Roman"/>
          <w:b w:val="false"/>
          <w:i w:val="false"/>
          <w:color w:val="000000"/>
          <w:sz w:val="28"/>
        </w:rPr>
        <w:t xml:space="preserve">
     Тараз қаласының </w:t>
      </w:r>
      <w:r>
        <w:br/>
      </w:r>
      <w:r>
        <w:rPr>
          <w:rFonts w:ascii="Times New Roman"/>
          <w:b w:val="false"/>
          <w:i w:val="false"/>
          <w:color w:val="000000"/>
          <w:sz w:val="28"/>
        </w:rPr>
        <w:t xml:space="preserve">
     N 2 сотының </w:t>
      </w:r>
      <w:r>
        <w:br/>
      </w:r>
      <w:r>
        <w:rPr>
          <w:rFonts w:ascii="Times New Roman"/>
          <w:b w:val="false"/>
          <w:i w:val="false"/>
          <w:color w:val="000000"/>
          <w:sz w:val="28"/>
        </w:rPr>
        <w:t xml:space="preserve">
     02.11.2001 ж. ұйғарымы </w:t>
      </w:r>
    </w:p>
    <w:p>
      <w:pPr>
        <w:spacing w:after="0"/>
        <w:ind w:left="0"/>
        <w:jc w:val="both"/>
      </w:pPr>
      <w:r>
        <w:rPr>
          <w:rFonts w:ascii="Times New Roman"/>
          <w:b w:val="false"/>
          <w:i w:val="false"/>
          <w:color w:val="000000"/>
          <w:sz w:val="28"/>
        </w:rPr>
        <w:t xml:space="preserve">4.   Жамбыл қаласының Орталық  В.Ф.Бажина    3 836         - </w:t>
      </w:r>
      <w:r>
        <w:br/>
      </w:r>
      <w:r>
        <w:rPr>
          <w:rFonts w:ascii="Times New Roman"/>
          <w:b w:val="false"/>
          <w:i w:val="false"/>
          <w:color w:val="000000"/>
          <w:sz w:val="28"/>
        </w:rPr>
        <w:t xml:space="preserve">
     аудандық сотының </w:t>
      </w:r>
      <w:r>
        <w:br/>
      </w:r>
      <w:r>
        <w:rPr>
          <w:rFonts w:ascii="Times New Roman"/>
          <w:b w:val="false"/>
          <w:i w:val="false"/>
          <w:color w:val="000000"/>
          <w:sz w:val="28"/>
        </w:rPr>
        <w:t xml:space="preserve">
     09.10.1996 ж. шешімі, </w:t>
      </w:r>
      <w:r>
        <w:br/>
      </w:r>
      <w:r>
        <w:rPr>
          <w:rFonts w:ascii="Times New Roman"/>
          <w:b w:val="false"/>
          <w:i w:val="false"/>
          <w:color w:val="000000"/>
          <w:sz w:val="28"/>
        </w:rPr>
        <w:t xml:space="preserve">
     Тараз қаласының </w:t>
      </w:r>
      <w:r>
        <w:br/>
      </w:r>
      <w:r>
        <w:rPr>
          <w:rFonts w:ascii="Times New Roman"/>
          <w:b w:val="false"/>
          <w:i w:val="false"/>
          <w:color w:val="000000"/>
          <w:sz w:val="28"/>
        </w:rPr>
        <w:t xml:space="preserve">
     N 2 сотының </w:t>
      </w:r>
      <w:r>
        <w:br/>
      </w:r>
      <w:r>
        <w:rPr>
          <w:rFonts w:ascii="Times New Roman"/>
          <w:b w:val="false"/>
          <w:i w:val="false"/>
          <w:color w:val="000000"/>
          <w:sz w:val="28"/>
        </w:rPr>
        <w:t xml:space="preserve">
     02.11.2001 ж. ұйғарымы </w:t>
      </w:r>
    </w:p>
    <w:p>
      <w:pPr>
        <w:spacing w:after="0"/>
        <w:ind w:left="0"/>
        <w:jc w:val="both"/>
      </w:pPr>
      <w:r>
        <w:rPr>
          <w:rFonts w:ascii="Times New Roman"/>
          <w:b w:val="false"/>
          <w:i w:val="false"/>
          <w:color w:val="000000"/>
          <w:sz w:val="28"/>
        </w:rPr>
        <w:t xml:space="preserve">5.   Тараз қалалық сотының   М.И.Наумочкин    31 867       - </w:t>
      </w:r>
      <w:r>
        <w:br/>
      </w:r>
      <w:r>
        <w:rPr>
          <w:rFonts w:ascii="Times New Roman"/>
          <w:b w:val="false"/>
          <w:i w:val="false"/>
          <w:color w:val="000000"/>
          <w:sz w:val="28"/>
        </w:rPr>
        <w:t xml:space="preserve">
     10.12.1996 ж. шешімі, </w:t>
      </w:r>
      <w:r>
        <w:br/>
      </w:r>
      <w:r>
        <w:rPr>
          <w:rFonts w:ascii="Times New Roman"/>
          <w:b w:val="false"/>
          <w:i w:val="false"/>
          <w:color w:val="000000"/>
          <w:sz w:val="28"/>
        </w:rPr>
        <w:t xml:space="preserve">
     Тараз қаласының </w:t>
      </w:r>
      <w:r>
        <w:br/>
      </w:r>
      <w:r>
        <w:rPr>
          <w:rFonts w:ascii="Times New Roman"/>
          <w:b w:val="false"/>
          <w:i w:val="false"/>
          <w:color w:val="000000"/>
          <w:sz w:val="28"/>
        </w:rPr>
        <w:t xml:space="preserve">
     N 2 сотының </w:t>
      </w:r>
      <w:r>
        <w:br/>
      </w:r>
      <w:r>
        <w:rPr>
          <w:rFonts w:ascii="Times New Roman"/>
          <w:b w:val="false"/>
          <w:i w:val="false"/>
          <w:color w:val="000000"/>
          <w:sz w:val="28"/>
        </w:rPr>
        <w:t xml:space="preserve">
     02.11.2001 ж. ұйғарымы </w:t>
      </w:r>
    </w:p>
    <w:p>
      <w:pPr>
        <w:spacing w:after="0"/>
        <w:ind w:left="0"/>
        <w:jc w:val="both"/>
      </w:pPr>
      <w:r>
        <w:rPr>
          <w:rFonts w:ascii="Times New Roman"/>
          <w:b w:val="false"/>
          <w:i w:val="false"/>
          <w:color w:val="000000"/>
          <w:sz w:val="28"/>
        </w:rPr>
        <w:t xml:space="preserve">6.   Жамбыл қалалық сотының   А.И.Долбина     38 638       - </w:t>
      </w:r>
      <w:r>
        <w:br/>
      </w:r>
      <w:r>
        <w:rPr>
          <w:rFonts w:ascii="Times New Roman"/>
          <w:b w:val="false"/>
          <w:i w:val="false"/>
          <w:color w:val="000000"/>
          <w:sz w:val="28"/>
        </w:rPr>
        <w:t xml:space="preserve">
     10.12.1996 ж. шешімі, </w:t>
      </w:r>
      <w:r>
        <w:br/>
      </w:r>
      <w:r>
        <w:rPr>
          <w:rFonts w:ascii="Times New Roman"/>
          <w:b w:val="false"/>
          <w:i w:val="false"/>
          <w:color w:val="000000"/>
          <w:sz w:val="28"/>
        </w:rPr>
        <w:t xml:space="preserve">
     Тараз қаласының </w:t>
      </w:r>
      <w:r>
        <w:br/>
      </w:r>
      <w:r>
        <w:rPr>
          <w:rFonts w:ascii="Times New Roman"/>
          <w:b w:val="false"/>
          <w:i w:val="false"/>
          <w:color w:val="000000"/>
          <w:sz w:val="28"/>
        </w:rPr>
        <w:t xml:space="preserve">
     N 2 сотының </w:t>
      </w:r>
      <w:r>
        <w:br/>
      </w:r>
      <w:r>
        <w:rPr>
          <w:rFonts w:ascii="Times New Roman"/>
          <w:b w:val="false"/>
          <w:i w:val="false"/>
          <w:color w:val="000000"/>
          <w:sz w:val="28"/>
        </w:rPr>
        <w:t xml:space="preserve">
     02.11.2001 ж. ұйғарымы </w:t>
      </w:r>
    </w:p>
    <w:p>
      <w:pPr>
        <w:spacing w:after="0"/>
        <w:ind w:left="0"/>
        <w:jc w:val="both"/>
      </w:pPr>
      <w:r>
        <w:rPr>
          <w:rFonts w:ascii="Times New Roman"/>
          <w:b w:val="false"/>
          <w:i w:val="false"/>
          <w:color w:val="000000"/>
          <w:sz w:val="28"/>
        </w:rPr>
        <w:t xml:space="preserve">7.   Жамбыл қаласының          Б.Зуфаров      13 201       - </w:t>
      </w:r>
      <w:r>
        <w:br/>
      </w:r>
      <w:r>
        <w:rPr>
          <w:rFonts w:ascii="Times New Roman"/>
          <w:b w:val="false"/>
          <w:i w:val="false"/>
          <w:color w:val="000000"/>
          <w:sz w:val="28"/>
        </w:rPr>
        <w:t xml:space="preserve">
     Орталық аудандық сотының </w:t>
      </w:r>
      <w:r>
        <w:br/>
      </w:r>
      <w:r>
        <w:rPr>
          <w:rFonts w:ascii="Times New Roman"/>
          <w:b w:val="false"/>
          <w:i w:val="false"/>
          <w:color w:val="000000"/>
          <w:sz w:val="28"/>
        </w:rPr>
        <w:t xml:space="preserve">
     11.11.1996 ж. шешімі, </w:t>
      </w:r>
      <w:r>
        <w:br/>
      </w:r>
      <w:r>
        <w:rPr>
          <w:rFonts w:ascii="Times New Roman"/>
          <w:b w:val="false"/>
          <w:i w:val="false"/>
          <w:color w:val="000000"/>
          <w:sz w:val="28"/>
        </w:rPr>
        <w:t xml:space="preserve">
     Тараз қаласының </w:t>
      </w:r>
      <w:r>
        <w:br/>
      </w:r>
      <w:r>
        <w:rPr>
          <w:rFonts w:ascii="Times New Roman"/>
          <w:b w:val="false"/>
          <w:i w:val="false"/>
          <w:color w:val="000000"/>
          <w:sz w:val="28"/>
        </w:rPr>
        <w:t xml:space="preserve">
     N 2 сотының </w:t>
      </w:r>
      <w:r>
        <w:br/>
      </w:r>
      <w:r>
        <w:rPr>
          <w:rFonts w:ascii="Times New Roman"/>
          <w:b w:val="false"/>
          <w:i w:val="false"/>
          <w:color w:val="000000"/>
          <w:sz w:val="28"/>
        </w:rPr>
        <w:t xml:space="preserve">
     02.11.2001 ж. ұйғарымы </w:t>
      </w:r>
    </w:p>
    <w:p>
      <w:pPr>
        <w:spacing w:after="0"/>
        <w:ind w:left="0"/>
        <w:jc w:val="both"/>
      </w:pPr>
      <w:r>
        <w:rPr>
          <w:rFonts w:ascii="Times New Roman"/>
          <w:b w:val="false"/>
          <w:i w:val="false"/>
          <w:color w:val="000000"/>
          <w:sz w:val="28"/>
        </w:rPr>
        <w:t xml:space="preserve">8.   Тараз қалалық сотының   Н.В.Чечина       117 597      - </w:t>
      </w:r>
      <w:r>
        <w:br/>
      </w:r>
      <w:r>
        <w:rPr>
          <w:rFonts w:ascii="Times New Roman"/>
          <w:b w:val="false"/>
          <w:i w:val="false"/>
          <w:color w:val="000000"/>
          <w:sz w:val="28"/>
        </w:rPr>
        <w:t xml:space="preserve">
     Орталық учаскесінің </w:t>
      </w:r>
      <w:r>
        <w:br/>
      </w:r>
      <w:r>
        <w:rPr>
          <w:rFonts w:ascii="Times New Roman"/>
          <w:b w:val="false"/>
          <w:i w:val="false"/>
          <w:color w:val="000000"/>
          <w:sz w:val="28"/>
        </w:rPr>
        <w:t xml:space="preserve">
     14.09.2001 ж. шешімі </w:t>
      </w:r>
    </w:p>
    <w:p>
      <w:pPr>
        <w:spacing w:after="0"/>
        <w:ind w:left="0"/>
        <w:jc w:val="both"/>
      </w:pPr>
      <w:r>
        <w:rPr>
          <w:rFonts w:ascii="Times New Roman"/>
          <w:b w:val="false"/>
          <w:i w:val="false"/>
          <w:color w:val="000000"/>
          <w:sz w:val="28"/>
        </w:rPr>
        <w:t xml:space="preserve">9.   Жамбыл қалалық сотының   П.П.Богатова    26 438       - </w:t>
      </w:r>
      <w:r>
        <w:br/>
      </w:r>
      <w:r>
        <w:rPr>
          <w:rFonts w:ascii="Times New Roman"/>
          <w:b w:val="false"/>
          <w:i w:val="false"/>
          <w:color w:val="000000"/>
          <w:sz w:val="28"/>
        </w:rPr>
        <w:t xml:space="preserve">
     10.12.1996 ж. шешімі, </w:t>
      </w:r>
      <w:r>
        <w:br/>
      </w:r>
      <w:r>
        <w:rPr>
          <w:rFonts w:ascii="Times New Roman"/>
          <w:b w:val="false"/>
          <w:i w:val="false"/>
          <w:color w:val="000000"/>
          <w:sz w:val="28"/>
        </w:rPr>
        <w:t xml:space="preserve">
     Тараз қаласының </w:t>
      </w:r>
      <w:r>
        <w:br/>
      </w:r>
      <w:r>
        <w:rPr>
          <w:rFonts w:ascii="Times New Roman"/>
          <w:b w:val="false"/>
          <w:i w:val="false"/>
          <w:color w:val="000000"/>
          <w:sz w:val="28"/>
        </w:rPr>
        <w:t xml:space="preserve">
     N 2 сотының </w:t>
      </w:r>
      <w:r>
        <w:br/>
      </w:r>
      <w:r>
        <w:rPr>
          <w:rFonts w:ascii="Times New Roman"/>
          <w:b w:val="false"/>
          <w:i w:val="false"/>
          <w:color w:val="000000"/>
          <w:sz w:val="28"/>
        </w:rPr>
        <w:t xml:space="preserve">
     02.11.2001 ж. ұйғарымы </w:t>
      </w:r>
    </w:p>
    <w:p>
      <w:pPr>
        <w:spacing w:after="0"/>
        <w:ind w:left="0"/>
        <w:jc w:val="both"/>
      </w:pPr>
      <w:r>
        <w:rPr>
          <w:rFonts w:ascii="Times New Roman"/>
          <w:b w:val="false"/>
          <w:i w:val="false"/>
          <w:color w:val="000000"/>
          <w:sz w:val="28"/>
        </w:rPr>
        <w:t xml:space="preserve">10.  Жамбыл қалалық сотының   Н.Х.Хайруллин   26 760       - </w:t>
      </w:r>
      <w:r>
        <w:br/>
      </w:r>
      <w:r>
        <w:rPr>
          <w:rFonts w:ascii="Times New Roman"/>
          <w:b w:val="false"/>
          <w:i w:val="false"/>
          <w:color w:val="000000"/>
          <w:sz w:val="28"/>
        </w:rPr>
        <w:t xml:space="preserve">
     25.12.1996 ж. шешімі, </w:t>
      </w:r>
      <w:r>
        <w:br/>
      </w:r>
      <w:r>
        <w:rPr>
          <w:rFonts w:ascii="Times New Roman"/>
          <w:b w:val="false"/>
          <w:i w:val="false"/>
          <w:color w:val="000000"/>
          <w:sz w:val="28"/>
        </w:rPr>
        <w:t xml:space="preserve">
     Тараз қаласының </w:t>
      </w:r>
      <w:r>
        <w:br/>
      </w:r>
      <w:r>
        <w:rPr>
          <w:rFonts w:ascii="Times New Roman"/>
          <w:b w:val="false"/>
          <w:i w:val="false"/>
          <w:color w:val="000000"/>
          <w:sz w:val="28"/>
        </w:rPr>
        <w:t xml:space="preserve">
     N 2 сотының </w:t>
      </w:r>
      <w:r>
        <w:br/>
      </w:r>
      <w:r>
        <w:rPr>
          <w:rFonts w:ascii="Times New Roman"/>
          <w:b w:val="false"/>
          <w:i w:val="false"/>
          <w:color w:val="000000"/>
          <w:sz w:val="28"/>
        </w:rPr>
        <w:t xml:space="preserve">
     02.11.2001 ж. ұйғарымы </w:t>
      </w:r>
    </w:p>
    <w:p>
      <w:pPr>
        <w:spacing w:after="0"/>
        <w:ind w:left="0"/>
        <w:jc w:val="both"/>
      </w:pPr>
      <w:r>
        <w:rPr>
          <w:rFonts w:ascii="Times New Roman"/>
          <w:b w:val="false"/>
          <w:i w:val="false"/>
          <w:color w:val="000000"/>
          <w:sz w:val="28"/>
        </w:rPr>
        <w:t xml:space="preserve">11.  Жамбыл қаласының Орталық   А.И.Маслов    20 280       - </w:t>
      </w:r>
      <w:r>
        <w:br/>
      </w:r>
      <w:r>
        <w:rPr>
          <w:rFonts w:ascii="Times New Roman"/>
          <w:b w:val="false"/>
          <w:i w:val="false"/>
          <w:color w:val="000000"/>
          <w:sz w:val="28"/>
        </w:rPr>
        <w:t xml:space="preserve">
     аудандық сотының </w:t>
      </w:r>
      <w:r>
        <w:br/>
      </w:r>
      <w:r>
        <w:rPr>
          <w:rFonts w:ascii="Times New Roman"/>
          <w:b w:val="false"/>
          <w:i w:val="false"/>
          <w:color w:val="000000"/>
          <w:sz w:val="28"/>
        </w:rPr>
        <w:t xml:space="preserve">
     28.10.1996 ж. шешімі, </w:t>
      </w:r>
      <w:r>
        <w:br/>
      </w:r>
      <w:r>
        <w:rPr>
          <w:rFonts w:ascii="Times New Roman"/>
          <w:b w:val="false"/>
          <w:i w:val="false"/>
          <w:color w:val="000000"/>
          <w:sz w:val="28"/>
        </w:rPr>
        <w:t xml:space="preserve">
     Тараз қаласының </w:t>
      </w:r>
      <w:r>
        <w:br/>
      </w:r>
      <w:r>
        <w:rPr>
          <w:rFonts w:ascii="Times New Roman"/>
          <w:b w:val="false"/>
          <w:i w:val="false"/>
          <w:color w:val="000000"/>
          <w:sz w:val="28"/>
        </w:rPr>
        <w:t xml:space="preserve">
     N 2 сотының </w:t>
      </w:r>
      <w:r>
        <w:br/>
      </w:r>
      <w:r>
        <w:rPr>
          <w:rFonts w:ascii="Times New Roman"/>
          <w:b w:val="false"/>
          <w:i w:val="false"/>
          <w:color w:val="000000"/>
          <w:sz w:val="28"/>
        </w:rPr>
        <w:t xml:space="preserve">
     02.11.2001 ж. ұйғарымы </w:t>
      </w:r>
    </w:p>
    <w:p>
      <w:pPr>
        <w:spacing w:after="0"/>
        <w:ind w:left="0"/>
        <w:jc w:val="both"/>
      </w:pPr>
      <w:r>
        <w:rPr>
          <w:rFonts w:ascii="Times New Roman"/>
          <w:b w:val="false"/>
          <w:i w:val="false"/>
          <w:color w:val="000000"/>
          <w:sz w:val="28"/>
        </w:rPr>
        <w:t xml:space="preserve">12.  Тараз қалалық сотының    В.Г.Зобкив      12 075       - </w:t>
      </w:r>
      <w:r>
        <w:br/>
      </w:r>
      <w:r>
        <w:rPr>
          <w:rFonts w:ascii="Times New Roman"/>
          <w:b w:val="false"/>
          <w:i w:val="false"/>
          <w:color w:val="000000"/>
          <w:sz w:val="28"/>
        </w:rPr>
        <w:t xml:space="preserve">
     22.07.1997 ж. шешімі, </w:t>
      </w:r>
      <w:r>
        <w:br/>
      </w:r>
      <w:r>
        <w:rPr>
          <w:rFonts w:ascii="Times New Roman"/>
          <w:b w:val="false"/>
          <w:i w:val="false"/>
          <w:color w:val="000000"/>
          <w:sz w:val="28"/>
        </w:rPr>
        <w:t xml:space="preserve">
     Тараз қаласының </w:t>
      </w:r>
      <w:r>
        <w:br/>
      </w:r>
      <w:r>
        <w:rPr>
          <w:rFonts w:ascii="Times New Roman"/>
          <w:b w:val="false"/>
          <w:i w:val="false"/>
          <w:color w:val="000000"/>
          <w:sz w:val="28"/>
        </w:rPr>
        <w:t xml:space="preserve">
     N 2 сотының </w:t>
      </w:r>
      <w:r>
        <w:br/>
      </w:r>
      <w:r>
        <w:rPr>
          <w:rFonts w:ascii="Times New Roman"/>
          <w:b w:val="false"/>
          <w:i w:val="false"/>
          <w:color w:val="000000"/>
          <w:sz w:val="28"/>
        </w:rPr>
        <w:t xml:space="preserve">
     02.11.2001 ж. ұйғарымы      </w:t>
      </w:r>
    </w:p>
    <w:p>
      <w:pPr>
        <w:spacing w:after="0"/>
        <w:ind w:left="0"/>
        <w:jc w:val="both"/>
      </w:pPr>
      <w:r>
        <w:rPr>
          <w:rFonts w:ascii="Times New Roman"/>
          <w:b w:val="false"/>
          <w:i w:val="false"/>
          <w:color w:val="000000"/>
          <w:sz w:val="28"/>
        </w:rPr>
        <w:t xml:space="preserve">13.  Алматы қаласының Алмалы   Н.С.Жидебаев   849 975      - </w:t>
      </w:r>
      <w:r>
        <w:br/>
      </w:r>
      <w:r>
        <w:rPr>
          <w:rFonts w:ascii="Times New Roman"/>
          <w:b w:val="false"/>
          <w:i w:val="false"/>
          <w:color w:val="000000"/>
          <w:sz w:val="28"/>
        </w:rPr>
        <w:t xml:space="preserve">
     аудандық сотының </w:t>
      </w:r>
      <w:r>
        <w:br/>
      </w:r>
      <w:r>
        <w:rPr>
          <w:rFonts w:ascii="Times New Roman"/>
          <w:b w:val="false"/>
          <w:i w:val="false"/>
          <w:color w:val="000000"/>
          <w:sz w:val="28"/>
        </w:rPr>
        <w:t xml:space="preserve">
     04.09.2002 ж. шешімі, </w:t>
      </w:r>
      <w:r>
        <w:br/>
      </w:r>
      <w:r>
        <w:rPr>
          <w:rFonts w:ascii="Times New Roman"/>
          <w:b w:val="false"/>
          <w:i w:val="false"/>
          <w:color w:val="000000"/>
          <w:sz w:val="28"/>
        </w:rPr>
        <w:t xml:space="preserve">
     Алматы қалалық сотының </w:t>
      </w:r>
      <w:r>
        <w:br/>
      </w:r>
      <w:r>
        <w:rPr>
          <w:rFonts w:ascii="Times New Roman"/>
          <w:b w:val="false"/>
          <w:i w:val="false"/>
          <w:color w:val="000000"/>
          <w:sz w:val="28"/>
        </w:rPr>
        <w:t xml:space="preserve">
     азаматтық істер </w:t>
      </w:r>
      <w:r>
        <w:br/>
      </w:r>
      <w:r>
        <w:rPr>
          <w:rFonts w:ascii="Times New Roman"/>
          <w:b w:val="false"/>
          <w:i w:val="false"/>
          <w:color w:val="000000"/>
          <w:sz w:val="28"/>
        </w:rPr>
        <w:t xml:space="preserve">
     жөніндегі сот </w:t>
      </w:r>
      <w:r>
        <w:br/>
      </w:r>
      <w:r>
        <w:rPr>
          <w:rFonts w:ascii="Times New Roman"/>
          <w:b w:val="false"/>
          <w:i w:val="false"/>
          <w:color w:val="000000"/>
          <w:sz w:val="28"/>
        </w:rPr>
        <w:t xml:space="preserve">
     алқасының 31.10.2002 ж. </w:t>
      </w:r>
      <w:r>
        <w:br/>
      </w:r>
      <w:r>
        <w:rPr>
          <w:rFonts w:ascii="Times New Roman"/>
          <w:b w:val="false"/>
          <w:i w:val="false"/>
          <w:color w:val="000000"/>
          <w:sz w:val="28"/>
        </w:rPr>
        <w:t xml:space="preserve">
     қаулысы </w:t>
      </w:r>
    </w:p>
    <w:p>
      <w:pPr>
        <w:spacing w:after="0"/>
        <w:ind w:left="0"/>
        <w:jc w:val="both"/>
      </w:pPr>
      <w:r>
        <w:rPr>
          <w:rFonts w:ascii="Times New Roman"/>
          <w:b w:val="false"/>
          <w:i w:val="false"/>
          <w:color w:val="000000"/>
          <w:sz w:val="28"/>
        </w:rPr>
        <w:t xml:space="preserve">14.  Алматы қаласының Алмалы   С.А.Кудерин     170 510     - </w:t>
      </w:r>
      <w:r>
        <w:br/>
      </w:r>
      <w:r>
        <w:rPr>
          <w:rFonts w:ascii="Times New Roman"/>
          <w:b w:val="false"/>
          <w:i w:val="false"/>
          <w:color w:val="000000"/>
          <w:sz w:val="28"/>
        </w:rPr>
        <w:t xml:space="preserve">
     аудандық сотының </w:t>
      </w:r>
      <w:r>
        <w:br/>
      </w:r>
      <w:r>
        <w:rPr>
          <w:rFonts w:ascii="Times New Roman"/>
          <w:b w:val="false"/>
          <w:i w:val="false"/>
          <w:color w:val="000000"/>
          <w:sz w:val="28"/>
        </w:rPr>
        <w:t xml:space="preserve">
     21.05.2002 ж. шешімі, </w:t>
      </w:r>
      <w:r>
        <w:br/>
      </w:r>
      <w:r>
        <w:rPr>
          <w:rFonts w:ascii="Times New Roman"/>
          <w:b w:val="false"/>
          <w:i w:val="false"/>
          <w:color w:val="000000"/>
          <w:sz w:val="28"/>
        </w:rPr>
        <w:t xml:space="preserve">
     Алматы қалалық сотының </w:t>
      </w:r>
      <w:r>
        <w:br/>
      </w:r>
      <w:r>
        <w:rPr>
          <w:rFonts w:ascii="Times New Roman"/>
          <w:b w:val="false"/>
          <w:i w:val="false"/>
          <w:color w:val="000000"/>
          <w:sz w:val="28"/>
        </w:rPr>
        <w:t xml:space="preserve">
     азаматтық істер </w:t>
      </w:r>
      <w:r>
        <w:br/>
      </w:r>
      <w:r>
        <w:rPr>
          <w:rFonts w:ascii="Times New Roman"/>
          <w:b w:val="false"/>
          <w:i w:val="false"/>
          <w:color w:val="000000"/>
          <w:sz w:val="28"/>
        </w:rPr>
        <w:t xml:space="preserve">
     жөніндегі сот </w:t>
      </w:r>
      <w:r>
        <w:br/>
      </w:r>
      <w:r>
        <w:rPr>
          <w:rFonts w:ascii="Times New Roman"/>
          <w:b w:val="false"/>
          <w:i w:val="false"/>
          <w:color w:val="000000"/>
          <w:sz w:val="28"/>
        </w:rPr>
        <w:t xml:space="preserve">
     алқасының 27.06.2002 ж. </w:t>
      </w:r>
      <w:r>
        <w:br/>
      </w:r>
      <w:r>
        <w:rPr>
          <w:rFonts w:ascii="Times New Roman"/>
          <w:b w:val="false"/>
          <w:i w:val="false"/>
          <w:color w:val="000000"/>
          <w:sz w:val="28"/>
        </w:rPr>
        <w:t xml:space="preserve">
     қаулысы </w:t>
      </w:r>
    </w:p>
    <w:p>
      <w:pPr>
        <w:spacing w:after="0"/>
        <w:ind w:left="0"/>
        <w:jc w:val="both"/>
      </w:pPr>
      <w:r>
        <w:rPr>
          <w:rFonts w:ascii="Times New Roman"/>
          <w:b w:val="false"/>
          <w:i w:val="false"/>
          <w:color w:val="000000"/>
          <w:sz w:val="28"/>
        </w:rPr>
        <w:t xml:space="preserve">15.  Қостанай қаласының         В.И.Орт        50 363      - </w:t>
      </w:r>
      <w:r>
        <w:br/>
      </w:r>
      <w:r>
        <w:rPr>
          <w:rFonts w:ascii="Times New Roman"/>
          <w:b w:val="false"/>
          <w:i w:val="false"/>
          <w:color w:val="000000"/>
          <w:sz w:val="28"/>
        </w:rPr>
        <w:t xml:space="preserve">
     N 2 сотының </w:t>
      </w:r>
      <w:r>
        <w:br/>
      </w:r>
      <w:r>
        <w:rPr>
          <w:rFonts w:ascii="Times New Roman"/>
          <w:b w:val="false"/>
          <w:i w:val="false"/>
          <w:color w:val="000000"/>
          <w:sz w:val="28"/>
        </w:rPr>
        <w:t xml:space="preserve">
     19.12.2002 ж. шешімі </w:t>
      </w:r>
    </w:p>
    <w:p>
      <w:pPr>
        <w:spacing w:after="0"/>
        <w:ind w:left="0"/>
        <w:jc w:val="both"/>
      </w:pPr>
      <w:r>
        <w:rPr>
          <w:rFonts w:ascii="Times New Roman"/>
          <w:b w:val="false"/>
          <w:i w:val="false"/>
          <w:color w:val="000000"/>
          <w:sz w:val="28"/>
        </w:rPr>
        <w:t xml:space="preserve">16.  Жамбыл облыстық            "Ұлттық        1 601 326   - </w:t>
      </w:r>
      <w:r>
        <w:br/>
      </w:r>
      <w:r>
        <w:rPr>
          <w:rFonts w:ascii="Times New Roman"/>
          <w:b w:val="false"/>
          <w:i w:val="false"/>
          <w:color w:val="000000"/>
          <w:sz w:val="28"/>
        </w:rPr>
        <w:t xml:space="preserve">
     сотының шаруашылық       сараптама және </w:t>
      </w:r>
      <w:r>
        <w:br/>
      </w:r>
      <w:r>
        <w:rPr>
          <w:rFonts w:ascii="Times New Roman"/>
          <w:b w:val="false"/>
          <w:i w:val="false"/>
          <w:color w:val="000000"/>
          <w:sz w:val="28"/>
        </w:rPr>
        <w:t xml:space="preserve">
     істер жөніндегі          сертификаттау </w:t>
      </w:r>
      <w:r>
        <w:br/>
      </w:r>
      <w:r>
        <w:rPr>
          <w:rFonts w:ascii="Times New Roman"/>
          <w:b w:val="false"/>
          <w:i w:val="false"/>
          <w:color w:val="000000"/>
          <w:sz w:val="28"/>
        </w:rPr>
        <w:t xml:space="preserve">
     сот алқасының            орталығы" ААҚ- </w:t>
      </w:r>
      <w:r>
        <w:br/>
      </w:r>
      <w:r>
        <w:rPr>
          <w:rFonts w:ascii="Times New Roman"/>
          <w:b w:val="false"/>
          <w:i w:val="false"/>
          <w:color w:val="000000"/>
          <w:sz w:val="28"/>
        </w:rPr>
        <w:t xml:space="preserve">
     26.04.1999 ж. шешімі,    тың Жамбылдағы </w:t>
      </w:r>
      <w:r>
        <w:br/>
      </w:r>
      <w:r>
        <w:rPr>
          <w:rFonts w:ascii="Times New Roman"/>
          <w:b w:val="false"/>
          <w:i w:val="false"/>
          <w:color w:val="000000"/>
          <w:sz w:val="28"/>
        </w:rPr>
        <w:t xml:space="preserve">
     Жамбыл облыстық             филиалы </w:t>
      </w:r>
      <w:r>
        <w:br/>
      </w:r>
      <w:r>
        <w:rPr>
          <w:rFonts w:ascii="Times New Roman"/>
          <w:b w:val="false"/>
          <w:i w:val="false"/>
          <w:color w:val="000000"/>
          <w:sz w:val="28"/>
        </w:rPr>
        <w:t xml:space="preserve">
     сотының </w:t>
      </w:r>
      <w:r>
        <w:br/>
      </w:r>
      <w:r>
        <w:rPr>
          <w:rFonts w:ascii="Times New Roman"/>
          <w:b w:val="false"/>
          <w:i w:val="false"/>
          <w:color w:val="000000"/>
          <w:sz w:val="28"/>
        </w:rPr>
        <w:t xml:space="preserve">
     21.06.1999 ж. қаулысы, </w:t>
      </w:r>
      <w:r>
        <w:br/>
      </w:r>
      <w:r>
        <w:rPr>
          <w:rFonts w:ascii="Times New Roman"/>
          <w:b w:val="false"/>
          <w:i w:val="false"/>
          <w:color w:val="000000"/>
          <w:sz w:val="28"/>
        </w:rPr>
        <w:t xml:space="preserve">
     Жамбыл облыстық </w:t>
      </w:r>
      <w:r>
        <w:br/>
      </w:r>
      <w:r>
        <w:rPr>
          <w:rFonts w:ascii="Times New Roman"/>
          <w:b w:val="false"/>
          <w:i w:val="false"/>
          <w:color w:val="000000"/>
          <w:sz w:val="28"/>
        </w:rPr>
        <w:t xml:space="preserve">
     сотының 09.10.2001 ж. </w:t>
      </w:r>
      <w:r>
        <w:br/>
      </w:r>
      <w:r>
        <w:rPr>
          <w:rFonts w:ascii="Times New Roman"/>
          <w:b w:val="false"/>
          <w:i w:val="false"/>
          <w:color w:val="000000"/>
          <w:sz w:val="28"/>
        </w:rPr>
        <w:t xml:space="preserve">
     ұйғарымы </w:t>
      </w:r>
    </w:p>
    <w:p>
      <w:pPr>
        <w:spacing w:after="0"/>
        <w:ind w:left="0"/>
        <w:jc w:val="both"/>
      </w:pPr>
      <w:r>
        <w:rPr>
          <w:rFonts w:ascii="Times New Roman"/>
          <w:b w:val="false"/>
          <w:i w:val="false"/>
          <w:color w:val="000000"/>
          <w:sz w:val="28"/>
        </w:rPr>
        <w:t xml:space="preserve">17.  Ақтөбе қалалық             Ж. Әлиев       200 000     388 </w:t>
      </w:r>
      <w:r>
        <w:br/>
      </w:r>
      <w:r>
        <w:rPr>
          <w:rFonts w:ascii="Times New Roman"/>
          <w:b w:val="false"/>
          <w:i w:val="false"/>
          <w:color w:val="000000"/>
          <w:sz w:val="28"/>
        </w:rPr>
        <w:t xml:space="preserve">
     сотының 06.07.2001 ж. </w:t>
      </w:r>
      <w:r>
        <w:br/>
      </w:r>
      <w:r>
        <w:rPr>
          <w:rFonts w:ascii="Times New Roman"/>
          <w:b w:val="false"/>
          <w:i w:val="false"/>
          <w:color w:val="000000"/>
          <w:sz w:val="28"/>
        </w:rPr>
        <w:t xml:space="preserve">
     шешімі </w:t>
      </w:r>
    </w:p>
    <w:p>
      <w:pPr>
        <w:spacing w:after="0"/>
        <w:ind w:left="0"/>
        <w:jc w:val="both"/>
      </w:pPr>
      <w:r>
        <w:rPr>
          <w:rFonts w:ascii="Times New Roman"/>
          <w:b w:val="false"/>
          <w:i w:val="false"/>
          <w:color w:val="000000"/>
          <w:sz w:val="28"/>
        </w:rPr>
        <w:t xml:space="preserve">18.  Тараз қалалық             О.В.Пахомов     1 000 000    - </w:t>
      </w:r>
      <w:r>
        <w:br/>
      </w:r>
      <w:r>
        <w:rPr>
          <w:rFonts w:ascii="Times New Roman"/>
          <w:b w:val="false"/>
          <w:i w:val="false"/>
          <w:color w:val="000000"/>
          <w:sz w:val="28"/>
        </w:rPr>
        <w:t xml:space="preserve">
     сотының 21.10.1999 ж. </w:t>
      </w:r>
      <w:r>
        <w:br/>
      </w:r>
      <w:r>
        <w:rPr>
          <w:rFonts w:ascii="Times New Roman"/>
          <w:b w:val="false"/>
          <w:i w:val="false"/>
          <w:color w:val="000000"/>
          <w:sz w:val="28"/>
        </w:rPr>
        <w:t xml:space="preserve">
     шешімі, Тараз қалалық </w:t>
      </w:r>
      <w:r>
        <w:br/>
      </w:r>
      <w:r>
        <w:rPr>
          <w:rFonts w:ascii="Times New Roman"/>
          <w:b w:val="false"/>
          <w:i w:val="false"/>
          <w:color w:val="000000"/>
          <w:sz w:val="28"/>
        </w:rPr>
        <w:t xml:space="preserve">
     сотының 24.05.2001 ж. </w:t>
      </w:r>
      <w:r>
        <w:br/>
      </w:r>
      <w:r>
        <w:rPr>
          <w:rFonts w:ascii="Times New Roman"/>
          <w:b w:val="false"/>
          <w:i w:val="false"/>
          <w:color w:val="000000"/>
          <w:sz w:val="28"/>
        </w:rPr>
        <w:t xml:space="preserve">
     ұйғарымы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Жиыны                                          4 265 040    388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Жалпы сомасы                                     4 265 428 </w:t>
      </w:r>
      <w:r>
        <w:br/>
      </w:r>
      <w:r>
        <w:rPr>
          <w:rFonts w:ascii="Times New Roman"/>
          <w:b w:val="false"/>
          <w:i w:val="false"/>
          <w:color w:val="000000"/>
          <w:sz w:val="28"/>
        </w:rPr>
        <w:t xml:space="preserve">
__________________________________________________________________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