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5b5bf1" w14:textId="25b5bf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Yкiметiнiң 1999 жылғы 20 желтоқсандағы N 1946 қаулысына өзгерiстер мен толықтырулар енгiзу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2003 жылғы 26 мамырдағы N 489 қаулысы. Күші жойылды - Қазақстан Республикасы Үкіметінің 2011 жылғы 20 сәуірдегі № 429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Ескерту. Күші жойылды - ҚР Үкіметінің 2011.04.20 </w:t>
      </w:r>
      <w:r>
        <w:rPr>
          <w:rFonts w:ascii="Times New Roman"/>
          <w:b w:val="false"/>
          <w:i w:val="false"/>
          <w:color w:val="ff0000"/>
          <w:sz w:val="28"/>
        </w:rPr>
        <w:t>№ 429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Қазақстан Республикасының Үкiметi қаулы етеді: 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"Қазақстан Республикасының Үкiметi жанынан Жоғары ғылыми-техникалық комиссия құру туралы" Қазақстан Республикасы Үкiметiнiң 1999 жылғы 20 желтоқсандағы N 1946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қаулысына </w:t>
      </w:r>
      <w:r>
        <w:rPr>
          <w:rFonts w:ascii="Times New Roman"/>
          <w:b w:val="false"/>
          <w:i w:val="false"/>
          <w:color w:val="000000"/>
          <w:sz w:val="28"/>
        </w:rPr>
        <w:t xml:space="preserve">(Қазақстан Республикасының ПҮКЖ-ы, 1999 ж., N 57, 551-құжат) мынадай өзгерiстер мен толықтырулар енгiзiлсiн: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Мыналар Қазақстан Республикасы Үкiметiнiң жанындағы Жоғары ғылыми-техникалық комиссиясының құрамына енгiзiлсiн: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Iзбасаров                    - Қазақстан Республикасының Ауыл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Дүйсебай Сайлаубайұлы          шаруашылығы министрлiгi Қайта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өңдеу және тамақ өнеркәсiбi ғылыми-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өндiрiстiк орталығының директоры;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Сағадиев                     - Халықаралық бизнес университетiнiң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Кенжеғали Әбенұлы              президентi, Қазақстан Республикасы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Ұлттық ғылым академиясының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академигi;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Шамсутдинов                  - Қазақстан Республикасының Әдiлет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Ринат Шарафутдинович           вице-министрi;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мынадай: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"Iзмұхамбетов                - "Қазақтүрiкмұнай" жауапкершiлiгi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Бақтықожа Салахатдинұлы        шектеулi серiктестiгiнiң бас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директоры (келiсiм бойынша);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Қадыржанов                   - "Энергия" Қазақстан отын-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Алтай Камалұлы                 энергетикалық жүйелерi ғылыми-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зерттеу және жобалау-iздестiру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институты" жабық акционерлiк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қоғамының президентi (келiсiм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бойынша)"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деген жолдар мынадай редакцияда жазылсын: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"Iзмұхамбетов                - "ҚазМұнайТеңiз" теңiз мұнай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Бақтықожа Салахатдинұлы        компаниясы" жабық акционерлiк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қоғамының бас директоры (келiсiм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бойынша);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Қадыржанов                   - "Энергия" Қазақстан отын-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Алтай Камалұлы                 энергетикалық жүйелерi ғылыми-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зерттеу және жобалау-iздестiру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институты" жабық акционерлiк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қоғамы президентiнiң кеңесшiсi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(келiсiм бойынша)";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көрсетілген құрамнан Боран Ғизатұлы Рахымбеков шығарылсын. 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Осы қаулы қол қойылған күнiнен бастап күшiне енедi.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Премьер-Министрі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