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f760" w14:textId="da2f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қызметiн реттеу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23 мамырдағы N 485 қаулысы</w:t>
      </w:r>
    </w:p>
    <w:p>
      <w:pPr>
        <w:spacing w:after="0"/>
        <w:ind w:left="0"/>
        <w:jc w:val="both"/>
      </w:pPr>
      <w:r>
        <w:rPr>
          <w:rFonts w:ascii="Times New Roman"/>
          <w:b w:val="false"/>
          <w:i w:val="false"/>
          <w:color w:val="000000"/>
          <w:sz w:val="28"/>
        </w:rPr>
        <w:t xml:space="preserve">      Қазақстан Республикасының Yкiметi ҚАУЛЫ ЕТЕДI: </w:t>
      </w:r>
      <w:r>
        <w:br/>
      </w:r>
      <w:r>
        <w:rPr>
          <w:rFonts w:ascii="Times New Roman"/>
          <w:b w:val="false"/>
          <w:i w:val="false"/>
          <w:color w:val="000000"/>
          <w:sz w:val="28"/>
        </w:rPr>
        <w:t xml:space="preserve">
      "Сауда қызметiн реттеу туралы" Қазақстан Республикасы Заңының </w:t>
      </w:r>
      <w:r>
        <w:br/>
      </w:r>
      <w:r>
        <w:rPr>
          <w:rFonts w:ascii="Times New Roman"/>
          <w:b w:val="false"/>
          <w:i w:val="false"/>
          <w:color w:val="000000"/>
          <w:sz w:val="28"/>
        </w:rPr>
        <w:t xml:space="preserve">
жобасы Қазақстан Республикасының Парламентi Мәжiлiсiнiң қарауына </w:t>
      </w:r>
      <w:r>
        <w:br/>
      </w:r>
      <w:r>
        <w:rPr>
          <w:rFonts w:ascii="Times New Roman"/>
          <w:b w:val="false"/>
          <w:i w:val="false"/>
          <w:color w:val="000000"/>
          <w:sz w:val="28"/>
        </w:rPr>
        <w:t xml:space="preserve">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Заңы  САУДА ҚЫЗМЕТIН РЕТТЕУ ТУРАЛЫ </w:t>
      </w:r>
    </w:p>
    <w:p>
      <w:pPr>
        <w:spacing w:after="0"/>
        <w:ind w:left="0"/>
        <w:jc w:val="both"/>
      </w:pPr>
      <w:r>
        <w:rPr>
          <w:rFonts w:ascii="Times New Roman"/>
          <w:b w:val="false"/>
          <w:i w:val="false"/>
          <w:color w:val="000000"/>
          <w:sz w:val="28"/>
        </w:rPr>
        <w:t xml:space="preserve">      Осы Заң сауда қызметiн реттеу процесінде туындайтын құқықтық қатынастарды реттейдi және көрсетілген салада сауда қызметi субъектiлерiнің қызметiн мемлекеттiк реттеудiң ұйымдық негiздерiн белгілейдi. </w:t>
      </w:r>
    </w:p>
    <w:bookmarkStart w:name="z2" w:id="1"/>
    <w:p>
      <w:pPr>
        <w:spacing w:after="0"/>
        <w:ind w:left="0"/>
        <w:jc w:val="left"/>
      </w:pPr>
      <w:r>
        <w:rPr>
          <w:rFonts w:ascii="Times New Roman"/>
          <w:b/>
          <w:i w:val="false"/>
          <w:color w:val="000000"/>
        </w:rPr>
        <w:t xml:space="preserve"> 
1-тарау. ЖАЛПЫ ЕРЕЖЕЛЕР </w:t>
      </w:r>
    </w:p>
    <w:bookmarkEnd w:id="1"/>
    <w:p>
      <w:pPr>
        <w:spacing w:after="0"/>
        <w:ind w:left="0"/>
        <w:jc w:val="both"/>
      </w:pPr>
      <w:r>
        <w:rPr>
          <w:rFonts w:ascii="Times New Roman"/>
          <w:b/>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сыртқы сауда (сыртқы сауда қызметi) - Қазақстан Республикасы аумағынан тауарлар әкетумен және/немесе Қазақстан Республикасы аумағына тауарлар әкелумен байланысты сауда қызметi; </w:t>
      </w:r>
      <w:r>
        <w:br/>
      </w:r>
      <w:r>
        <w:rPr>
          <w:rFonts w:ascii="Times New Roman"/>
          <w:b w:val="false"/>
          <w:i w:val="false"/>
          <w:color w:val="000000"/>
          <w:sz w:val="28"/>
        </w:rPr>
        <w:t xml:space="preserve">
      2) iшкi сауда (iшкi сауда қызметi) - Қазақстан Республикасы аумағында жүзеге асырылатын сауда қызметi; </w:t>
      </w:r>
      <w:r>
        <w:br/>
      </w:r>
      <w:r>
        <w:rPr>
          <w:rFonts w:ascii="Times New Roman"/>
          <w:b w:val="false"/>
          <w:i w:val="false"/>
          <w:color w:val="000000"/>
          <w:sz w:val="28"/>
        </w:rPr>
        <w:t xml:space="preserve">
      3) жекелеген тауарларды  әкетуге және/немесе әкелуге мемлекеттік монополия - тауарлардың жекелеген түрлерiн әкетуге және/немесе әкелуге халықаралық шарттарға сәйкес Қазақстан Республикасының Үкiметiмен немесе конкурстық негiзде айқындалған өкiлеттi шаруашылық субъектілерiнің құқы түрiнде жүзеге асырылатын сауда қызметiн реттеудiң тарифтiк емес әдiсi; </w:t>
      </w:r>
      <w:r>
        <w:br/>
      </w:r>
      <w:r>
        <w:rPr>
          <w:rFonts w:ascii="Times New Roman"/>
          <w:b w:val="false"/>
          <w:i w:val="false"/>
          <w:color w:val="000000"/>
          <w:sz w:val="28"/>
        </w:rPr>
        <w:t xml:space="preserve">
      4) тауарларды әкету және/немесе әкелуге тиым салу немесе шектеу - тауарлардың жекелеген түрлерінің экспортына және/немесе импортына тиым салуға немесе шектеуге бағытталған сыртқы сауда қызметiн реттеудің тарифтiк емес әдiсi; </w:t>
      </w:r>
      <w:r>
        <w:br/>
      </w:r>
      <w:r>
        <w:rPr>
          <w:rFonts w:ascii="Times New Roman"/>
          <w:b w:val="false"/>
          <w:i w:val="false"/>
          <w:color w:val="000000"/>
          <w:sz w:val="28"/>
        </w:rPr>
        <w:t xml:space="preserve">
      5) тауарларды әкету және/немесе әкелудiң сандық шектеулерi - тауарларды әкетудi және/немесе әкелудi жүзеге асыратын сауда қызметінің субъектілерiне квота бөлу және лицензия беру жолымен әкелетiн және/немесе әкетілетiн тауарлардың жекелеген түрлерiнің санын шектеуге бағытталған сыртқы сауда қызметiн реттеудiң тарифтiк </w:t>
      </w:r>
      <w:r>
        <w:br/>
      </w:r>
      <w:r>
        <w:rPr>
          <w:rFonts w:ascii="Times New Roman"/>
          <w:b w:val="false"/>
          <w:i w:val="false"/>
          <w:color w:val="000000"/>
          <w:sz w:val="28"/>
        </w:rPr>
        <w:t xml:space="preserve">
емес әдiсi; </w:t>
      </w:r>
      <w:r>
        <w:br/>
      </w:r>
      <w:r>
        <w:rPr>
          <w:rFonts w:ascii="Times New Roman"/>
          <w:b w:val="false"/>
          <w:i w:val="false"/>
          <w:color w:val="000000"/>
          <w:sz w:val="28"/>
        </w:rPr>
        <w:t xml:space="preserve">
      6) қоғамдық тамақтану - тамақ өнiмдерi өндiрiсiмен, оларды қайта өңдеумен және өткiзумен, сондай-ақ оларды тұтыну үшiн орын берумен байланысты сауда қызметi; </w:t>
      </w:r>
      <w:r>
        <w:br/>
      </w:r>
      <w:r>
        <w:rPr>
          <w:rFonts w:ascii="Times New Roman"/>
          <w:b w:val="false"/>
          <w:i w:val="false"/>
          <w:color w:val="000000"/>
          <w:sz w:val="28"/>
        </w:rPr>
        <w:t xml:space="preserve">
      7) көтерме сауда - кәсiпкердiң сатып алушыға кәсiпкерлiк қызметте пайдалану үшiн немесе жеке отбасында, үйде және өзге осындай пайдаланумен байланысты емес өзге мақсаттарда тауар сатуы; </w:t>
      </w:r>
      <w:r>
        <w:br/>
      </w:r>
      <w:r>
        <w:rPr>
          <w:rFonts w:ascii="Times New Roman"/>
          <w:b w:val="false"/>
          <w:i w:val="false"/>
          <w:color w:val="000000"/>
          <w:sz w:val="28"/>
        </w:rPr>
        <w:t xml:space="preserve">
      8) отандық тауар - Қазақстан Республикасында жасалған тауар; </w:t>
      </w:r>
      <w:r>
        <w:br/>
      </w:r>
      <w:r>
        <w:rPr>
          <w:rFonts w:ascii="Times New Roman"/>
          <w:b w:val="false"/>
          <w:i w:val="false"/>
          <w:color w:val="000000"/>
          <w:sz w:val="28"/>
        </w:rPr>
        <w:t xml:space="preserve">
      9) отандық тауар өндіруші - отандық тауар шығаратын, Қазақстан Республикасының резидентi болып табылатын шаруашылық субъектiсi; </w:t>
      </w:r>
      <w:r>
        <w:br/>
      </w:r>
      <w:r>
        <w:rPr>
          <w:rFonts w:ascii="Times New Roman"/>
          <w:b w:val="false"/>
          <w:i w:val="false"/>
          <w:color w:val="000000"/>
          <w:sz w:val="28"/>
        </w:rPr>
        <w:t xml:space="preserve">
      10) бөлшек сауда - кәсiпкердiң сатып алушыға кәсiпкерлiк қызметпен байланысты емес, жеке, отбасылық, үйде немесе өзге де пайдалануға арналған тауарды сатуы; </w:t>
      </w:r>
      <w:r>
        <w:br/>
      </w:r>
      <w:r>
        <w:rPr>
          <w:rFonts w:ascii="Times New Roman"/>
          <w:b w:val="false"/>
          <w:i w:val="false"/>
          <w:color w:val="000000"/>
          <w:sz w:val="28"/>
        </w:rPr>
        <w:t xml:space="preserve">
      11) сауда қызметiнiң субъектiсi - Қазақстан Республикасының заңнамасымен белгiленген тәртіпте сауда қызметiн жүзеге асырушы заңды немесе жеке тұлға; </w:t>
      </w:r>
      <w:r>
        <w:br/>
      </w:r>
      <w:r>
        <w:rPr>
          <w:rFonts w:ascii="Times New Roman"/>
          <w:b w:val="false"/>
          <w:i w:val="false"/>
          <w:color w:val="000000"/>
          <w:sz w:val="28"/>
        </w:rPr>
        <w:t xml:space="preserve">
      12) тауар - кез-келген, материалдық-зат нысанындағы өндiрiстiк-экономикалық қызметтiң азаматтық айналымнан алынбаған өнім; </w:t>
      </w:r>
      <w:r>
        <w:br/>
      </w:r>
      <w:r>
        <w:rPr>
          <w:rFonts w:ascii="Times New Roman"/>
          <w:b w:val="false"/>
          <w:i w:val="false"/>
          <w:color w:val="000000"/>
          <w:sz w:val="28"/>
        </w:rPr>
        <w:t xml:space="preserve">
      13) сауда қызметi (сауда) - тауарлар сату-сатып алуды жүзеге асыруға, сондай-ақ тауарлар сату, оларды жеткiзу, сақтау, сатуға дайындау және тауарлар өткiзу процесінде сатып алушыларға қызмет ету және осы процеске iлiктес қызмет көрсетуге бағытталған жеке және заңды тұлғалардың кәсіпкерлік қызмет түрі; </w:t>
      </w:r>
      <w:r>
        <w:br/>
      </w:r>
      <w:r>
        <w:rPr>
          <w:rFonts w:ascii="Times New Roman"/>
          <w:b w:val="false"/>
          <w:i w:val="false"/>
          <w:color w:val="000000"/>
          <w:sz w:val="28"/>
        </w:rPr>
        <w:t xml:space="preserve">
      14) сауда объектiсi - сауда қызметiн жүзеге асыру үшiн сауда қызметiнiң субъектілерi пайдаланылатын мүлiктiк кешен; </w:t>
      </w:r>
      <w:r>
        <w:br/>
      </w:r>
      <w:r>
        <w:rPr>
          <w:rFonts w:ascii="Times New Roman"/>
          <w:b w:val="false"/>
          <w:i w:val="false"/>
          <w:color w:val="000000"/>
          <w:sz w:val="28"/>
        </w:rPr>
        <w:t xml:space="preserve">
      15) сауда өнеркәсiп палатасы - кәсiпкерлiк қызметті дамыту үшiн қолайлы жағдайлар жасау, олардың құқықтары мен мүдделерін қорғау мақсатында субъектілердi кәсіпкерлік қызмет негiзiнде бiрiктiретiн коммерциялық емес ұйымның жеке ұйымдық-құқықтық нысаны; </w:t>
      </w:r>
      <w:r>
        <w:br/>
      </w:r>
      <w:r>
        <w:rPr>
          <w:rFonts w:ascii="Times New Roman"/>
          <w:b w:val="false"/>
          <w:i w:val="false"/>
          <w:color w:val="000000"/>
          <w:sz w:val="28"/>
        </w:rPr>
        <w:t xml:space="preserve">
      16) сауда саясаты - осы Заңда белгіленген мақсаттар мен принциптерді iске асыру үшiн мемлекет жүргiзетiн ұйымдық, құқықтық, экономикалық, бақылау және өзге шаралардың жиынтығы; </w:t>
      </w:r>
      <w:r>
        <w:br/>
      </w:r>
      <w:r>
        <w:rPr>
          <w:rFonts w:ascii="Times New Roman"/>
          <w:b w:val="false"/>
          <w:i w:val="false"/>
          <w:color w:val="000000"/>
          <w:sz w:val="28"/>
        </w:rPr>
        <w:t xml:space="preserve">
      17) сауда қызметiн реттеу саласындағы уәкілеттi орган - сауда </w:t>
      </w:r>
      <w:r>
        <w:br/>
      </w:r>
      <w:r>
        <w:rPr>
          <w:rFonts w:ascii="Times New Roman"/>
          <w:b w:val="false"/>
          <w:i w:val="false"/>
          <w:color w:val="000000"/>
          <w:sz w:val="28"/>
        </w:rPr>
        <w:t xml:space="preserve">
қызметi саласында мемлекеттiк реттеудi және үйлестiрудi жүзеге асырушы Қазақстан Республикасының Үкiметi айқындаған орталық атқарушы орган. </w:t>
      </w:r>
    </w:p>
    <w:bookmarkStart w:name="z4" w:id="2"/>
    <w:p>
      <w:pPr>
        <w:spacing w:after="0"/>
        <w:ind w:left="0"/>
        <w:jc w:val="left"/>
      </w:pPr>
      <w:r>
        <w:rPr>
          <w:rFonts w:ascii="Times New Roman"/>
          <w:b/>
          <w:i w:val="false"/>
          <w:color w:val="000000"/>
        </w:rPr>
        <w:t xml:space="preserve"> 
2-бап. Қазақстан Республикасының </w:t>
      </w:r>
      <w:r>
        <w:br/>
      </w:r>
      <w:r>
        <w:rPr>
          <w:rFonts w:ascii="Times New Roman"/>
          <w:b/>
          <w:i w:val="false"/>
          <w:color w:val="000000"/>
        </w:rPr>
        <w:t xml:space="preserve">
сауда қызметiн реттеу туралы заңнамасы </w:t>
      </w:r>
    </w:p>
    <w:bookmarkEnd w:id="2"/>
    <w:p>
      <w:pPr>
        <w:spacing w:after="0"/>
        <w:ind w:left="0"/>
        <w:jc w:val="both"/>
      </w:pPr>
      <w:r>
        <w:rPr>
          <w:rFonts w:ascii="Times New Roman"/>
          <w:b w:val="false"/>
          <w:i w:val="false"/>
          <w:color w:val="000000"/>
          <w:sz w:val="28"/>
        </w:rPr>
        <w:t xml:space="preserve">      1. Сауда қызметiн реттеу туралы Қазақстан Республикасының заңнамасы Қазақстан Республикасының Конституциясына негізделедi, Қазақстан Республикасының осы Заңынан және өзге нормативтік құқықтық кесімдерден тұрады. </w:t>
      </w:r>
      <w:r>
        <w:br/>
      </w:r>
      <w:r>
        <w:rPr>
          <w:rFonts w:ascii="Times New Roman"/>
          <w:b w:val="false"/>
          <w:i w:val="false"/>
          <w:color w:val="000000"/>
          <w:sz w:val="28"/>
        </w:rPr>
        <w:t xml:space="preserve">
      2. Егер Қазақстан Республикасы бекiткен халықаралық шартта осы Заңмен көзделгеннен өзге ереже белгiленсе, онда, халықаралық шарттың ережесi қолданылады. </w:t>
      </w:r>
    </w:p>
    <w:bookmarkStart w:name="z5" w:id="3"/>
    <w:p>
      <w:pPr>
        <w:spacing w:after="0"/>
        <w:ind w:left="0"/>
        <w:jc w:val="left"/>
      </w:pPr>
      <w:r>
        <w:rPr>
          <w:rFonts w:ascii="Times New Roman"/>
          <w:b/>
          <w:i w:val="false"/>
          <w:color w:val="000000"/>
        </w:rPr>
        <w:t xml:space="preserve"> 
3-бап. Сауда қызметiн реттеудiң мақсаттары мен принциптерi </w:t>
      </w:r>
    </w:p>
    <w:bookmarkEnd w:id="3"/>
    <w:p>
      <w:pPr>
        <w:spacing w:after="0"/>
        <w:ind w:left="0"/>
        <w:jc w:val="both"/>
      </w:pPr>
      <w:r>
        <w:rPr>
          <w:rFonts w:ascii="Times New Roman"/>
          <w:b w:val="false"/>
          <w:i w:val="false"/>
          <w:color w:val="000000"/>
          <w:sz w:val="28"/>
        </w:rPr>
        <w:t xml:space="preserve">      1. Сауда қызметiн реттеудің мақсаттары: </w:t>
      </w:r>
      <w:r>
        <w:br/>
      </w:r>
      <w:r>
        <w:rPr>
          <w:rFonts w:ascii="Times New Roman"/>
          <w:b w:val="false"/>
          <w:i w:val="false"/>
          <w:color w:val="000000"/>
          <w:sz w:val="28"/>
        </w:rPr>
        <w:t xml:space="preserve">
      1) сауда қызметiн реттеудiң негiзгi бағыттарын айқындау; </w:t>
      </w:r>
      <w:r>
        <w:br/>
      </w:r>
      <w:r>
        <w:rPr>
          <w:rFonts w:ascii="Times New Roman"/>
          <w:b w:val="false"/>
          <w:i w:val="false"/>
          <w:color w:val="000000"/>
          <w:sz w:val="28"/>
        </w:rPr>
        <w:t xml:space="preserve">
      2) Қазақстан Республикасында сауда қызметiн дамытуға және жетiлдіруге жәрдем ету; </w:t>
      </w:r>
      <w:r>
        <w:br/>
      </w:r>
      <w:r>
        <w:rPr>
          <w:rFonts w:ascii="Times New Roman"/>
          <w:b w:val="false"/>
          <w:i w:val="false"/>
          <w:color w:val="000000"/>
          <w:sz w:val="28"/>
        </w:rPr>
        <w:t xml:space="preserve">
      3) Қазақстан Республикасының әлемдiк сауда жүйесiне ықпалдасуы үшiн жағдайлар жасау болып табылады. </w:t>
      </w:r>
      <w:r>
        <w:br/>
      </w:r>
      <w:r>
        <w:rPr>
          <w:rFonts w:ascii="Times New Roman"/>
          <w:b w:val="false"/>
          <w:i w:val="false"/>
          <w:color w:val="000000"/>
          <w:sz w:val="28"/>
        </w:rPr>
        <w:t xml:space="preserve">
      2. Сауда қызметiн жүзеге асыру мына принциптерге негiзделедi:       1) сауда қызметiне қатысушылардың теңдiгi; </w:t>
      </w:r>
      <w:r>
        <w:br/>
      </w:r>
      <w:r>
        <w:rPr>
          <w:rFonts w:ascii="Times New Roman"/>
          <w:b w:val="false"/>
          <w:i w:val="false"/>
          <w:color w:val="000000"/>
          <w:sz w:val="28"/>
        </w:rPr>
        <w:t xml:space="preserve">
      2) мемлекеттiк органдардың сауда қызметiне заңсыз араласуын болдырмау; </w:t>
      </w:r>
      <w:r>
        <w:br/>
      </w:r>
      <w:r>
        <w:rPr>
          <w:rFonts w:ascii="Times New Roman"/>
          <w:b w:val="false"/>
          <w:i w:val="false"/>
          <w:color w:val="000000"/>
          <w:sz w:val="28"/>
        </w:rPr>
        <w:t xml:space="preserve">
      3) еркiн және тең кәсiпкерлiктi қолдау; </w:t>
      </w:r>
      <w:r>
        <w:br/>
      </w:r>
      <w:r>
        <w:rPr>
          <w:rFonts w:ascii="Times New Roman"/>
          <w:b w:val="false"/>
          <w:i w:val="false"/>
          <w:color w:val="000000"/>
          <w:sz w:val="28"/>
        </w:rPr>
        <w:t xml:space="preserve">
      4) отандық тауар өндiрушiлердi және сауда ұйымдарын экономикалық қорғау шараларын жүзеге асыру; </w:t>
      </w:r>
      <w:r>
        <w:br/>
      </w:r>
      <w:r>
        <w:rPr>
          <w:rFonts w:ascii="Times New Roman"/>
          <w:b w:val="false"/>
          <w:i w:val="false"/>
          <w:color w:val="000000"/>
          <w:sz w:val="28"/>
        </w:rPr>
        <w:t xml:space="preserve">
      5) саудадағы қызмет көрсетудiң жоғарғы деңгейiн қамтамасыз ету; </w:t>
      </w:r>
      <w:r>
        <w:br/>
      </w:r>
      <w:r>
        <w:rPr>
          <w:rFonts w:ascii="Times New Roman"/>
          <w:b w:val="false"/>
          <w:i w:val="false"/>
          <w:color w:val="000000"/>
          <w:sz w:val="28"/>
        </w:rPr>
        <w:t xml:space="preserve">
      6) мемлекеттiң сауда қызметi түрлерiн тең еркiн таңдауын және оны сауда қызметiнiң барлық субъектілерiнің жүзеге асыру мүмкiндігiн қамтамасыз етуi; </w:t>
      </w:r>
      <w:r>
        <w:br/>
      </w:r>
      <w:r>
        <w:rPr>
          <w:rFonts w:ascii="Times New Roman"/>
          <w:b w:val="false"/>
          <w:i w:val="false"/>
          <w:color w:val="000000"/>
          <w:sz w:val="28"/>
        </w:rPr>
        <w:t xml:space="preserve">
      7) тұтынушылардың, сауда қызметi субъектiлерiнiң және мемлекеттiң құқы мен заңды мүдделерiн тең дәрежеде қорғауды қамтамасыз ету; </w:t>
      </w:r>
      <w:r>
        <w:br/>
      </w:r>
      <w:r>
        <w:rPr>
          <w:rFonts w:ascii="Times New Roman"/>
          <w:b w:val="false"/>
          <w:i w:val="false"/>
          <w:color w:val="000000"/>
          <w:sz w:val="28"/>
        </w:rPr>
        <w:t xml:space="preserve">
      8) Қазақстан Республикасының экономикалық саясатының құрамдас бөлiгi ретiндегi мемлекеттiк сауда саясаты бiрлiгi және сауда қызметiн мемлекеттiк реттеудің экономикалық шаралар басымдығы. </w:t>
      </w:r>
    </w:p>
    <w:bookmarkStart w:name="z6" w:id="4"/>
    <w:p>
      <w:pPr>
        <w:spacing w:after="0"/>
        <w:ind w:left="0"/>
        <w:jc w:val="left"/>
      </w:pPr>
      <w:r>
        <w:rPr>
          <w:rFonts w:ascii="Times New Roman"/>
          <w:b/>
          <w:i w:val="false"/>
          <w:color w:val="000000"/>
        </w:rPr>
        <w:t xml:space="preserve"> 
4-бап. Осы Заңның қолданылу аясы </w:t>
      </w:r>
    </w:p>
    <w:bookmarkEnd w:id="4"/>
    <w:p>
      <w:pPr>
        <w:spacing w:after="0"/>
        <w:ind w:left="0"/>
        <w:jc w:val="both"/>
      </w:pPr>
      <w:r>
        <w:rPr>
          <w:rFonts w:ascii="Times New Roman"/>
          <w:b w:val="false"/>
          <w:i w:val="false"/>
          <w:color w:val="000000"/>
          <w:sz w:val="28"/>
        </w:rPr>
        <w:t xml:space="preserve">      1. Осы Заң Қазақстан Республикасының барлық аумағында әрекет етедi және сауда қызметiн жүзеге асыру процесiнде туындайтын қатынастарға және меншiк нысандарына қарамастан барлық субъектiлерге қолданылады. </w:t>
      </w:r>
      <w:r>
        <w:br/>
      </w:r>
      <w:r>
        <w:rPr>
          <w:rFonts w:ascii="Times New Roman"/>
          <w:b w:val="false"/>
          <w:i w:val="false"/>
          <w:color w:val="000000"/>
          <w:sz w:val="28"/>
        </w:rPr>
        <w:t xml:space="preserve">
      2. Осы Заңның күшi арнайы заңнамалық кесiмдермен реттелетiн </w:t>
      </w:r>
      <w:r>
        <w:br/>
      </w:r>
      <w:r>
        <w:rPr>
          <w:rFonts w:ascii="Times New Roman"/>
          <w:b w:val="false"/>
          <w:i w:val="false"/>
          <w:color w:val="000000"/>
          <w:sz w:val="28"/>
        </w:rPr>
        <w:t xml:space="preserve">
валюта, бағалы қағаздар, мұнай мен мұнай өнiмдерi, жер, бағалы металдар мен тастар, этил спиртi мен алкоголь өнiмдерi және астық, </w:t>
      </w:r>
      <w:r>
        <w:br/>
      </w:r>
      <w:r>
        <w:rPr>
          <w:rFonts w:ascii="Times New Roman"/>
          <w:b w:val="false"/>
          <w:i w:val="false"/>
          <w:color w:val="000000"/>
          <w:sz w:val="28"/>
        </w:rPr>
        <w:t xml:space="preserve">
дәрiлік құралдар мен басқа да тауарлар саласындағы қатынастарға қолданылмайды. Арнайы заңнамалық актiлермен реттелмейтiн және оларға қарама қайшы емес қатынастар бөлiгi осы Заңның нормаларымен реттеледi. </w:t>
      </w:r>
    </w:p>
    <w:bookmarkStart w:name="z7" w:id="5"/>
    <w:p>
      <w:pPr>
        <w:spacing w:after="0"/>
        <w:ind w:left="0"/>
        <w:jc w:val="left"/>
      </w:pPr>
      <w:r>
        <w:rPr>
          <w:rFonts w:ascii="Times New Roman"/>
          <w:b/>
          <w:i w:val="false"/>
          <w:color w:val="000000"/>
        </w:rPr>
        <w:t xml:space="preserve"> 
2-тарау. САУДА ҚЫЗМЕТIН МЕМЛЕКЕТТІК РЕТТЕУ </w:t>
      </w:r>
    </w:p>
    <w:bookmarkEnd w:id="5"/>
    <w:bookmarkStart w:name="z8" w:id="6"/>
    <w:p>
      <w:pPr>
        <w:spacing w:after="0"/>
        <w:ind w:left="0"/>
        <w:jc w:val="left"/>
      </w:pPr>
      <w:r>
        <w:rPr>
          <w:rFonts w:ascii="Times New Roman"/>
          <w:b/>
          <w:i w:val="false"/>
          <w:color w:val="000000"/>
        </w:rPr>
        <w:t xml:space="preserve"> 
5-бап. Сауда қызметiн мемлекеттiк реттеу </w:t>
      </w:r>
    </w:p>
    <w:bookmarkEnd w:id="6"/>
    <w:p>
      <w:pPr>
        <w:spacing w:after="0"/>
        <w:ind w:left="0"/>
        <w:jc w:val="both"/>
      </w:pPr>
      <w:r>
        <w:rPr>
          <w:rFonts w:ascii="Times New Roman"/>
          <w:b w:val="false"/>
          <w:i w:val="false"/>
          <w:color w:val="000000"/>
          <w:sz w:val="28"/>
        </w:rPr>
        <w:t xml:space="preserve">      1. Халықтың тауарларға қажетiн қанағаттандыруға, сауда қызметiн көрсету және қоғамдық тамақтануды ұйымдастыруға, сауда инфрақұрылымын дамытуға, сауда қызметi субъектілерiнің және сатып алушылардың мүдделерiн қорғауға бағытталған, мемлекет жүзеге асыратын шаралар кешенi сауда қызметiн мемлекеттік peттеу деп түсiніледі. </w:t>
      </w:r>
      <w:r>
        <w:br/>
      </w:r>
      <w:r>
        <w:rPr>
          <w:rFonts w:ascii="Times New Roman"/>
          <w:b w:val="false"/>
          <w:i w:val="false"/>
          <w:color w:val="000000"/>
          <w:sz w:val="28"/>
        </w:rPr>
        <w:t xml:space="preserve">
      2. Сауда қызметiн мемлекеттiк реттеу міндеттерi: </w:t>
      </w:r>
      <w:r>
        <w:br/>
      </w:r>
      <w:r>
        <w:rPr>
          <w:rFonts w:ascii="Times New Roman"/>
          <w:b w:val="false"/>
          <w:i w:val="false"/>
          <w:color w:val="000000"/>
          <w:sz w:val="28"/>
        </w:rPr>
        <w:t xml:space="preserve">
      1) мемлекеттің экономикалық мүдделерiн және Республикасының азаматтарын қорғау; </w:t>
      </w:r>
      <w:r>
        <w:br/>
      </w:r>
      <w:r>
        <w:rPr>
          <w:rFonts w:ascii="Times New Roman"/>
          <w:b w:val="false"/>
          <w:i w:val="false"/>
          <w:color w:val="000000"/>
          <w:sz w:val="28"/>
        </w:rPr>
        <w:t xml:space="preserve">
      2) сауда қызметi субъектілерi үшiн тең мүмкiндiктер жасау; </w:t>
      </w:r>
      <w:r>
        <w:br/>
      </w:r>
      <w:r>
        <w:rPr>
          <w:rFonts w:ascii="Times New Roman"/>
          <w:b w:val="false"/>
          <w:i w:val="false"/>
          <w:color w:val="000000"/>
          <w:sz w:val="28"/>
        </w:rPr>
        <w:t xml:space="preserve">
      3) сауда қызметiн тиiмдi дамыту үшiн жағдайлар жасау; </w:t>
      </w:r>
      <w:r>
        <w:br/>
      </w:r>
      <w:r>
        <w:rPr>
          <w:rFonts w:ascii="Times New Roman"/>
          <w:b w:val="false"/>
          <w:i w:val="false"/>
          <w:color w:val="000000"/>
          <w:sz w:val="28"/>
        </w:rPr>
        <w:t xml:space="preserve">
      4) iшкi рынокты қауіпсiз және сапалы тауарлармен толықтыру үшiн жағдайлар жасау, сондай-ақ отандық тауарларды шетел рыноктарына жылжыту. </w:t>
      </w:r>
    </w:p>
    <w:bookmarkStart w:name="z9" w:id="7"/>
    <w:p>
      <w:pPr>
        <w:spacing w:after="0"/>
        <w:ind w:left="0"/>
        <w:jc w:val="left"/>
      </w:pPr>
      <w:r>
        <w:rPr>
          <w:rFonts w:ascii="Times New Roman"/>
          <w:b/>
          <w:i w:val="false"/>
          <w:color w:val="000000"/>
        </w:rPr>
        <w:t xml:space="preserve"> 
6-бап. Сауда қызметiн мемлекеттiк реттеудiң </w:t>
      </w:r>
      <w:r>
        <w:br/>
      </w:r>
      <w:r>
        <w:rPr>
          <w:rFonts w:ascii="Times New Roman"/>
          <w:b/>
          <w:i w:val="false"/>
          <w:color w:val="000000"/>
        </w:rPr>
        <w:t xml:space="preserve">
нысандары мен әдістерi </w:t>
      </w:r>
    </w:p>
    <w:bookmarkEnd w:id="7"/>
    <w:p>
      <w:pPr>
        <w:spacing w:after="0"/>
        <w:ind w:left="0"/>
        <w:jc w:val="both"/>
      </w:pPr>
      <w:r>
        <w:rPr>
          <w:rFonts w:ascii="Times New Roman"/>
          <w:b w:val="false"/>
          <w:i w:val="false"/>
          <w:color w:val="000000"/>
          <w:sz w:val="28"/>
        </w:rPr>
        <w:t xml:space="preserve">      1. Сауда қызметiн реттеу нысандары: </w:t>
      </w:r>
      <w:r>
        <w:br/>
      </w:r>
      <w:r>
        <w:rPr>
          <w:rFonts w:ascii="Times New Roman"/>
          <w:b w:val="false"/>
          <w:i w:val="false"/>
          <w:color w:val="000000"/>
          <w:sz w:val="28"/>
        </w:rPr>
        <w:t xml:space="preserve">
      1) сауда қызметiн жүзеге асыру тәртiбiн айқындау; </w:t>
      </w:r>
      <w:r>
        <w:br/>
      </w:r>
      <w:r>
        <w:rPr>
          <w:rFonts w:ascii="Times New Roman"/>
          <w:b w:val="false"/>
          <w:i w:val="false"/>
          <w:color w:val="000000"/>
          <w:sz w:val="28"/>
        </w:rPr>
        <w:t xml:space="preserve">
      2) Қазақстан Республикасының кеден шекарасы арқылы тауарлар өтiмiнің шарттарын айқындау; </w:t>
      </w:r>
      <w:r>
        <w:br/>
      </w:r>
      <w:r>
        <w:rPr>
          <w:rFonts w:ascii="Times New Roman"/>
          <w:b w:val="false"/>
          <w:i w:val="false"/>
          <w:color w:val="000000"/>
          <w:sz w:val="28"/>
        </w:rPr>
        <w:t xml:space="preserve">
      3) сауда қызметiнiң дамуын ынталандыру; </w:t>
      </w:r>
      <w:r>
        <w:br/>
      </w:r>
      <w:r>
        <w:rPr>
          <w:rFonts w:ascii="Times New Roman"/>
          <w:b w:val="false"/>
          <w:i w:val="false"/>
          <w:color w:val="000000"/>
          <w:sz w:val="28"/>
        </w:rPr>
        <w:t xml:space="preserve">
      4) сауда қызметi саласындағы мемлекеттiк бақылау және қадағалау; </w:t>
      </w:r>
      <w:r>
        <w:br/>
      </w:r>
      <w:r>
        <w:rPr>
          <w:rFonts w:ascii="Times New Roman"/>
          <w:b w:val="false"/>
          <w:i w:val="false"/>
          <w:color w:val="000000"/>
          <w:sz w:val="28"/>
        </w:rPr>
        <w:t xml:space="preserve">
      5) халықаралық экономикалық санкцияларға қатысу болып табылады. </w:t>
      </w:r>
      <w:r>
        <w:br/>
      </w:r>
      <w:r>
        <w:rPr>
          <w:rFonts w:ascii="Times New Roman"/>
          <w:b w:val="false"/>
          <w:i w:val="false"/>
          <w:color w:val="000000"/>
          <w:sz w:val="28"/>
        </w:rPr>
        <w:t xml:space="preserve">
      2. Сауда қызметiн мемлекеттiк реттеу әдістерi: </w:t>
      </w:r>
      <w:r>
        <w:br/>
      </w:r>
      <w:r>
        <w:rPr>
          <w:rFonts w:ascii="Times New Roman"/>
          <w:b w:val="false"/>
          <w:i w:val="false"/>
          <w:color w:val="000000"/>
          <w:sz w:val="28"/>
        </w:rPr>
        <w:t xml:space="preserve">
      1) сыртқы сауда қызметiн кедендiк-тарифтiк реттеу; </w:t>
      </w:r>
      <w:r>
        <w:br/>
      </w:r>
      <w:r>
        <w:rPr>
          <w:rFonts w:ascii="Times New Roman"/>
          <w:b w:val="false"/>
          <w:i w:val="false"/>
          <w:color w:val="000000"/>
          <w:sz w:val="28"/>
        </w:rPr>
        <w:t xml:space="preserve">
      2) сыртқы сауда қызметiн тарифтiк емес реттеу; </w:t>
      </w:r>
      <w:r>
        <w:br/>
      </w:r>
      <w:r>
        <w:rPr>
          <w:rFonts w:ascii="Times New Roman"/>
          <w:b w:val="false"/>
          <w:i w:val="false"/>
          <w:color w:val="000000"/>
          <w:sz w:val="28"/>
        </w:rPr>
        <w:t xml:space="preserve">
      3) тауарлар сатуды тоқтата тұру және/немесе тиым салу; </w:t>
      </w:r>
      <w:r>
        <w:br/>
      </w:r>
      <w:r>
        <w:rPr>
          <w:rFonts w:ascii="Times New Roman"/>
          <w:b w:val="false"/>
          <w:i w:val="false"/>
          <w:color w:val="000000"/>
          <w:sz w:val="28"/>
        </w:rPr>
        <w:t xml:space="preserve">
      4) арнайы қорғау, демпингке қарсы және өтемақылық шаралар қолдану; </w:t>
      </w:r>
      <w:r>
        <w:br/>
      </w:r>
      <w:r>
        <w:rPr>
          <w:rFonts w:ascii="Times New Roman"/>
          <w:b w:val="false"/>
          <w:i w:val="false"/>
          <w:color w:val="000000"/>
          <w:sz w:val="28"/>
        </w:rPr>
        <w:t xml:space="preserve">
      5) сауда қатынастарын реттейтiн жаңа нормативтiк құқықтық кесiмдер әзiрлеу және қолданыстағы кесiмдердi жетілдiру; </w:t>
      </w:r>
      <w:r>
        <w:br/>
      </w:r>
      <w:r>
        <w:rPr>
          <w:rFonts w:ascii="Times New Roman"/>
          <w:b w:val="false"/>
          <w:i w:val="false"/>
          <w:color w:val="000000"/>
          <w:sz w:val="28"/>
        </w:rPr>
        <w:t xml:space="preserve">
      6) халықаралық экономикалық санкцияларға қатысу; </w:t>
      </w:r>
      <w:r>
        <w:br/>
      </w:r>
      <w:r>
        <w:rPr>
          <w:rFonts w:ascii="Times New Roman"/>
          <w:b w:val="false"/>
          <w:i w:val="false"/>
          <w:color w:val="000000"/>
          <w:sz w:val="28"/>
        </w:rPr>
        <w:t xml:space="preserve">
      7) сауда қызметi субъектілерiн қолдау шараларын қолдану; </w:t>
      </w:r>
      <w:r>
        <w:br/>
      </w:r>
      <w:r>
        <w:rPr>
          <w:rFonts w:ascii="Times New Roman"/>
          <w:b w:val="false"/>
          <w:i w:val="false"/>
          <w:color w:val="000000"/>
          <w:sz w:val="28"/>
        </w:rPr>
        <w:t xml:space="preserve">
      8) трансферттiк бағалар қолдану кезiнде бақылауды жүзеге асыру; </w:t>
      </w:r>
      <w:r>
        <w:br/>
      </w:r>
      <w:r>
        <w:rPr>
          <w:rFonts w:ascii="Times New Roman"/>
          <w:b w:val="false"/>
          <w:i w:val="false"/>
          <w:color w:val="000000"/>
          <w:sz w:val="28"/>
        </w:rPr>
        <w:t xml:space="preserve">
      9) сауда қызметi мониторингi. </w:t>
      </w:r>
    </w:p>
    <w:bookmarkStart w:name="z10" w:id="8"/>
    <w:p>
      <w:pPr>
        <w:spacing w:after="0"/>
        <w:ind w:left="0"/>
        <w:jc w:val="left"/>
      </w:pPr>
      <w:r>
        <w:rPr>
          <w:rFonts w:ascii="Times New Roman"/>
          <w:b/>
          <w:i w:val="false"/>
          <w:color w:val="000000"/>
        </w:rPr>
        <w:t xml:space="preserve"> 
7-бап. Қазақстан Республикасы Yкiметiнiң құзыретi </w:t>
      </w:r>
    </w:p>
    <w:bookmarkEnd w:id="8"/>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бiрыңғай мемлекеттiк сауда саясатын жүргiзедi; </w:t>
      </w:r>
      <w:r>
        <w:br/>
      </w:r>
      <w:r>
        <w:rPr>
          <w:rFonts w:ascii="Times New Roman"/>
          <w:b w:val="false"/>
          <w:i w:val="false"/>
          <w:color w:val="000000"/>
          <w:sz w:val="28"/>
        </w:rPr>
        <w:t xml:space="preserve">
      2) мемлекеттiк сауда саясатының бағдарламасын бекiтедi; </w:t>
      </w:r>
      <w:r>
        <w:br/>
      </w:r>
      <w:r>
        <w:rPr>
          <w:rFonts w:ascii="Times New Roman"/>
          <w:b w:val="false"/>
          <w:i w:val="false"/>
          <w:color w:val="000000"/>
          <w:sz w:val="28"/>
        </w:rPr>
        <w:t xml:space="preserve">
      3) Қазақстан Республикасының iшкi рыногын қорғау жөнiнде шаралар қабылдайды; </w:t>
      </w:r>
      <w:r>
        <w:br/>
      </w:r>
      <w:r>
        <w:rPr>
          <w:rFonts w:ascii="Times New Roman"/>
          <w:b w:val="false"/>
          <w:i w:val="false"/>
          <w:color w:val="000000"/>
          <w:sz w:val="28"/>
        </w:rPr>
        <w:t xml:space="preserve">
      4) әкелiнетiн және әкетілетiн тауарларға кедендiк баж салығының ставкаларын белгiлейдi; </w:t>
      </w:r>
      <w:r>
        <w:br/>
      </w:r>
      <w:r>
        <w:rPr>
          <w:rFonts w:ascii="Times New Roman"/>
          <w:b w:val="false"/>
          <w:i w:val="false"/>
          <w:color w:val="000000"/>
          <w:sz w:val="28"/>
        </w:rPr>
        <w:t xml:space="preserve">
      5) сыртқы сауда қызметiн тарифтiк емес реттеу шаралары жүзеге </w:t>
      </w:r>
      <w:r>
        <w:br/>
      </w:r>
      <w:r>
        <w:rPr>
          <w:rFonts w:ascii="Times New Roman"/>
          <w:b w:val="false"/>
          <w:i w:val="false"/>
          <w:color w:val="000000"/>
          <w:sz w:val="28"/>
        </w:rPr>
        <w:t xml:space="preserve">
асатын тауарлардың тiзбесiн бекiтедi; </w:t>
      </w:r>
      <w:r>
        <w:br/>
      </w:r>
      <w:r>
        <w:rPr>
          <w:rFonts w:ascii="Times New Roman"/>
          <w:b w:val="false"/>
          <w:i w:val="false"/>
          <w:color w:val="000000"/>
          <w:sz w:val="28"/>
        </w:rPr>
        <w:t xml:space="preserve">
      6) тауарлардың iшкi және басқа түрлерінің тәртiбiн бекiтедi; </w:t>
      </w:r>
      <w:r>
        <w:br/>
      </w:r>
      <w:r>
        <w:rPr>
          <w:rFonts w:ascii="Times New Roman"/>
          <w:b w:val="false"/>
          <w:i w:val="false"/>
          <w:color w:val="000000"/>
          <w:sz w:val="28"/>
        </w:rPr>
        <w:t xml:space="preserve">
      7) сауда қызметi саласындағы шетелдiк мемлекеттермен, халықаралық ұйымдармен ынтымақтастықты және өзара әрекетті және Қазақстан Республикасының шетелдерде өкілеттiктерiн ашуды жүзеге асырады. </w:t>
      </w:r>
      <w:r>
        <w:br/>
      </w:r>
      <w:r>
        <w:rPr>
          <w:rFonts w:ascii="Times New Roman"/>
          <w:b w:val="false"/>
          <w:i w:val="false"/>
          <w:color w:val="000000"/>
          <w:sz w:val="28"/>
        </w:rPr>
        <w:t xml:space="preserve">
      8) сауда қызметi саласындағы үкiметаралық келiссөздерге және халықаралық шарттарға қол қоюды жүргiзу туралы шешiм қабылдайды; </w:t>
      </w:r>
      <w:r>
        <w:br/>
      </w:r>
      <w:r>
        <w:rPr>
          <w:rFonts w:ascii="Times New Roman"/>
          <w:b w:val="false"/>
          <w:i w:val="false"/>
          <w:color w:val="000000"/>
          <w:sz w:val="28"/>
        </w:rPr>
        <w:t xml:space="preserve">
      9) сауда қызметiн реттеу саласындағы уәкiлеттi органды айқындайды; </w:t>
      </w:r>
      <w:r>
        <w:br/>
      </w:r>
      <w:r>
        <w:rPr>
          <w:rFonts w:ascii="Times New Roman"/>
          <w:b w:val="false"/>
          <w:i w:val="false"/>
          <w:color w:val="000000"/>
          <w:sz w:val="28"/>
        </w:rPr>
        <w:t xml:space="preserve">
      10) осы Заңда және Қазақстан Республикасының өзге заңнамалық кесімдерінде көзделген сауда қызметiн peттeу саласындағы өзге өкілеттiктердi жүзеге асырады. </w:t>
      </w:r>
    </w:p>
    <w:bookmarkStart w:name="z11" w:id="9"/>
    <w:p>
      <w:pPr>
        <w:spacing w:after="0"/>
        <w:ind w:left="0"/>
        <w:jc w:val="left"/>
      </w:pPr>
      <w:r>
        <w:rPr>
          <w:rFonts w:ascii="Times New Roman"/>
          <w:b/>
          <w:i w:val="false"/>
          <w:color w:val="000000"/>
        </w:rPr>
        <w:t xml:space="preserve"> 
8-бап. Сауда қызметiн реттеу саласындағы </w:t>
      </w:r>
      <w:r>
        <w:br/>
      </w:r>
      <w:r>
        <w:rPr>
          <w:rFonts w:ascii="Times New Roman"/>
          <w:b/>
          <w:i w:val="false"/>
          <w:color w:val="000000"/>
        </w:rPr>
        <w:t xml:space="preserve">
уәкiлеттi органның құзыры </w:t>
      </w:r>
    </w:p>
    <w:bookmarkEnd w:id="9"/>
    <w:p>
      <w:pPr>
        <w:spacing w:after="0"/>
        <w:ind w:left="0"/>
        <w:jc w:val="both"/>
      </w:pPr>
      <w:r>
        <w:rPr>
          <w:rFonts w:ascii="Times New Roman"/>
          <w:b w:val="false"/>
          <w:i w:val="false"/>
          <w:color w:val="000000"/>
          <w:sz w:val="28"/>
        </w:rPr>
        <w:t xml:space="preserve">      1. Сауда қызметiн реттеу саласындағы уәкілеттi орган: </w:t>
      </w:r>
      <w:r>
        <w:br/>
      </w:r>
      <w:r>
        <w:rPr>
          <w:rFonts w:ascii="Times New Roman"/>
          <w:b w:val="false"/>
          <w:i w:val="false"/>
          <w:color w:val="000000"/>
          <w:sz w:val="28"/>
        </w:rPr>
        <w:t xml:space="preserve">
      1) сауда қызметi саласындағы заңнаманы жетілдiру бойынша ұсыныстар әзiрлейдi; </w:t>
      </w:r>
      <w:r>
        <w:br/>
      </w:r>
      <w:r>
        <w:rPr>
          <w:rFonts w:ascii="Times New Roman"/>
          <w:b w:val="false"/>
          <w:i w:val="false"/>
          <w:color w:val="000000"/>
          <w:sz w:val="28"/>
        </w:rPr>
        <w:t xml:space="preserve">
      2) сауда қызметi мониторингiн жүзеге асырады; </w:t>
      </w:r>
      <w:r>
        <w:br/>
      </w:r>
      <w:r>
        <w:rPr>
          <w:rFonts w:ascii="Times New Roman"/>
          <w:b w:val="false"/>
          <w:i w:val="false"/>
          <w:color w:val="000000"/>
          <w:sz w:val="28"/>
        </w:rPr>
        <w:t xml:space="preserve">
      3) сыртқы сауда қызметiн тарифтiк емес реттеу шараларын қолдану жөнінде ұсыныстар әзiрлейдi; </w:t>
      </w:r>
      <w:r>
        <w:br/>
      </w:r>
      <w:r>
        <w:rPr>
          <w:rFonts w:ascii="Times New Roman"/>
          <w:b w:val="false"/>
          <w:i w:val="false"/>
          <w:color w:val="000000"/>
          <w:sz w:val="28"/>
        </w:rPr>
        <w:t xml:space="preserve">
      4) сауда қызметiн дамыту, сондай-ақ тауарлар өндiрiсi және өткізу үшiн қолайлы жағдайлар жасау жөнінде ұсыныстар әзiрлейдi; </w:t>
      </w:r>
      <w:r>
        <w:br/>
      </w:r>
      <w:r>
        <w:rPr>
          <w:rFonts w:ascii="Times New Roman"/>
          <w:b w:val="false"/>
          <w:i w:val="false"/>
          <w:color w:val="000000"/>
          <w:sz w:val="28"/>
        </w:rPr>
        <w:t xml:space="preserve">
      5) iшкi сауда объектілерiн құру мен олардың қызметiне рұқсат беру тәртiбiн бекiтедi; </w:t>
      </w:r>
      <w:r>
        <w:br/>
      </w:r>
      <w:r>
        <w:rPr>
          <w:rFonts w:ascii="Times New Roman"/>
          <w:b w:val="false"/>
          <w:i w:val="false"/>
          <w:color w:val="000000"/>
          <w:sz w:val="28"/>
        </w:rPr>
        <w:t xml:space="preserve">
      6) орталық және жергілiктi атқарушы органдардың сауда қызметi саласындағы қызметiн үйлестiредi; </w:t>
      </w:r>
      <w:r>
        <w:br/>
      </w:r>
      <w:r>
        <w:rPr>
          <w:rFonts w:ascii="Times New Roman"/>
          <w:b w:val="false"/>
          <w:i w:val="false"/>
          <w:color w:val="000000"/>
          <w:sz w:val="28"/>
        </w:rPr>
        <w:t xml:space="preserve">
      7) сауда қатынастарын жетiлдiру мақсатында қоғамдық бiрлестiктердің, коммерциялық заңды тұлғалардың, жеке кәсiпкерлер мен азаматтардың ұсыныстарын талдайды және зерделейдi; </w:t>
      </w:r>
      <w:r>
        <w:br/>
      </w:r>
      <w:r>
        <w:rPr>
          <w:rFonts w:ascii="Times New Roman"/>
          <w:b w:val="false"/>
          <w:i w:val="false"/>
          <w:color w:val="000000"/>
          <w:sz w:val="28"/>
        </w:rPr>
        <w:t xml:space="preserve">
      8) республикалық көрмелер мен жәрмеңкелер өткiзуге бастамашылық етедi; </w:t>
      </w:r>
      <w:r>
        <w:br/>
      </w:r>
      <w:r>
        <w:rPr>
          <w:rFonts w:ascii="Times New Roman"/>
          <w:b w:val="false"/>
          <w:i w:val="false"/>
          <w:color w:val="000000"/>
          <w:sz w:val="28"/>
        </w:rPr>
        <w:t xml:space="preserve">
      9) халықаралық сауда ұйымдарымен келiссөздер барысында өз </w:t>
      </w:r>
      <w:r>
        <w:br/>
      </w:r>
      <w:r>
        <w:rPr>
          <w:rFonts w:ascii="Times New Roman"/>
          <w:b w:val="false"/>
          <w:i w:val="false"/>
          <w:color w:val="000000"/>
          <w:sz w:val="28"/>
        </w:rPr>
        <w:t xml:space="preserve">
құзыры мен берiлген құзыретi шегiнде Қазақстан Республикасының Үкiметi атынан алады; </w:t>
      </w:r>
      <w:r>
        <w:br/>
      </w:r>
      <w:r>
        <w:rPr>
          <w:rFonts w:ascii="Times New Roman"/>
          <w:b w:val="false"/>
          <w:i w:val="false"/>
          <w:color w:val="000000"/>
          <w:sz w:val="28"/>
        </w:rPr>
        <w:t xml:space="preserve">
      10) тауарлардың әкелiмi мен (немесе) әкетiмi операцияларын лицензиялауды жүзеге асырады; </w:t>
      </w:r>
      <w:r>
        <w:br/>
      </w:r>
      <w:r>
        <w:rPr>
          <w:rFonts w:ascii="Times New Roman"/>
          <w:b w:val="false"/>
          <w:i w:val="false"/>
          <w:color w:val="000000"/>
          <w:sz w:val="28"/>
        </w:rPr>
        <w:t xml:space="preserve">
      11) Қазақстан Республикасының заңнамасында көзделген өзге өкілеттiктердi жүзеге асырады. </w:t>
      </w:r>
      <w:r>
        <w:br/>
      </w:r>
      <w:r>
        <w:rPr>
          <w:rFonts w:ascii="Times New Roman"/>
          <w:b w:val="false"/>
          <w:i w:val="false"/>
          <w:color w:val="000000"/>
          <w:sz w:val="28"/>
        </w:rPr>
        <w:t xml:space="preserve">
      2. Орталық және жергiлiктi атқарушы органдар сауда қызметiн реттеу саласындағы өкiлеттi органмен келiсе отырып, сауда қызметiн реттеудi қозғайтын, нормативтiк-құқықтық және өзге актiлер қабылдайды. </w:t>
      </w:r>
    </w:p>
    <w:bookmarkStart w:name="z12" w:id="10"/>
    <w:p>
      <w:pPr>
        <w:spacing w:after="0"/>
        <w:ind w:left="0"/>
        <w:jc w:val="left"/>
      </w:pPr>
      <w:r>
        <w:rPr>
          <w:rFonts w:ascii="Times New Roman"/>
          <w:b/>
          <w:i w:val="false"/>
          <w:color w:val="000000"/>
        </w:rPr>
        <w:t xml:space="preserve"> 
9-бап. Облыстық әкiмдiгінiң құзыретi </w:t>
      </w:r>
      <w:r>
        <w:br/>
      </w:r>
      <w:r>
        <w:rPr>
          <w:rFonts w:ascii="Times New Roman"/>
          <w:b/>
          <w:i w:val="false"/>
          <w:color w:val="000000"/>
        </w:rPr>
        <w:t xml:space="preserve">
(республикалық мәндегi қалалар, астана) </w:t>
      </w:r>
    </w:p>
    <w:bookmarkEnd w:id="10"/>
    <w:p>
      <w:pPr>
        <w:spacing w:after="0"/>
        <w:ind w:left="0"/>
        <w:jc w:val="both"/>
      </w:pPr>
      <w:r>
        <w:rPr>
          <w:rFonts w:ascii="Times New Roman"/>
          <w:b w:val="false"/>
          <w:i w:val="false"/>
          <w:color w:val="000000"/>
          <w:sz w:val="28"/>
        </w:rPr>
        <w:t xml:space="preserve">      Облыстық әкiмдiк (республикалық мәндегi қалалар, астана): </w:t>
      </w:r>
      <w:r>
        <w:br/>
      </w:r>
      <w:r>
        <w:rPr>
          <w:rFonts w:ascii="Times New Roman"/>
          <w:b w:val="false"/>
          <w:i w:val="false"/>
          <w:color w:val="000000"/>
          <w:sz w:val="28"/>
        </w:rPr>
        <w:t xml:space="preserve">
      1) мемлекеттік сауда саясатын iске асыруға қатысады; </w:t>
      </w:r>
      <w:r>
        <w:br/>
      </w:r>
      <w:r>
        <w:rPr>
          <w:rFonts w:ascii="Times New Roman"/>
          <w:b w:val="false"/>
          <w:i w:val="false"/>
          <w:color w:val="000000"/>
          <w:sz w:val="28"/>
        </w:rPr>
        <w:t xml:space="preserve">
      2) сауда қызметiн дамыту жөнiнде өңiрлік бағдарламалар әзiрлейдi; </w:t>
      </w:r>
      <w:r>
        <w:br/>
      </w:r>
      <w:r>
        <w:rPr>
          <w:rFonts w:ascii="Times New Roman"/>
          <w:b w:val="false"/>
          <w:i w:val="false"/>
          <w:color w:val="000000"/>
          <w:sz w:val="28"/>
        </w:rPr>
        <w:t xml:space="preserve">
      3) тиiстi аумақта сауда қызметiне қолайлы жағдайлар жасау жөнiнде шаралар әзiрлейдi; </w:t>
      </w:r>
      <w:r>
        <w:br/>
      </w:r>
      <w:r>
        <w:rPr>
          <w:rFonts w:ascii="Times New Roman"/>
          <w:b w:val="false"/>
          <w:i w:val="false"/>
          <w:color w:val="000000"/>
          <w:sz w:val="28"/>
        </w:rPr>
        <w:t xml:space="preserve">
      4) сауда қызметi саласында қалалық, аудандық жергіліктi атқарушы органдардың жұмысын үйлестiредi; </w:t>
      </w:r>
      <w:r>
        <w:br/>
      </w:r>
      <w:r>
        <w:rPr>
          <w:rFonts w:ascii="Times New Roman"/>
          <w:b w:val="false"/>
          <w:i w:val="false"/>
          <w:color w:val="000000"/>
          <w:sz w:val="28"/>
        </w:rPr>
        <w:t xml:space="preserve">
      5) облыстық көрмелер мен жәрмеңкелер ұйымдастырады; </w:t>
      </w:r>
      <w:r>
        <w:br/>
      </w:r>
      <w:r>
        <w:rPr>
          <w:rFonts w:ascii="Times New Roman"/>
          <w:b w:val="false"/>
          <w:i w:val="false"/>
          <w:color w:val="000000"/>
          <w:sz w:val="28"/>
        </w:rPr>
        <w:t xml:space="preserve">
      6) облыстар арасындағы ынтымақтастықты ұйымдастырады; </w:t>
      </w:r>
      <w:r>
        <w:br/>
      </w:r>
      <w:r>
        <w:rPr>
          <w:rFonts w:ascii="Times New Roman"/>
          <w:b w:val="false"/>
          <w:i w:val="false"/>
          <w:color w:val="000000"/>
          <w:sz w:val="28"/>
        </w:rPr>
        <w:t xml:space="preserve">
      7) Қазақстан Республикасының заңнамасында көзделген өзге өкiлеттiктерді жүзеге асырады. </w:t>
      </w:r>
    </w:p>
    <w:bookmarkStart w:name="z13" w:id="11"/>
    <w:p>
      <w:pPr>
        <w:spacing w:after="0"/>
        <w:ind w:left="0"/>
        <w:jc w:val="left"/>
      </w:pPr>
      <w:r>
        <w:rPr>
          <w:rFonts w:ascii="Times New Roman"/>
          <w:b/>
          <w:i w:val="false"/>
          <w:color w:val="000000"/>
        </w:rPr>
        <w:t xml:space="preserve"> 
10-бап. Аудандық (облыстық мәндегi қалалар) </w:t>
      </w:r>
      <w:r>
        <w:br/>
      </w:r>
      <w:r>
        <w:rPr>
          <w:rFonts w:ascii="Times New Roman"/>
          <w:b/>
          <w:i w:val="false"/>
          <w:color w:val="000000"/>
        </w:rPr>
        <w:t xml:space="preserve">
әкiмдiктердiң құзыретi </w:t>
      </w:r>
    </w:p>
    <w:bookmarkEnd w:id="11"/>
    <w:p>
      <w:pPr>
        <w:spacing w:after="0"/>
        <w:ind w:left="0"/>
        <w:jc w:val="both"/>
      </w:pPr>
      <w:r>
        <w:rPr>
          <w:rFonts w:ascii="Times New Roman"/>
          <w:b w:val="false"/>
          <w:i w:val="false"/>
          <w:color w:val="000000"/>
          <w:sz w:val="28"/>
        </w:rPr>
        <w:t xml:space="preserve">      Аудандық (облыстық мәндегi қалалар) әкiмдiктер: </w:t>
      </w:r>
      <w:r>
        <w:br/>
      </w:r>
      <w:r>
        <w:rPr>
          <w:rFonts w:ascii="Times New Roman"/>
          <w:b w:val="false"/>
          <w:i w:val="false"/>
          <w:color w:val="000000"/>
          <w:sz w:val="28"/>
        </w:rPr>
        <w:t xml:space="preserve">
      1) мемлекеттік сауда саясатын iске асыруға қатысады; </w:t>
      </w:r>
      <w:r>
        <w:br/>
      </w:r>
      <w:r>
        <w:rPr>
          <w:rFonts w:ascii="Times New Roman"/>
          <w:b w:val="false"/>
          <w:i w:val="false"/>
          <w:color w:val="000000"/>
          <w:sz w:val="28"/>
        </w:rPr>
        <w:t xml:space="preserve">
      2) тиiстi аумақта сауда қызметiне қолайлы жағдайлар жасау бойынша шаралар әзiрлейдi; </w:t>
      </w:r>
      <w:r>
        <w:br/>
      </w:r>
      <w:r>
        <w:rPr>
          <w:rFonts w:ascii="Times New Roman"/>
          <w:b w:val="false"/>
          <w:i w:val="false"/>
          <w:color w:val="000000"/>
          <w:sz w:val="28"/>
        </w:rPr>
        <w:t xml:space="preserve">
      3) қалалық (аудандық) көрмелер мен жәрмеңкелер ұйымдастырады; </w:t>
      </w:r>
      <w:r>
        <w:br/>
      </w:r>
      <w:r>
        <w:rPr>
          <w:rFonts w:ascii="Times New Roman"/>
          <w:b w:val="false"/>
          <w:i w:val="false"/>
          <w:color w:val="000000"/>
          <w:sz w:val="28"/>
        </w:rPr>
        <w:t xml:space="preserve">
      4) сауданы жүзеге асыру үшiн Қазақстан Республикасының заңнамаларына сәйкес орындар бөледi; </w:t>
      </w:r>
      <w:r>
        <w:br/>
      </w:r>
      <w:r>
        <w:rPr>
          <w:rFonts w:ascii="Times New Roman"/>
          <w:b w:val="false"/>
          <w:i w:val="false"/>
          <w:color w:val="000000"/>
          <w:sz w:val="28"/>
        </w:rPr>
        <w:t xml:space="preserve">
      5) өз құзыры шегiнде сауда қызметi субъектілерiнiң қызметiн бақылауды жүзеге асырады; </w:t>
      </w:r>
      <w:r>
        <w:br/>
      </w:r>
      <w:r>
        <w:rPr>
          <w:rFonts w:ascii="Times New Roman"/>
          <w:b w:val="false"/>
          <w:i w:val="false"/>
          <w:color w:val="000000"/>
          <w:sz w:val="28"/>
        </w:rPr>
        <w:t xml:space="preserve">
      6) сауда қызметi саласындағы бақылауды жүзеге асырушы органдардың қызметiн үйлестiредi; </w:t>
      </w:r>
      <w:r>
        <w:br/>
      </w:r>
      <w:r>
        <w:rPr>
          <w:rFonts w:ascii="Times New Roman"/>
          <w:b w:val="false"/>
          <w:i w:val="false"/>
          <w:color w:val="000000"/>
          <w:sz w:val="28"/>
        </w:rPr>
        <w:t xml:space="preserve">
      7) сауда қызметi саласында аудандық мәндегi қалалар, кенттер, </w:t>
      </w:r>
      <w:r>
        <w:br/>
      </w:r>
      <w:r>
        <w:rPr>
          <w:rFonts w:ascii="Times New Roman"/>
          <w:b w:val="false"/>
          <w:i w:val="false"/>
          <w:color w:val="000000"/>
          <w:sz w:val="28"/>
        </w:rPr>
        <w:t xml:space="preserve">
ауыл (село), ауылдық (селолық) округтер әкiмдерiнiң жұмысын үйлестiредi; </w:t>
      </w:r>
      <w:r>
        <w:br/>
      </w:r>
      <w:r>
        <w:rPr>
          <w:rFonts w:ascii="Times New Roman"/>
          <w:b w:val="false"/>
          <w:i w:val="false"/>
          <w:color w:val="000000"/>
          <w:sz w:val="28"/>
        </w:rPr>
        <w:t xml:space="preserve">
      8) Қазақстан Республикасының заңнамасында көзделген өзге өкiлеттiктердi жүзеге асырады. </w:t>
      </w:r>
    </w:p>
    <w:bookmarkStart w:name="z14" w:id="12"/>
    <w:p>
      <w:pPr>
        <w:spacing w:after="0"/>
        <w:ind w:left="0"/>
        <w:jc w:val="left"/>
      </w:pPr>
      <w:r>
        <w:rPr>
          <w:rFonts w:ascii="Times New Roman"/>
          <w:b/>
          <w:i w:val="false"/>
          <w:color w:val="000000"/>
        </w:rPr>
        <w:t xml:space="preserve"> 
11-бап. Аудандық мәндегi қалалар, кенттер, ауыл (село), </w:t>
      </w:r>
      <w:r>
        <w:br/>
      </w:r>
      <w:r>
        <w:rPr>
          <w:rFonts w:ascii="Times New Roman"/>
          <w:b/>
          <w:i w:val="false"/>
          <w:color w:val="000000"/>
        </w:rPr>
        <w:t xml:space="preserve">
ауылдық (селолық) округтер әкiмдерiнiң құзыретi </w:t>
      </w:r>
    </w:p>
    <w:bookmarkEnd w:id="12"/>
    <w:p>
      <w:pPr>
        <w:spacing w:after="0"/>
        <w:ind w:left="0"/>
        <w:jc w:val="both"/>
      </w:pPr>
      <w:r>
        <w:rPr>
          <w:rFonts w:ascii="Times New Roman"/>
          <w:b w:val="false"/>
          <w:i w:val="false"/>
          <w:color w:val="000000"/>
          <w:sz w:val="28"/>
        </w:rPr>
        <w:t xml:space="preserve">      Аудандық мәндегi қалалар, кенттер, ауыл (село), ауылдық (селолық) округтер әкiмдерi: </w:t>
      </w:r>
      <w:r>
        <w:br/>
      </w:r>
      <w:r>
        <w:rPr>
          <w:rFonts w:ascii="Times New Roman"/>
          <w:b w:val="false"/>
          <w:i w:val="false"/>
          <w:color w:val="000000"/>
          <w:sz w:val="28"/>
        </w:rPr>
        <w:t xml:space="preserve">
      1) мемлекеттiк сауда саясатын iске асыруға қатысады; </w:t>
      </w:r>
      <w:r>
        <w:br/>
      </w:r>
      <w:r>
        <w:rPr>
          <w:rFonts w:ascii="Times New Roman"/>
          <w:b w:val="false"/>
          <w:i w:val="false"/>
          <w:color w:val="000000"/>
          <w:sz w:val="28"/>
        </w:rPr>
        <w:t xml:space="preserve">
      2) тиiстi аумақта сауда қызметi субъектілерiнiң қызметiн бақылауды жүзеге асырады; </w:t>
      </w:r>
      <w:r>
        <w:br/>
      </w:r>
      <w:r>
        <w:rPr>
          <w:rFonts w:ascii="Times New Roman"/>
          <w:b w:val="false"/>
          <w:i w:val="false"/>
          <w:color w:val="000000"/>
          <w:sz w:val="28"/>
        </w:rPr>
        <w:t xml:space="preserve">
      3) Қазақстан Республикасының заңнамасында көзделген өзге өкілеттiктердi жүзеге асырады. </w:t>
      </w:r>
    </w:p>
    <w:bookmarkStart w:name="z15" w:id="13"/>
    <w:p>
      <w:pPr>
        <w:spacing w:after="0"/>
        <w:ind w:left="0"/>
        <w:jc w:val="left"/>
      </w:pPr>
      <w:r>
        <w:rPr>
          <w:rFonts w:ascii="Times New Roman"/>
          <w:b/>
          <w:i w:val="false"/>
          <w:color w:val="000000"/>
        </w:rPr>
        <w:t xml:space="preserve"> 
12-бап. Сауда қызметi саласында баға жасау </w:t>
      </w:r>
    </w:p>
    <w:bookmarkEnd w:id="13"/>
    <w:p>
      <w:pPr>
        <w:spacing w:after="0"/>
        <w:ind w:left="0"/>
        <w:jc w:val="both"/>
      </w:pPr>
      <w:r>
        <w:rPr>
          <w:rFonts w:ascii="Times New Roman"/>
          <w:b w:val="false"/>
          <w:i w:val="false"/>
          <w:color w:val="000000"/>
          <w:sz w:val="28"/>
        </w:rPr>
        <w:t xml:space="preserve">      Сауда қызметiнiң субъектiлерi тауарлардың бағасын дербес айқындайды. Бағаны мемлекеттiк реттеуге тек Қазақстан Республикасының заңнамасына сәйкес жол берiледi. </w:t>
      </w:r>
    </w:p>
    <w:bookmarkStart w:name="z16" w:id="14"/>
    <w:p>
      <w:pPr>
        <w:spacing w:after="0"/>
        <w:ind w:left="0"/>
        <w:jc w:val="left"/>
      </w:pPr>
      <w:r>
        <w:rPr>
          <w:rFonts w:ascii="Times New Roman"/>
          <w:b/>
          <w:i w:val="false"/>
          <w:color w:val="000000"/>
        </w:rPr>
        <w:t xml:space="preserve"> 
3-тарау. IШКI САУДА </w:t>
      </w:r>
    </w:p>
    <w:bookmarkEnd w:id="14"/>
    <w:bookmarkStart w:name="z17" w:id="15"/>
    <w:p>
      <w:pPr>
        <w:spacing w:after="0"/>
        <w:ind w:left="0"/>
        <w:jc w:val="left"/>
      </w:pPr>
      <w:r>
        <w:rPr>
          <w:rFonts w:ascii="Times New Roman"/>
          <w:b/>
          <w:i w:val="false"/>
          <w:color w:val="000000"/>
        </w:rPr>
        <w:t xml:space="preserve"> 
13-бап. Iшкi сауда объектiлерi мен түрлерi </w:t>
      </w:r>
    </w:p>
    <w:bookmarkEnd w:id="15"/>
    <w:p>
      <w:pPr>
        <w:spacing w:after="0"/>
        <w:ind w:left="0"/>
        <w:jc w:val="both"/>
      </w:pPr>
      <w:r>
        <w:rPr>
          <w:rFonts w:ascii="Times New Roman"/>
          <w:b w:val="false"/>
          <w:i w:val="false"/>
          <w:color w:val="000000"/>
          <w:sz w:val="28"/>
        </w:rPr>
        <w:t xml:space="preserve">      1. Сауда объектiлерi және қоғамдық тамақтану объектілерi iшкі сауда объектiлерiне жатады. </w:t>
      </w:r>
      <w:r>
        <w:br/>
      </w:r>
      <w:r>
        <w:rPr>
          <w:rFonts w:ascii="Times New Roman"/>
          <w:b w:val="false"/>
          <w:i w:val="false"/>
          <w:color w:val="000000"/>
          <w:sz w:val="28"/>
        </w:rPr>
        <w:t xml:space="preserve">
      2. Iшкi сауда объектілерiне: </w:t>
      </w:r>
      <w:r>
        <w:br/>
      </w:r>
      <w:r>
        <w:rPr>
          <w:rFonts w:ascii="Times New Roman"/>
          <w:b w:val="false"/>
          <w:i w:val="false"/>
          <w:color w:val="000000"/>
          <w:sz w:val="28"/>
        </w:rPr>
        <w:t xml:space="preserve">
      1) сауда автоматы - тауарларды зауыттық бумамен даналап сатуға арналған автоматтандырылған қондырғы; </w:t>
      </w:r>
      <w:r>
        <w:br/>
      </w:r>
      <w:r>
        <w:rPr>
          <w:rFonts w:ascii="Times New Roman"/>
          <w:b w:val="false"/>
          <w:i w:val="false"/>
          <w:color w:val="000000"/>
          <w:sz w:val="28"/>
        </w:rPr>
        <w:t xml:space="preserve">
      2) жылжымалы сөре - әдейi бөлiнген орында орналасқан жеңіл орнатылатын тасымалды немесе ауыспалы сауда орны; </w:t>
      </w:r>
      <w:r>
        <w:br/>
      </w:r>
      <w:r>
        <w:rPr>
          <w:rFonts w:ascii="Times New Roman"/>
          <w:b w:val="false"/>
          <w:i w:val="false"/>
          <w:color w:val="000000"/>
          <w:sz w:val="28"/>
        </w:rPr>
        <w:t xml:space="preserve">
      3) автодүкен - сауда жабдықтарымен жарақталған күрделi емес тасымалды құрылыс; </w:t>
      </w:r>
      <w:r>
        <w:br/>
      </w:r>
      <w:r>
        <w:rPr>
          <w:rFonts w:ascii="Times New Roman"/>
          <w:b w:val="false"/>
          <w:i w:val="false"/>
          <w:color w:val="000000"/>
          <w:sz w:val="28"/>
        </w:rPr>
        <w:t xml:space="preserve">
      4) шатыр - арнайы белгіленген орында орналасатын, жинамалы-бұзылмалы конструкциядан жасалған, жеңiл жасақталатын құрылыс; </w:t>
      </w:r>
      <w:r>
        <w:br/>
      </w:r>
      <w:r>
        <w:rPr>
          <w:rFonts w:ascii="Times New Roman"/>
          <w:b w:val="false"/>
          <w:i w:val="false"/>
          <w:color w:val="000000"/>
          <w:sz w:val="28"/>
        </w:rPr>
        <w:t xml:space="preserve">
      5) дүңгiршек - арнайы бөлiнген жер учаскесiнде орналасқан, сауда құрал жабдығымен жарақталған, күрделi емес тасымалды құрылыс; </w:t>
      </w:r>
      <w:r>
        <w:br/>
      </w:r>
      <w:r>
        <w:rPr>
          <w:rFonts w:ascii="Times New Roman"/>
          <w:b w:val="false"/>
          <w:i w:val="false"/>
          <w:color w:val="000000"/>
          <w:sz w:val="28"/>
        </w:rPr>
        <w:t xml:space="preserve">
      6) дүкен - сауда, қосалқы, әкiмшiлiк-тұрмыстық, сондай-ақ тауарларды қабылдау, сақтау және сатуға дайындайтын үй-жайлармен қамтамасыз етілген күрделi құрылыс немесе оның бөлiгi; </w:t>
      </w:r>
      <w:r>
        <w:br/>
      </w:r>
      <w:r>
        <w:rPr>
          <w:rFonts w:ascii="Times New Roman"/>
          <w:b w:val="false"/>
          <w:i w:val="false"/>
          <w:color w:val="000000"/>
          <w:sz w:val="28"/>
        </w:rPr>
        <w:t xml:space="preserve">
      7) сауда үйi - белгiлi аумақта тауар сатуға арналған, сауда, қосалқы, әкімшiлiк-тұрмыстық үй-жайлары бар және өз аумағы шекарасында автомашиналарға тұрақ ұсынатын, сауда объектілерiнiң жиынтығы орналасқан, бiртұтас басқарылатын күрделi тұрақты құрылыс; </w:t>
      </w:r>
      <w:r>
        <w:br/>
      </w:r>
      <w:r>
        <w:rPr>
          <w:rFonts w:ascii="Times New Roman"/>
          <w:b w:val="false"/>
          <w:i w:val="false"/>
          <w:color w:val="000000"/>
          <w:sz w:val="28"/>
        </w:rPr>
        <w:t xml:space="preserve">
      8) сауда рыногы - аумақта шаруашылық қызмет көрсетудiң, басқару және күзеттің орталықтандырылған функциясы бар, тұрақты негiзде әрекет ететiн, жергiлiктi атқару органдары айқындаған жер телiмiнде, маңындағы аумақтан оқшау орналасқан және заңды және жеке тұлғалардың 10 күн мерзiмiне дейiн орынды жалға алу шартын жасау мiндеттi емес жағдайда тауарлар (жұмыстарды орындау, қызмет көрсетулер) сатуын жүзеге асыруға арналған жабдықталған мүлiктiк кешен. </w:t>
      </w:r>
      <w:r>
        <w:br/>
      </w:r>
      <w:r>
        <w:rPr>
          <w:rFonts w:ascii="Times New Roman"/>
          <w:b w:val="false"/>
          <w:i w:val="false"/>
          <w:color w:val="000000"/>
          <w:sz w:val="28"/>
        </w:rPr>
        <w:t xml:space="preserve">
      Сауда базарлары қызметiн ұйымдастыру тәртiбiн олардың түрлерiн, санаттарын және оларға қойылатын талаптарды Қазақстан Республикасының Үкiметi бекiтедi. </w:t>
      </w:r>
      <w:r>
        <w:br/>
      </w:r>
      <w:r>
        <w:rPr>
          <w:rFonts w:ascii="Times New Roman"/>
          <w:b w:val="false"/>
          <w:i w:val="false"/>
          <w:color w:val="000000"/>
          <w:sz w:val="28"/>
        </w:rPr>
        <w:t xml:space="preserve">
      3. Қоғамдық тамақтандыру объектілерi мынадай санаттарға бөлiнедi: </w:t>
      </w:r>
      <w:r>
        <w:br/>
      </w:r>
      <w:r>
        <w:rPr>
          <w:rFonts w:ascii="Times New Roman"/>
          <w:b w:val="false"/>
          <w:i w:val="false"/>
          <w:color w:val="000000"/>
          <w:sz w:val="28"/>
        </w:rPr>
        <w:t xml:space="preserve">
      1) бiрiншi санат - даяршылардың қызмет көрсетуiн мiндеттi түрде ұсынатын, күрделi дайындалатын астардың, тапсырыстық және фирмалықтарды қосқанда, сондай-ақ алкогольдiк өнiмдердiң ассортиментiн ұсынатын қоғамдық тамақтандыру және демалыс объектiсi; </w:t>
      </w:r>
      <w:r>
        <w:br/>
      </w:r>
      <w:r>
        <w:rPr>
          <w:rFonts w:ascii="Times New Roman"/>
          <w:b w:val="false"/>
          <w:i w:val="false"/>
          <w:color w:val="000000"/>
          <w:sz w:val="28"/>
        </w:rPr>
        <w:t xml:space="preserve">
      2) екiншi санат - даяршылардың қызмет көрсетуiн мiндеттi түрде ұсынатын, қарапайым дайындалатын астардың, сондай-ақ алкогольдік өнімдepдің ассортиментiн ұсынатын қоғамдық тамақтандыру </w:t>
      </w:r>
      <w:r>
        <w:br/>
      </w:r>
      <w:r>
        <w:rPr>
          <w:rFonts w:ascii="Times New Roman"/>
          <w:b w:val="false"/>
          <w:i w:val="false"/>
          <w:color w:val="000000"/>
          <w:sz w:val="28"/>
        </w:rPr>
        <w:t xml:space="preserve">
және демалыс объектісі; </w:t>
      </w:r>
      <w:r>
        <w:br/>
      </w:r>
      <w:r>
        <w:rPr>
          <w:rFonts w:ascii="Times New Roman"/>
          <w:b w:val="false"/>
          <w:i w:val="false"/>
          <w:color w:val="000000"/>
          <w:sz w:val="28"/>
        </w:rPr>
        <w:t xml:space="preserve">
      3) үшіншi санат - тұтынушыларға тiскебасар, десерт және кондитерлiк тағамдарын, сондай-ақ алкогольдi өнiмдердi ұсынатын, қоғамдық тамақтандыру және демалыс объектiсi; </w:t>
      </w:r>
      <w:r>
        <w:br/>
      </w:r>
      <w:r>
        <w:rPr>
          <w:rFonts w:ascii="Times New Roman"/>
          <w:b w:val="false"/>
          <w:i w:val="false"/>
          <w:color w:val="000000"/>
          <w:sz w:val="28"/>
        </w:rPr>
        <w:t xml:space="preserve">
      4) төртiншi санат - алкогольдi өнiмдердi қоспағанда, қарапайым алатын астарды ұсынатын тұтынушылар өздерiне өздерi қызмет көрсететiн, қоғамдық тамақтандыру объектiсi. </w:t>
      </w:r>
      <w:r>
        <w:br/>
      </w:r>
      <w:r>
        <w:rPr>
          <w:rFonts w:ascii="Times New Roman"/>
          <w:b w:val="false"/>
          <w:i w:val="false"/>
          <w:color w:val="000000"/>
          <w:sz w:val="28"/>
        </w:rPr>
        <w:t xml:space="preserve">
      4. Сауда объектiсiнің мамандануын Қазақстан Республикасының заңнамасында көзделген жағдайлардан өзге, оның меншiк иесi санитарлық-эпидемиологиялық орган қызметiмен келiсе отыра, айқындайды. </w:t>
      </w:r>
      <w:r>
        <w:br/>
      </w:r>
      <w:r>
        <w:rPr>
          <w:rFonts w:ascii="Times New Roman"/>
          <w:b w:val="false"/>
          <w:i w:val="false"/>
          <w:color w:val="000000"/>
          <w:sz w:val="28"/>
        </w:rPr>
        <w:t xml:space="preserve">
      5. Көтерме бөлшек сауданы және қоғамдық тамақтануды жүзеге асыруға, сондай-ақ iшкi сауда объектiлерiне қойылатын тәртiптер мен талаптары, оның iшiнде санитарлық-эпидемиологиялық, өртке қарсы, ветеринарлық, құрылыс нормалары мен ережелерi Қазақстан Республикасының заңнамаларына сәйкес анықталады. </w:t>
      </w:r>
    </w:p>
    <w:bookmarkStart w:name="z18" w:id="16"/>
    <w:p>
      <w:pPr>
        <w:spacing w:after="0"/>
        <w:ind w:left="0"/>
        <w:jc w:val="left"/>
      </w:pPr>
      <w:r>
        <w:rPr>
          <w:rFonts w:ascii="Times New Roman"/>
          <w:b/>
          <w:i w:val="false"/>
          <w:color w:val="000000"/>
        </w:rPr>
        <w:t xml:space="preserve"> 
14-бап. Көтерме сауда </w:t>
      </w:r>
    </w:p>
    <w:bookmarkEnd w:id="16"/>
    <w:p>
      <w:pPr>
        <w:spacing w:after="0"/>
        <w:ind w:left="0"/>
        <w:jc w:val="both"/>
      </w:pPr>
      <w:r>
        <w:rPr>
          <w:rFonts w:ascii="Times New Roman"/>
          <w:b w:val="false"/>
          <w:i w:val="false"/>
          <w:color w:val="000000"/>
          <w:sz w:val="28"/>
        </w:rPr>
        <w:t xml:space="preserve">      1. Көтерме сауда мамандандырылған немесе аралас, қолайлы орын бар жағдайда бөлшек сауда жүзеге асатын орындардан, дүкен, сауда үйi және базарлардан бөлек орындарда жүзеге асырылады. </w:t>
      </w:r>
      <w:r>
        <w:br/>
      </w:r>
      <w:r>
        <w:rPr>
          <w:rFonts w:ascii="Times New Roman"/>
          <w:b w:val="false"/>
          <w:i w:val="false"/>
          <w:color w:val="000000"/>
          <w:sz w:val="28"/>
        </w:rPr>
        <w:t xml:space="preserve">
      2. Көтерме сауданы жүзеге асыру кезiнде сауда объектілерiнің меншiк иелерi тауарларды тасымалдау, сақтау және өткiзу үшін, қолданыстағы санитарлық-эпидемиологиялық тәртiптер мен нормаларға, сондай-ақ басқа да нормативтiк құжаттарға сәйкес қажеттi жағдайлармен қамтамасыз етуi тиiс. </w:t>
      </w:r>
      <w:r>
        <w:br/>
      </w:r>
      <w:r>
        <w:rPr>
          <w:rFonts w:ascii="Times New Roman"/>
          <w:b w:val="false"/>
          <w:i w:val="false"/>
          <w:color w:val="000000"/>
          <w:sz w:val="28"/>
        </w:rPr>
        <w:t xml:space="preserve">
      3. Сату-сатып алу жөнiндегi шарт жазбаша нысанда жасалуы тиiс. </w:t>
      </w:r>
    </w:p>
    <w:bookmarkStart w:name="z19" w:id="17"/>
    <w:p>
      <w:pPr>
        <w:spacing w:after="0"/>
        <w:ind w:left="0"/>
        <w:jc w:val="left"/>
      </w:pPr>
      <w:r>
        <w:rPr>
          <w:rFonts w:ascii="Times New Roman"/>
          <w:b/>
          <w:i w:val="false"/>
          <w:color w:val="000000"/>
        </w:rPr>
        <w:t xml:space="preserve"> 
15-бап. Бөлшек сауда </w:t>
      </w:r>
    </w:p>
    <w:bookmarkEnd w:id="17"/>
    <w:p>
      <w:pPr>
        <w:spacing w:after="0"/>
        <w:ind w:left="0"/>
        <w:jc w:val="both"/>
      </w:pPr>
      <w:r>
        <w:rPr>
          <w:rFonts w:ascii="Times New Roman"/>
          <w:b w:val="false"/>
          <w:i w:val="false"/>
          <w:color w:val="000000"/>
          <w:sz w:val="28"/>
        </w:rPr>
        <w:t xml:space="preserve">      1. Бөлшек сауда дүкендер, сауда үйлерi, базарлар және автоматтар, дүңгіршектер, автодүкендер, шатырлар, көшпелi сөрелер арқылы жүзеге асады. </w:t>
      </w:r>
      <w:r>
        <w:br/>
      </w:r>
      <w:r>
        <w:rPr>
          <w:rFonts w:ascii="Times New Roman"/>
          <w:b w:val="false"/>
          <w:i w:val="false"/>
          <w:color w:val="000000"/>
          <w:sz w:val="28"/>
        </w:rPr>
        <w:t xml:space="preserve">
      2. Егер Қазақстан Республикасының заңнамаларында немесе шартта өзге жай белгiленбесе, болмаса тауардың болмысынан туындамайтын болса, бөлшек сауда кезiнде тауардың әр бiрлiгi орамалануы тиiс. </w:t>
      </w:r>
      <w:r>
        <w:br/>
      </w:r>
      <w:r>
        <w:rPr>
          <w:rFonts w:ascii="Times New Roman"/>
          <w:b w:val="false"/>
          <w:i w:val="false"/>
          <w:color w:val="000000"/>
          <w:sz w:val="28"/>
        </w:rPr>
        <w:t xml:space="preserve">
      3. Сатып тұрған жерде тауарларды көрмелiк қою, олардың үлгiлерiн көрсету немесе сатылатын тауарлар туралы мәлiметтер беру (сипаттау, каталогтар, фотосуреттер т.с.с.) егер сатушы тауардың сатуға арналмағанын анық білгеннен өзге, жағдайда оның бағасының көрсетiлгенiне және басқа да сату-сатып алу шарттарының маңызды жағдайларына қарамастан, көпшiлiк алдында жарнамалау болып танылады.  </w:t>
      </w:r>
    </w:p>
    <w:bookmarkStart w:name="z20" w:id="18"/>
    <w:p>
      <w:pPr>
        <w:spacing w:after="0"/>
        <w:ind w:left="0"/>
        <w:jc w:val="left"/>
      </w:pPr>
      <w:r>
        <w:rPr>
          <w:rFonts w:ascii="Times New Roman"/>
          <w:b/>
          <w:i w:val="false"/>
          <w:color w:val="000000"/>
        </w:rPr>
        <w:t xml:space="preserve"> 
16-бап. Қоғамдық тамақтану </w:t>
      </w:r>
    </w:p>
    <w:bookmarkEnd w:id="18"/>
    <w:p>
      <w:pPr>
        <w:spacing w:after="0"/>
        <w:ind w:left="0"/>
        <w:jc w:val="both"/>
      </w:pPr>
      <w:r>
        <w:rPr>
          <w:rFonts w:ascii="Times New Roman"/>
          <w:b w:val="false"/>
          <w:i w:val="false"/>
          <w:color w:val="000000"/>
          <w:sz w:val="28"/>
        </w:rPr>
        <w:t xml:space="preserve">      1. Тамақ өнімдерiн өндiру, қайта өңдеу және сатумен байланысты қызмет тамақтану объектiлерi арқылы жүзеге асырылады. </w:t>
      </w:r>
      <w:r>
        <w:br/>
      </w:r>
      <w:r>
        <w:rPr>
          <w:rFonts w:ascii="Times New Roman"/>
          <w:b w:val="false"/>
          <w:i w:val="false"/>
          <w:color w:val="000000"/>
          <w:sz w:val="28"/>
        </w:rPr>
        <w:t xml:space="preserve">
       2. Қоғамдық тамақтану объектiлерiнде келермендерге ас мәзiрiн ұсынуы мәзiрде көрсетілген қоғамдық тамақтандыру тауарларының бөлшектiк сату-сатып алу шартын жасауға ұсыныс (көпшілiкке арналған оферта) болып танылады. </w:t>
      </w:r>
      <w:r>
        <w:br/>
      </w:r>
      <w:r>
        <w:rPr>
          <w:rFonts w:ascii="Times New Roman"/>
          <w:b w:val="false"/>
          <w:i w:val="false"/>
          <w:color w:val="000000"/>
          <w:sz w:val="28"/>
        </w:rPr>
        <w:t xml:space="preserve">
       3. Қоғамдық тамақтандыру объектілердiң қызметiн жүзеге асыруға қойылатын жалпы талаптарды сауда қызметiн реттеу саласындағы өкiлеттi мемлекеттiк орган белгiлейдi. </w:t>
      </w:r>
    </w:p>
    <w:bookmarkStart w:name="z21" w:id="19"/>
    <w:p>
      <w:pPr>
        <w:spacing w:after="0"/>
        <w:ind w:left="0"/>
        <w:jc w:val="left"/>
      </w:pPr>
      <w:r>
        <w:rPr>
          <w:rFonts w:ascii="Times New Roman"/>
          <w:b/>
          <w:i w:val="false"/>
          <w:color w:val="000000"/>
        </w:rPr>
        <w:t xml:space="preserve"> 
17-бап. Сауда қызметiнiң сату-сатып алу шарты </w:t>
      </w:r>
    </w:p>
    <w:bookmarkEnd w:id="19"/>
    <w:p>
      <w:pPr>
        <w:spacing w:after="0"/>
        <w:ind w:left="0"/>
        <w:jc w:val="both"/>
      </w:pPr>
      <w:r>
        <w:rPr>
          <w:rFonts w:ascii="Times New Roman"/>
          <w:b w:val="false"/>
          <w:i w:val="false"/>
          <w:color w:val="000000"/>
          <w:sz w:val="28"/>
        </w:rPr>
        <w:t xml:space="preserve">      1. Сату-сатып алу шартын жасау тәртiбi мен шарттары, сондай-ақ сатушылар мен сатып алушылардың құқықтары мен мiндеттерi осы Заңда белгіленген ерекшелiктер есепке алына отыра, Қазақстан Республикасының Азаматтық Кодексiне сәйкес айқындалады. </w:t>
      </w:r>
      <w:r>
        <w:br/>
      </w:r>
      <w:r>
        <w:rPr>
          <w:rFonts w:ascii="Times New Roman"/>
          <w:b w:val="false"/>
          <w:i w:val="false"/>
          <w:color w:val="000000"/>
          <w:sz w:val="28"/>
        </w:rPr>
        <w:t xml:space="preserve">
      2. Қандай-да бiр тауарды сату кезiнде заңнамамен жас бойынша шектеу қойылса, егер сатып алушы өзiнiң жасын растайтын құжат көрсетпесе онда сатушының тауар сатудан бас тарту құқы бар. </w:t>
      </w:r>
      <w:r>
        <w:br/>
      </w:r>
      <w:r>
        <w:rPr>
          <w:rFonts w:ascii="Times New Roman"/>
          <w:b w:val="false"/>
          <w:i w:val="false"/>
          <w:color w:val="000000"/>
          <w:sz w:val="28"/>
        </w:rPr>
        <w:t xml:space="preserve">
      3. Көтерме сату-сатып алу шарты жеткiзу шартының бiр түрi болып табылады, бұл жағдайда сауда қызметiнiң субъектілерi тауарларды сауда объектiлерiнен өткiзедi. </w:t>
      </w:r>
    </w:p>
    <w:bookmarkStart w:name="z22" w:id="20"/>
    <w:p>
      <w:pPr>
        <w:spacing w:after="0"/>
        <w:ind w:left="0"/>
        <w:jc w:val="left"/>
      </w:pPr>
      <w:r>
        <w:rPr>
          <w:rFonts w:ascii="Times New Roman"/>
          <w:b/>
          <w:i w:val="false"/>
          <w:color w:val="000000"/>
        </w:rPr>
        <w:t xml:space="preserve"> 
4-тарау. СЫРТҚЫ САУДА </w:t>
      </w:r>
    </w:p>
    <w:bookmarkEnd w:id="20"/>
    <w:bookmarkStart w:name="z23" w:id="21"/>
    <w:p>
      <w:pPr>
        <w:spacing w:after="0"/>
        <w:ind w:left="0"/>
        <w:jc w:val="left"/>
      </w:pPr>
      <w:r>
        <w:rPr>
          <w:rFonts w:ascii="Times New Roman"/>
          <w:b/>
          <w:i w:val="false"/>
          <w:color w:val="000000"/>
        </w:rPr>
        <w:t xml:space="preserve"> 
18-бап. Сыртқы сауда қызметiн дамыту жөнiндегi шаралар </w:t>
      </w:r>
    </w:p>
    <w:bookmarkEnd w:id="21"/>
    <w:p>
      <w:pPr>
        <w:spacing w:after="0"/>
        <w:ind w:left="0"/>
        <w:jc w:val="both"/>
      </w:pPr>
      <w:r>
        <w:rPr>
          <w:rFonts w:ascii="Times New Roman"/>
          <w:b w:val="false"/>
          <w:i w:val="false"/>
          <w:color w:val="000000"/>
          <w:sz w:val="28"/>
        </w:rPr>
        <w:t xml:space="preserve">      Сыртқы сауда қызметiн дамыту жөніндегi мемлекеттiк шаралар: </w:t>
      </w:r>
      <w:r>
        <w:br/>
      </w:r>
      <w:r>
        <w:rPr>
          <w:rFonts w:ascii="Times New Roman"/>
          <w:b w:val="false"/>
          <w:i w:val="false"/>
          <w:color w:val="000000"/>
          <w:sz w:val="28"/>
        </w:rPr>
        <w:t xml:space="preserve">
      1) экспорттық несиенің кепiлдемесi және оны сақтандыру жүйесiн қолдануды қамтамасыз ету; </w:t>
      </w:r>
      <w:r>
        <w:br/>
      </w:r>
      <w:r>
        <w:rPr>
          <w:rFonts w:ascii="Times New Roman"/>
          <w:b w:val="false"/>
          <w:i w:val="false"/>
          <w:color w:val="000000"/>
          <w:sz w:val="28"/>
        </w:rPr>
        <w:t xml:space="preserve">
      2) сыртқы сауда қызметiн дамытуға ықпал ететiн сауда көрмелерi мен жәрмеңкелер және басқа да iс-шаралар ұйымдастыру; </w:t>
      </w:r>
      <w:r>
        <w:br/>
      </w:r>
      <w:r>
        <w:rPr>
          <w:rFonts w:ascii="Times New Roman"/>
          <w:b w:val="false"/>
          <w:i w:val="false"/>
          <w:color w:val="000000"/>
          <w:sz w:val="28"/>
        </w:rPr>
        <w:t xml:space="preserve">
      3) сыртқы сауда ақпараты мен ақпараттық-кеңес беру қызметi жүйесiн құруды қамтамасыз ету; </w:t>
      </w:r>
      <w:r>
        <w:br/>
      </w:r>
      <w:r>
        <w:rPr>
          <w:rFonts w:ascii="Times New Roman"/>
          <w:b w:val="false"/>
          <w:i w:val="false"/>
          <w:color w:val="000000"/>
          <w:sz w:val="28"/>
        </w:rPr>
        <w:t xml:space="preserve">
      4) сыртқы сауда қызметiн ынталандыру мен көтермелеудің басқа да нысандарын iске асыру. </w:t>
      </w:r>
    </w:p>
    <w:bookmarkStart w:name="z24" w:id="22"/>
    <w:p>
      <w:pPr>
        <w:spacing w:after="0"/>
        <w:ind w:left="0"/>
        <w:jc w:val="left"/>
      </w:pPr>
      <w:r>
        <w:rPr>
          <w:rFonts w:ascii="Times New Roman"/>
          <w:b/>
          <w:i w:val="false"/>
          <w:color w:val="000000"/>
        </w:rPr>
        <w:t xml:space="preserve"> 
19-бап. Сыртқы сауда қызметiн </w:t>
      </w:r>
      <w:r>
        <w:br/>
      </w:r>
      <w:r>
        <w:rPr>
          <w:rFonts w:ascii="Times New Roman"/>
          <w:b/>
          <w:i w:val="false"/>
          <w:color w:val="000000"/>
        </w:rPr>
        <w:t xml:space="preserve">
кедендiк-тарифтiк реттеу </w:t>
      </w:r>
    </w:p>
    <w:bookmarkEnd w:id="22"/>
    <w:p>
      <w:pPr>
        <w:spacing w:after="0"/>
        <w:ind w:left="0"/>
        <w:jc w:val="both"/>
      </w:pPr>
      <w:r>
        <w:rPr>
          <w:rFonts w:ascii="Times New Roman"/>
          <w:b w:val="false"/>
          <w:i w:val="false"/>
          <w:color w:val="000000"/>
          <w:sz w:val="28"/>
        </w:rPr>
        <w:t xml:space="preserve">      Тауарларды әкелу мен әкету жөнiндегi, оның iшiнде Қазақстан Республикасының iшкi рыногын қорғауға арналған операциялар реттеу және Қазақстан Республикасының экономикасындағы iлгерлемелi құрылымдық өзгерiстердi ынталандыру мақсатында Қазақстан Республикасының нормативтiк-құқықтық актiлерi мен халықаралық шарттарына сәйкес импорттық және (немесе) экспорттық кедендiк бажы анықталады. </w:t>
      </w:r>
    </w:p>
    <w:bookmarkStart w:name="z25" w:id="23"/>
    <w:p>
      <w:pPr>
        <w:spacing w:after="0"/>
        <w:ind w:left="0"/>
        <w:jc w:val="left"/>
      </w:pPr>
      <w:r>
        <w:rPr>
          <w:rFonts w:ascii="Times New Roman"/>
          <w:b/>
          <w:i w:val="false"/>
          <w:color w:val="000000"/>
        </w:rPr>
        <w:t xml:space="preserve"> 
20-бап. Сыртқы сауда қызметiн </w:t>
      </w:r>
      <w:r>
        <w:br/>
      </w:r>
      <w:r>
        <w:rPr>
          <w:rFonts w:ascii="Times New Roman"/>
          <w:b/>
          <w:i w:val="false"/>
          <w:color w:val="000000"/>
        </w:rPr>
        <w:t xml:space="preserve">
кедендiк-тарифтiк емес реттеу </w:t>
      </w:r>
    </w:p>
    <w:bookmarkEnd w:id="23"/>
    <w:p>
      <w:pPr>
        <w:spacing w:after="0"/>
        <w:ind w:left="0"/>
        <w:jc w:val="both"/>
      </w:pPr>
      <w:r>
        <w:rPr>
          <w:rFonts w:ascii="Times New Roman"/>
          <w:b w:val="false"/>
          <w:i w:val="false"/>
          <w:color w:val="000000"/>
          <w:sz w:val="28"/>
        </w:rPr>
        <w:t xml:space="preserve">      1. Сыртқы сауда қызметiн реттеудiң тарифтiк емес әдiстерiне: </w:t>
      </w:r>
      <w:r>
        <w:br/>
      </w:r>
      <w:r>
        <w:rPr>
          <w:rFonts w:ascii="Times New Roman"/>
          <w:b w:val="false"/>
          <w:i w:val="false"/>
          <w:color w:val="000000"/>
          <w:sz w:val="28"/>
        </w:rPr>
        <w:t xml:space="preserve">
      1) тауарларды әкету және/немесе әкелуге сандық шектеу; </w:t>
      </w:r>
      <w:r>
        <w:br/>
      </w:r>
      <w:r>
        <w:rPr>
          <w:rFonts w:ascii="Times New Roman"/>
          <w:b w:val="false"/>
          <w:i w:val="false"/>
          <w:color w:val="000000"/>
          <w:sz w:val="28"/>
        </w:rPr>
        <w:t xml:space="preserve">
      2) тауарларды әкету және/немесе әкелуге тиым салу және шектеу; </w:t>
      </w:r>
      <w:r>
        <w:br/>
      </w:r>
      <w:r>
        <w:rPr>
          <w:rFonts w:ascii="Times New Roman"/>
          <w:b w:val="false"/>
          <w:i w:val="false"/>
          <w:color w:val="000000"/>
          <w:sz w:val="28"/>
        </w:rPr>
        <w:t xml:space="preserve">
      3) халықаралық экономикалық санкцияларды орындауға қатысу; </w:t>
      </w:r>
      <w:r>
        <w:br/>
      </w:r>
      <w:r>
        <w:rPr>
          <w:rFonts w:ascii="Times New Roman"/>
          <w:b w:val="false"/>
          <w:i w:val="false"/>
          <w:color w:val="000000"/>
          <w:sz w:val="28"/>
        </w:rPr>
        <w:t xml:space="preserve">
      4) тауарларды әкету және/немесе әкелуге мемлекеттiк монополия; </w:t>
      </w:r>
      <w:r>
        <w:br/>
      </w:r>
      <w:r>
        <w:rPr>
          <w:rFonts w:ascii="Times New Roman"/>
          <w:b w:val="false"/>
          <w:i w:val="false"/>
          <w:color w:val="000000"/>
          <w:sz w:val="28"/>
        </w:rPr>
        <w:t xml:space="preserve">
      5) техникалық, фармакологиялық, санитарлық, ветеринарлық, фитосанитарлық және экологиялық стандарттар, нормалар мен талаптар, енгiзiлетiн тауарлар сапасын бақылау жатады. </w:t>
      </w:r>
      <w:r>
        <w:br/>
      </w:r>
      <w:r>
        <w:rPr>
          <w:rFonts w:ascii="Times New Roman"/>
          <w:b w:val="false"/>
          <w:i w:val="false"/>
          <w:color w:val="000000"/>
          <w:sz w:val="28"/>
        </w:rPr>
        <w:t xml:space="preserve">
      2. Сыртқы сауда қызметiн реттеудiң тарифтiк емес әдiстерiн қолданудың шарттары мен тәртiбiн Қазақстан Республикасының Үкiметi айқындайды. </w:t>
      </w:r>
      <w:r>
        <w:br/>
      </w:r>
      <w:r>
        <w:rPr>
          <w:rFonts w:ascii="Times New Roman"/>
          <w:b w:val="false"/>
          <w:i w:val="false"/>
          <w:color w:val="000000"/>
          <w:sz w:val="28"/>
        </w:rPr>
        <w:t xml:space="preserve">
      3. Қазақстан Республикасының Үкiметi шетел мемлекеттерi Қазақстан Республикасының немесе отандық тауар өндiрушiлердiң мүдделерiн бұзатын шаралар қабылдаған жағдайда, сондай-ақ олардың халықаралық шарттарға сәйкес Қазақстан Республикасы алдында қабылдаған мiндеттемелерiн орындамаған жағдайда, халықаралық шарттарда белгiленген кеңестер мен ресiмдер жүргiзiлгеннен кейiн және халықаралық құқықтың жалпы танылған нормаларына сәйкес, Қазақстан Республикасының немесе отандық тауар өндiрушiлердiң мүдделерiн тиiмдi қорғауға қажеттi шекте жауаптық шаралар ретiнде сыртқы қызметтi реттеудiң тарифтiк емес шарасын қолдану құқы бap. </w:t>
      </w:r>
    </w:p>
    <w:bookmarkStart w:name="z26" w:id="24"/>
    <w:p>
      <w:pPr>
        <w:spacing w:after="0"/>
        <w:ind w:left="0"/>
        <w:jc w:val="left"/>
      </w:pPr>
      <w:r>
        <w:rPr>
          <w:rFonts w:ascii="Times New Roman"/>
          <w:b/>
          <w:i w:val="false"/>
          <w:color w:val="000000"/>
        </w:rPr>
        <w:t xml:space="preserve"> 
21-бап. Тауарлардың экспорты және/немесе </w:t>
      </w:r>
      <w:r>
        <w:br/>
      </w:r>
      <w:r>
        <w:rPr>
          <w:rFonts w:ascii="Times New Roman"/>
          <w:b/>
          <w:i w:val="false"/>
          <w:color w:val="000000"/>
        </w:rPr>
        <w:t xml:space="preserve">
импортына сандық шектеу </w:t>
      </w:r>
    </w:p>
    <w:bookmarkEnd w:id="24"/>
    <w:p>
      <w:pPr>
        <w:spacing w:after="0"/>
        <w:ind w:left="0"/>
        <w:jc w:val="both"/>
      </w:pPr>
      <w:r>
        <w:rPr>
          <w:rFonts w:ascii="Times New Roman"/>
          <w:b w:val="false"/>
          <w:i w:val="false"/>
          <w:color w:val="000000"/>
          <w:sz w:val="28"/>
        </w:rPr>
        <w:t xml:space="preserve">      1. Жекеленген тауарларды әкету және/немесе әкелудi сандық шектеу мына қажеттiлiктерге байланысты енгiзiлуі мүмкiн: </w:t>
      </w:r>
      <w:r>
        <w:br/>
      </w:r>
      <w:r>
        <w:rPr>
          <w:rFonts w:ascii="Times New Roman"/>
          <w:b w:val="false"/>
          <w:i w:val="false"/>
          <w:color w:val="000000"/>
          <w:sz w:val="28"/>
        </w:rPr>
        <w:t xml:space="preserve">
      1) ұлттық қауiпсiздiктi қамтамасыз ету; </w:t>
      </w:r>
      <w:r>
        <w:br/>
      </w:r>
      <w:r>
        <w:rPr>
          <w:rFonts w:ascii="Times New Roman"/>
          <w:b w:val="false"/>
          <w:i w:val="false"/>
          <w:color w:val="000000"/>
          <w:sz w:val="28"/>
        </w:rPr>
        <w:t xml:space="preserve">
      2) халықаралық мiндеттемелердi орындау; </w:t>
      </w:r>
      <w:r>
        <w:br/>
      </w:r>
      <w:r>
        <w:rPr>
          <w:rFonts w:ascii="Times New Roman"/>
          <w:b w:val="false"/>
          <w:i w:val="false"/>
          <w:color w:val="000000"/>
          <w:sz w:val="28"/>
        </w:rPr>
        <w:t xml:space="preserve">
      3) iшкi рынокты қорғау; </w:t>
      </w:r>
      <w:r>
        <w:br/>
      </w:r>
      <w:r>
        <w:rPr>
          <w:rFonts w:ascii="Times New Roman"/>
          <w:b w:val="false"/>
          <w:i w:val="false"/>
          <w:color w:val="000000"/>
          <w:sz w:val="28"/>
        </w:rPr>
        <w:t xml:space="preserve">
      4) басқа мемлекеттердің отандық тауарларға қатысты кемсiтушілiк шектеу қолдануына жауап беру шараларын енгiзу; </w:t>
      </w:r>
      <w:r>
        <w:br/>
      </w:r>
      <w:r>
        <w:rPr>
          <w:rFonts w:ascii="Times New Roman"/>
          <w:b w:val="false"/>
          <w:i w:val="false"/>
          <w:color w:val="000000"/>
          <w:sz w:val="28"/>
        </w:rPr>
        <w:t xml:space="preserve">
      2. Үлестi өз өкiлеттiгi шегiнде өндiрiс пен өнiмдердiң жекелеген түрлерінің айналымын реттеудi жүзеге асыратын органдар бөледі. Үлестi бөлу әдетте конкурс немесе аукцион өткiзудiң немесе үлестiң жиынтық орындалуына дейiнгi әкету және/немесе әкелу бойынша </w:t>
      </w:r>
      <w:r>
        <w:br/>
      </w:r>
      <w:r>
        <w:rPr>
          <w:rFonts w:ascii="Times New Roman"/>
          <w:b w:val="false"/>
          <w:i w:val="false"/>
          <w:color w:val="000000"/>
          <w:sz w:val="28"/>
        </w:rPr>
        <w:t xml:space="preserve">
операциялардың нақты жүргiзiлуi тәртiбiнде жүзеге асырылады. </w:t>
      </w:r>
      <w:r>
        <w:br/>
      </w:r>
      <w:r>
        <w:rPr>
          <w:rFonts w:ascii="Times New Roman"/>
          <w:b w:val="false"/>
          <w:i w:val="false"/>
          <w:color w:val="000000"/>
          <w:sz w:val="28"/>
        </w:rPr>
        <w:t xml:space="preserve">
      3. Әкету және/немесе әкелуге қатысты сандық шектеу енгiзiлетiн тауарлардың жекелеген түрлерiнiң тiзбесiн Қазақстан Республикасының Үкiметi бекiтедi. </w:t>
      </w:r>
    </w:p>
    <w:bookmarkStart w:name="z27" w:id="25"/>
    <w:p>
      <w:pPr>
        <w:spacing w:after="0"/>
        <w:ind w:left="0"/>
        <w:jc w:val="left"/>
      </w:pPr>
      <w:r>
        <w:rPr>
          <w:rFonts w:ascii="Times New Roman"/>
          <w:b/>
          <w:i w:val="false"/>
          <w:color w:val="000000"/>
        </w:rPr>
        <w:t xml:space="preserve"> 
22-бап. Тауарларды әкетуге және/немесе </w:t>
      </w:r>
      <w:r>
        <w:br/>
      </w:r>
      <w:r>
        <w:rPr>
          <w:rFonts w:ascii="Times New Roman"/>
          <w:b/>
          <w:i w:val="false"/>
          <w:color w:val="000000"/>
        </w:rPr>
        <w:t xml:space="preserve">
әкелуге тиым салу немесе шектеу </w:t>
      </w:r>
    </w:p>
    <w:bookmarkEnd w:id="25"/>
    <w:p>
      <w:pPr>
        <w:spacing w:after="0"/>
        <w:ind w:left="0"/>
        <w:jc w:val="both"/>
      </w:pPr>
      <w:r>
        <w:rPr>
          <w:rFonts w:ascii="Times New Roman"/>
          <w:b w:val="false"/>
          <w:i w:val="false"/>
          <w:color w:val="000000"/>
          <w:sz w:val="28"/>
        </w:rPr>
        <w:t xml:space="preserve">      1. Тауарларды әкету және/немесе әкелуге тиым салу немесе шектеу қажеттiлiкке байланысты енгiзiледi: </w:t>
      </w:r>
      <w:r>
        <w:br/>
      </w:r>
      <w:r>
        <w:rPr>
          <w:rFonts w:ascii="Times New Roman"/>
          <w:b w:val="false"/>
          <w:i w:val="false"/>
          <w:color w:val="000000"/>
          <w:sz w:val="28"/>
        </w:rPr>
        <w:t xml:space="preserve">
      1) құқық тәртiбiн сақтау; </w:t>
      </w:r>
      <w:r>
        <w:br/>
      </w:r>
      <w:r>
        <w:rPr>
          <w:rFonts w:ascii="Times New Roman"/>
          <w:b w:val="false"/>
          <w:i w:val="false"/>
          <w:color w:val="000000"/>
          <w:sz w:val="28"/>
        </w:rPr>
        <w:t xml:space="preserve">
      2) адамдардың өмiрi мен денсаулығын, жан-жануарлар мен өсiмдiк әлемi және қоршаған ортаны жалпы қорғау; </w:t>
      </w:r>
      <w:r>
        <w:br/>
      </w:r>
      <w:r>
        <w:rPr>
          <w:rFonts w:ascii="Times New Roman"/>
          <w:b w:val="false"/>
          <w:i w:val="false"/>
          <w:color w:val="000000"/>
          <w:sz w:val="28"/>
        </w:rPr>
        <w:t xml:space="preserve">
      3) Қазақстан Республикасында тұратын халықтардың мәдени мұраларын сақтау; </w:t>
      </w:r>
      <w:r>
        <w:br/>
      </w:r>
      <w:r>
        <w:rPr>
          <w:rFonts w:ascii="Times New Roman"/>
          <w:b w:val="false"/>
          <w:i w:val="false"/>
          <w:color w:val="000000"/>
          <w:sz w:val="28"/>
        </w:rPr>
        <w:t xml:space="preserve">
      4) мәдени құндылықтарды заңсыз әкету, әкелуден және олардың меншiктiк құқын беруден қорғау; </w:t>
      </w:r>
      <w:r>
        <w:br/>
      </w:r>
      <w:r>
        <w:rPr>
          <w:rFonts w:ascii="Times New Roman"/>
          <w:b w:val="false"/>
          <w:i w:val="false"/>
          <w:color w:val="000000"/>
          <w:sz w:val="28"/>
        </w:rPr>
        <w:t xml:space="preserve">
      5) орны толмас табиғи ресурстардың таусылуының алдын алу қажеттiлiгi; егер шаралар осыған байланысты болса iшкi өндiрiс пен тұтыну шектеулерi бiр мезгілде жүргiзiледi; </w:t>
      </w:r>
      <w:r>
        <w:br/>
      </w:r>
      <w:r>
        <w:rPr>
          <w:rFonts w:ascii="Times New Roman"/>
          <w:b w:val="false"/>
          <w:i w:val="false"/>
          <w:color w:val="000000"/>
          <w:sz w:val="28"/>
        </w:rPr>
        <w:t xml:space="preserve">
      6) ұлттық қауіпсiздiктi қамтамасыз ету; </w:t>
      </w:r>
      <w:r>
        <w:br/>
      </w:r>
      <w:r>
        <w:rPr>
          <w:rFonts w:ascii="Times New Roman"/>
          <w:b w:val="false"/>
          <w:i w:val="false"/>
          <w:color w:val="000000"/>
          <w:sz w:val="28"/>
        </w:rPr>
        <w:t xml:space="preserve">
      7) төлем балансын қолдау; </w:t>
      </w:r>
      <w:r>
        <w:br/>
      </w:r>
      <w:r>
        <w:rPr>
          <w:rFonts w:ascii="Times New Roman"/>
          <w:b w:val="false"/>
          <w:i w:val="false"/>
          <w:color w:val="000000"/>
          <w:sz w:val="28"/>
        </w:rPr>
        <w:t xml:space="preserve">
      8) халықаралық мiндеттемелердi орындау. </w:t>
      </w:r>
      <w:r>
        <w:br/>
      </w:r>
      <w:r>
        <w:rPr>
          <w:rFonts w:ascii="Times New Roman"/>
          <w:b w:val="false"/>
          <w:i w:val="false"/>
          <w:color w:val="000000"/>
          <w:sz w:val="28"/>
        </w:rPr>
        <w:t xml:space="preserve">
      2. Жекеленген тауарларды әкету және/немесе әкелудi шектеу Қазақстан Республикасының заңнамасына сәйкес, тауарларды әкету және/немесе әкелудi лицензиялау немесе тауарларды әкету және/немесе әкелу кезiнде басқа да рұқсат ететiн құжаттардың талаптары арқылы енгiзiледi. </w:t>
      </w:r>
      <w:r>
        <w:br/>
      </w:r>
      <w:r>
        <w:rPr>
          <w:rFonts w:ascii="Times New Roman"/>
          <w:b w:val="false"/>
          <w:i w:val="false"/>
          <w:color w:val="000000"/>
          <w:sz w:val="28"/>
        </w:rPr>
        <w:t xml:space="preserve">
      3. Тиым немесе шектеу енгiзiлетiн тауарларды әкету және/немесе әкелуге қатысты тiзбенi Қазақстан Республикасының Yкiметi бекiтедi. </w:t>
      </w:r>
    </w:p>
    <w:bookmarkStart w:name="z28" w:id="26"/>
    <w:p>
      <w:pPr>
        <w:spacing w:after="0"/>
        <w:ind w:left="0"/>
        <w:jc w:val="left"/>
      </w:pPr>
      <w:r>
        <w:rPr>
          <w:rFonts w:ascii="Times New Roman"/>
          <w:b/>
          <w:i w:val="false"/>
          <w:color w:val="000000"/>
        </w:rPr>
        <w:t xml:space="preserve"> 
23-бап. Қазақстан Республикасының халықаралық </w:t>
      </w:r>
      <w:r>
        <w:br/>
      </w:r>
      <w:r>
        <w:rPr>
          <w:rFonts w:ascii="Times New Roman"/>
          <w:b/>
          <w:i w:val="false"/>
          <w:color w:val="000000"/>
        </w:rPr>
        <w:t xml:space="preserve">
экономикалық санкцияларға қатысуы </w:t>
      </w:r>
    </w:p>
    <w:bookmarkEnd w:id="26"/>
    <w:p>
      <w:pPr>
        <w:spacing w:after="0"/>
        <w:ind w:left="0"/>
        <w:jc w:val="both"/>
      </w:pPr>
      <w:r>
        <w:rPr>
          <w:rFonts w:ascii="Times New Roman"/>
          <w:b w:val="false"/>
          <w:i w:val="false"/>
          <w:color w:val="000000"/>
          <w:sz w:val="28"/>
        </w:rPr>
        <w:t xml:space="preserve">      Қазақстан Республикасының бiр мемлекет немесе бiрқатар мемлекетке қатысты халықаралық экономикалық санкцияларға қатысуы, бұл санкциялардың күшiне енуi Қазақстан Республикасының заңнамасымен айқындалады. </w:t>
      </w:r>
    </w:p>
    <w:bookmarkStart w:name="z29" w:id="27"/>
    <w:p>
      <w:pPr>
        <w:spacing w:after="0"/>
        <w:ind w:left="0"/>
        <w:jc w:val="left"/>
      </w:pPr>
      <w:r>
        <w:rPr>
          <w:rFonts w:ascii="Times New Roman"/>
          <w:b/>
          <w:i w:val="false"/>
          <w:color w:val="000000"/>
        </w:rPr>
        <w:t xml:space="preserve"> 
24-бап. Тауарлардың экспорты мен импортына </w:t>
      </w:r>
      <w:r>
        <w:br/>
      </w:r>
      <w:r>
        <w:rPr>
          <w:rFonts w:ascii="Times New Roman"/>
          <w:b/>
          <w:i w:val="false"/>
          <w:color w:val="000000"/>
        </w:rPr>
        <w:t xml:space="preserve">
мемлекеттiк монополия </w:t>
      </w:r>
    </w:p>
    <w:bookmarkEnd w:id="27"/>
    <w:p>
      <w:pPr>
        <w:spacing w:after="0"/>
        <w:ind w:left="0"/>
        <w:jc w:val="both"/>
      </w:pPr>
      <w:r>
        <w:rPr>
          <w:rFonts w:ascii="Times New Roman"/>
          <w:b w:val="false"/>
          <w:i w:val="false"/>
          <w:color w:val="000000"/>
          <w:sz w:val="28"/>
        </w:rPr>
        <w:t xml:space="preserve">      1. Тауарларды әкету және/немесе әкелуге мемлекеттiк монополия тауарлардың әкету және/немесе әкелудi лицензиялау жолымен </w:t>
      </w:r>
      <w:r>
        <w:br/>
      </w:r>
      <w:r>
        <w:rPr>
          <w:rFonts w:ascii="Times New Roman"/>
          <w:b w:val="false"/>
          <w:i w:val="false"/>
          <w:color w:val="000000"/>
          <w:sz w:val="28"/>
        </w:rPr>
        <w:t xml:space="preserve">
жүзеге асырылады. </w:t>
      </w:r>
      <w:r>
        <w:br/>
      </w:r>
      <w:r>
        <w:rPr>
          <w:rFonts w:ascii="Times New Roman"/>
          <w:b w:val="false"/>
          <w:i w:val="false"/>
          <w:color w:val="000000"/>
          <w:sz w:val="28"/>
        </w:rPr>
        <w:t xml:space="preserve">
      2. Мемлекеттік монополия енгiзілетiн тауарларды әкету және/немесе әкелуге арналған, мемлекеттiк қауіпсiздiк, құқық тәртiбiн қамтамасыз eту, қоршаған ортаны, азаматтардың өмiрi мен денсаулығын қорғауға байланысты лицензиялауға жататын тауарлардың жекелеген түрлерiнiң тiзбесiн Қазақстан Республикасының Үкiметi бекiтедi. </w:t>
      </w:r>
      <w:r>
        <w:br/>
      </w:r>
      <w:r>
        <w:rPr>
          <w:rFonts w:ascii="Times New Roman"/>
          <w:b w:val="false"/>
          <w:i w:val="false"/>
          <w:color w:val="000000"/>
          <w:sz w:val="28"/>
        </w:rPr>
        <w:t xml:space="preserve">
      3. Мемлекеттiк монополия енгiзiлетiн жекеленген тауарларды әкету және/немесе әкелудi жүзеге асырылу үшiн кемсiтпеушiлік пен адал коммерциялық практика принциптерi негiзiнде әкету және/немесе  әкелу операцияларын жасауға тиiс халықаралық шарттарға сәйкес айқындалған мемлекеттiк мекемелерге лицензия берудi Қазақстан Республикасының Үкiметi бepеді немесе конкурстық негiзде берiледi. </w:t>
      </w:r>
    </w:p>
    <w:bookmarkStart w:name="z30" w:id="28"/>
    <w:p>
      <w:pPr>
        <w:spacing w:after="0"/>
        <w:ind w:left="0"/>
        <w:jc w:val="left"/>
      </w:pPr>
      <w:r>
        <w:rPr>
          <w:rFonts w:ascii="Times New Roman"/>
          <w:b/>
          <w:i w:val="false"/>
          <w:color w:val="000000"/>
        </w:rPr>
        <w:t xml:space="preserve"> 
25-бап. Тауарлардың импорты кезiнде қорғау, </w:t>
      </w:r>
      <w:r>
        <w:br/>
      </w:r>
      <w:r>
        <w:rPr>
          <w:rFonts w:ascii="Times New Roman"/>
          <w:b/>
          <w:i w:val="false"/>
          <w:color w:val="000000"/>
        </w:rPr>
        <w:t xml:space="preserve">
демпингке қарсы және өтемдiк шаралар қолдану </w:t>
      </w:r>
    </w:p>
    <w:bookmarkEnd w:id="28"/>
    <w:p>
      <w:pPr>
        <w:spacing w:after="0"/>
        <w:ind w:left="0"/>
        <w:jc w:val="both"/>
      </w:pPr>
      <w:r>
        <w:rPr>
          <w:rFonts w:ascii="Times New Roman"/>
          <w:b w:val="false"/>
          <w:i w:val="false"/>
          <w:color w:val="000000"/>
          <w:sz w:val="28"/>
        </w:rPr>
        <w:t xml:space="preserve">      Қорғау, демпингке қарсы және өтемдiк шаралар қолдану шарты мен тәртiбi Қазақстан Республикасының заңнамасымен айқындалады. </w:t>
      </w:r>
    </w:p>
    <w:bookmarkStart w:name="z31" w:id="29"/>
    <w:p>
      <w:pPr>
        <w:spacing w:after="0"/>
        <w:ind w:left="0"/>
        <w:jc w:val="left"/>
      </w:pPr>
      <w:r>
        <w:rPr>
          <w:rFonts w:ascii="Times New Roman"/>
          <w:b/>
          <w:i w:val="false"/>
          <w:color w:val="000000"/>
        </w:rPr>
        <w:t xml:space="preserve"> 
5-тарау. САУДАНЫҢ БАСҚА ТҮРЛЕРI </w:t>
      </w:r>
    </w:p>
    <w:bookmarkEnd w:id="29"/>
    <w:bookmarkStart w:name="z32" w:id="30"/>
    <w:p>
      <w:pPr>
        <w:spacing w:after="0"/>
        <w:ind w:left="0"/>
        <w:jc w:val="left"/>
      </w:pPr>
      <w:r>
        <w:rPr>
          <w:rFonts w:ascii="Times New Roman"/>
          <w:b/>
          <w:i w:val="false"/>
          <w:color w:val="000000"/>
        </w:rPr>
        <w:t xml:space="preserve"> 
26-бап. Аукциондық сауда </w:t>
      </w:r>
    </w:p>
    <w:bookmarkEnd w:id="30"/>
    <w:p>
      <w:pPr>
        <w:spacing w:after="0"/>
        <w:ind w:left="0"/>
        <w:jc w:val="both"/>
      </w:pPr>
      <w:r>
        <w:rPr>
          <w:rFonts w:ascii="Times New Roman"/>
          <w:b w:val="false"/>
          <w:i w:val="false"/>
          <w:color w:val="000000"/>
          <w:sz w:val="28"/>
        </w:rPr>
        <w:t xml:space="preserve">      1. Тауарларды сатудың аукциондық саудасы көпшiлiктiк сауда </w:t>
      </w:r>
      <w:r>
        <w:br/>
      </w:r>
      <w:r>
        <w:rPr>
          <w:rFonts w:ascii="Times New Roman"/>
          <w:b w:val="false"/>
          <w:i w:val="false"/>
          <w:color w:val="000000"/>
          <w:sz w:val="28"/>
        </w:rPr>
        <w:t xml:space="preserve">
жүргiзу арқылы жүзеге асады. </w:t>
      </w:r>
      <w:r>
        <w:br/>
      </w:r>
      <w:r>
        <w:rPr>
          <w:rFonts w:ascii="Times New Roman"/>
          <w:b w:val="false"/>
          <w:i w:val="false"/>
          <w:color w:val="000000"/>
          <w:sz w:val="28"/>
        </w:rPr>
        <w:t xml:space="preserve">
      Тауардың бастапқы бағасы сатушының сауда жасау сәтiндегi тауардың рыноктiк құнына байланысты айқындалады, ақтық бағаны сатып алушы сауда жүргiзу нәтижесiнде айқындайды. </w:t>
      </w:r>
      <w:r>
        <w:br/>
      </w:r>
      <w:r>
        <w:rPr>
          <w:rFonts w:ascii="Times New Roman"/>
          <w:b w:val="false"/>
          <w:i w:val="false"/>
          <w:color w:val="000000"/>
          <w:sz w:val="28"/>
        </w:rPr>
        <w:t xml:space="preserve">
      2. Аукциондық сауда жүргiзу тәртiбi Қазақстан Республикасының азаматтық заңдылықтарымен реттеледi. </w:t>
      </w:r>
    </w:p>
    <w:bookmarkStart w:name="z33" w:id="31"/>
    <w:p>
      <w:pPr>
        <w:spacing w:after="0"/>
        <w:ind w:left="0"/>
        <w:jc w:val="left"/>
      </w:pPr>
      <w:r>
        <w:rPr>
          <w:rFonts w:ascii="Times New Roman"/>
          <w:b/>
          <w:i w:val="false"/>
          <w:color w:val="000000"/>
        </w:rPr>
        <w:t xml:space="preserve"> 
27-бап. Комиссиондық сауда </w:t>
      </w:r>
    </w:p>
    <w:bookmarkEnd w:id="31"/>
    <w:p>
      <w:pPr>
        <w:spacing w:after="0"/>
        <w:ind w:left="0"/>
        <w:jc w:val="both"/>
      </w:pPr>
      <w:r>
        <w:rPr>
          <w:rFonts w:ascii="Times New Roman"/>
          <w:b w:val="false"/>
          <w:i w:val="false"/>
          <w:color w:val="000000"/>
          <w:sz w:val="28"/>
        </w:rPr>
        <w:t xml:space="preserve">      1. Комиссиондық сауда Қазақстан Республикасының азаматтық заңнамасына сәйкес реттеледi. </w:t>
      </w:r>
      <w:r>
        <w:br/>
      </w:r>
      <w:r>
        <w:rPr>
          <w:rFonts w:ascii="Times New Roman"/>
          <w:b w:val="false"/>
          <w:i w:val="false"/>
          <w:color w:val="000000"/>
          <w:sz w:val="28"/>
        </w:rPr>
        <w:t xml:space="preserve">
      2. Есептер тәртiбi мен сыйақы көлемi бөлшектiк комиссия шартының маңызды жағдайы болып табылады, бұл тұста тауар бағасын комитент, ал сыйақы көлемiн-комиссионер белгілейдi. </w:t>
      </w:r>
      <w:r>
        <w:br/>
      </w:r>
      <w:r>
        <w:rPr>
          <w:rFonts w:ascii="Times New Roman"/>
          <w:b w:val="false"/>
          <w:i w:val="false"/>
          <w:color w:val="000000"/>
          <w:sz w:val="28"/>
        </w:rPr>
        <w:t xml:space="preserve">
      3. Егер шартта басқа жағдай көзделмеген болса, шартта белгіленген мерзiм iшiнде тауар өтпеген жағдайда комиссионер тауар бағасын комитент айқындаған соманың 20 пайызынан төмен емес көлемде </w:t>
      </w:r>
      <w:r>
        <w:br/>
      </w:r>
      <w:r>
        <w:rPr>
          <w:rFonts w:ascii="Times New Roman"/>
          <w:b w:val="false"/>
          <w:i w:val="false"/>
          <w:color w:val="000000"/>
          <w:sz w:val="28"/>
        </w:rPr>
        <w:t xml:space="preserve">
азайта алады, бұл жағдайда сыйақы көлемi комиссиондық тауарлар бағасының өзгеруiне көлемдес азаяды. </w:t>
      </w:r>
    </w:p>
    <w:bookmarkStart w:name="z34" w:id="32"/>
    <w:p>
      <w:pPr>
        <w:spacing w:after="0"/>
        <w:ind w:left="0"/>
        <w:jc w:val="left"/>
      </w:pPr>
      <w:r>
        <w:rPr>
          <w:rFonts w:ascii="Times New Roman"/>
          <w:b/>
          <w:i w:val="false"/>
          <w:color w:val="000000"/>
        </w:rPr>
        <w:t xml:space="preserve"> 
28-бап. Тапсырыс бойынша сауда </w:t>
      </w:r>
    </w:p>
    <w:bookmarkEnd w:id="32"/>
    <w:p>
      <w:pPr>
        <w:spacing w:after="0"/>
        <w:ind w:left="0"/>
        <w:jc w:val="both"/>
      </w:pPr>
      <w:r>
        <w:rPr>
          <w:rFonts w:ascii="Times New Roman"/>
          <w:b w:val="false"/>
          <w:i w:val="false"/>
          <w:color w:val="000000"/>
          <w:sz w:val="28"/>
        </w:rPr>
        <w:t xml:space="preserve">      1. Тапсырыс бойынша сауда сатушының тауар туралы жарнама және ақпарат таратудың басқа да әдiстерi негiзiнде мәлiметтер ұсыну жолымен жүзеге асырылады. </w:t>
      </w:r>
      <w:r>
        <w:br/>
      </w:r>
      <w:r>
        <w:rPr>
          <w:rFonts w:ascii="Times New Roman"/>
          <w:b w:val="false"/>
          <w:i w:val="false"/>
          <w:color w:val="000000"/>
          <w:sz w:val="28"/>
        </w:rPr>
        <w:t xml:space="preserve">
      Тапсырыс бойынша тауарларды сату жиынтық (қалыпты) жiберiлiм арқылы жүзеге асырылуы мүмкiн. Жиынтық (қалыпты) жiберiлiм әртүрлі тауарлардың жинақталымы болуы мүмкiн. </w:t>
      </w:r>
      <w:r>
        <w:br/>
      </w:r>
      <w:r>
        <w:rPr>
          <w:rFonts w:ascii="Times New Roman"/>
          <w:b w:val="false"/>
          <w:i w:val="false"/>
          <w:color w:val="000000"/>
          <w:sz w:val="28"/>
        </w:rPr>
        <w:t xml:space="preserve">
      2. Тапсырыс бойынша сауда осы қызмет субъектiлерiнің тiкелей сатып алушыдан көшпелi сауда орындарында, пошталық тапсырысы бойынша тауарларды беру және (немесе) қабылдау арқылы жүзеге асырылады. </w:t>
      </w:r>
      <w:r>
        <w:br/>
      </w:r>
      <w:r>
        <w:rPr>
          <w:rFonts w:ascii="Times New Roman"/>
          <w:b w:val="false"/>
          <w:i w:val="false"/>
          <w:color w:val="000000"/>
          <w:sz w:val="28"/>
        </w:rPr>
        <w:t xml:space="preserve">
      3. Тапсырысты қабылдау және оны орындау жөнiндегi қызмет көрсету бағасын сатушы айқындайды және оны сатып алушы тауар үшiн есеп айырысу кезінде төлейдi. </w:t>
      </w:r>
      <w:r>
        <w:br/>
      </w:r>
      <w:r>
        <w:rPr>
          <w:rFonts w:ascii="Times New Roman"/>
          <w:b w:val="false"/>
          <w:i w:val="false"/>
          <w:color w:val="000000"/>
          <w:sz w:val="28"/>
        </w:rPr>
        <w:t xml:space="preserve">
      4. Тауарларды тұрғылықты жерлер шегiнде жеткiзу қолма қол жүзеге асады, басқа орындардан жеткізу көлiк немесе пошта ұйымдарымен шарт жасасу арқылы жүзеге асуы мүмкін. </w:t>
      </w:r>
      <w:r>
        <w:br/>
      </w:r>
      <w:r>
        <w:rPr>
          <w:rFonts w:ascii="Times New Roman"/>
          <w:b w:val="false"/>
          <w:i w:val="false"/>
          <w:color w:val="000000"/>
          <w:sz w:val="28"/>
        </w:rPr>
        <w:t xml:space="preserve">
      Тауар басқа тұрғылықты жерден жеткiзiлген жағдайда тауар үшiн </w:t>
      </w:r>
      <w:r>
        <w:br/>
      </w:r>
      <w:r>
        <w:rPr>
          <w:rFonts w:ascii="Times New Roman"/>
          <w:b w:val="false"/>
          <w:i w:val="false"/>
          <w:color w:val="000000"/>
          <w:sz w:val="28"/>
        </w:rPr>
        <w:t xml:space="preserve">
есеп айырысу, сондай-ақ көлiк немесе пошта ұйымдарының қызметтерiн төлеудi сатушы агентi жүзеге асырады. </w:t>
      </w:r>
      <w:r>
        <w:br/>
      </w:r>
      <w:r>
        <w:rPr>
          <w:rFonts w:ascii="Times New Roman"/>
          <w:b w:val="false"/>
          <w:i w:val="false"/>
          <w:color w:val="000000"/>
          <w:sz w:val="28"/>
        </w:rPr>
        <w:t xml:space="preserve">
      5. Егер тапсырыс берушi тапсырыстан бас тартқан жағдайда тапсырыс берушi сатушыға тауарды тапсырыс берушiге және керi қарай тасымалдау қызметiнің төлемiн өтеуi тиiс. </w:t>
      </w:r>
    </w:p>
    <w:bookmarkStart w:name="z35" w:id="33"/>
    <w:p>
      <w:pPr>
        <w:spacing w:after="0"/>
        <w:ind w:left="0"/>
        <w:jc w:val="left"/>
      </w:pPr>
      <w:r>
        <w:rPr>
          <w:rFonts w:ascii="Times New Roman"/>
          <w:b/>
          <w:i w:val="false"/>
          <w:color w:val="000000"/>
        </w:rPr>
        <w:t xml:space="preserve"> 
29-бап. Шекара маңындағы сауда </w:t>
      </w:r>
    </w:p>
    <w:bookmarkEnd w:id="33"/>
    <w:p>
      <w:pPr>
        <w:spacing w:after="0"/>
        <w:ind w:left="0"/>
        <w:jc w:val="both"/>
      </w:pPr>
      <w:r>
        <w:rPr>
          <w:rFonts w:ascii="Times New Roman"/>
          <w:b w:val="false"/>
          <w:i w:val="false"/>
          <w:color w:val="000000"/>
          <w:sz w:val="28"/>
        </w:rPr>
        <w:t xml:space="preserve">      1. Шекара маңындағы сауда Қазақстан Республикасының шекара маңы мен шектес мемлекеттiң тиiстi шекара маңы аумағындағы жеке және заңды тұлғалар арасында жүзеге асырылады. </w:t>
      </w:r>
      <w:r>
        <w:br/>
      </w:r>
      <w:r>
        <w:rPr>
          <w:rFonts w:ascii="Times New Roman"/>
          <w:b w:val="false"/>
          <w:i w:val="false"/>
          <w:color w:val="000000"/>
          <w:sz w:val="28"/>
        </w:rPr>
        <w:t xml:space="preserve">
      2. Шекара маңындағы сауданы жүзеге асыру тәртiбi сауда қызметiн реттеу саласындағы, уәкілеттi орган әзiрлеген ережеге, сондай-ақ Қазақстан Республикасының шектес мемлекеттерi арасындағы белгiлi бiр халықаралық шарттар жағдайына сәйкес айқындалады. </w:t>
      </w:r>
    </w:p>
    <w:bookmarkStart w:name="z36" w:id="34"/>
    <w:p>
      <w:pPr>
        <w:spacing w:after="0"/>
        <w:ind w:left="0"/>
        <w:jc w:val="left"/>
      </w:pPr>
      <w:r>
        <w:rPr>
          <w:rFonts w:ascii="Times New Roman"/>
          <w:b/>
          <w:i w:val="false"/>
          <w:color w:val="000000"/>
        </w:rPr>
        <w:t xml:space="preserve"> 
30-бап. Көшпелi сауда </w:t>
      </w:r>
    </w:p>
    <w:bookmarkEnd w:id="34"/>
    <w:p>
      <w:pPr>
        <w:spacing w:after="0"/>
        <w:ind w:left="0"/>
        <w:jc w:val="both"/>
      </w:pPr>
      <w:r>
        <w:rPr>
          <w:rFonts w:ascii="Times New Roman"/>
          <w:b w:val="false"/>
          <w:i w:val="false"/>
          <w:color w:val="000000"/>
          <w:sz w:val="28"/>
        </w:rPr>
        <w:t xml:space="preserve">      1. Көшпелi сауда белгiлi бiр аумақта жоқ немесе жеткiлiксiз мөлшерде сатылатын тауарларға қажеттiлiктi қанағаттандыру үшін, болмаса осы аумақтарда сауда объектiсi болмаған жағдайда жүзеге асырылады. </w:t>
      </w:r>
      <w:r>
        <w:br/>
      </w:r>
      <w:r>
        <w:rPr>
          <w:rFonts w:ascii="Times New Roman"/>
          <w:b w:val="false"/>
          <w:i w:val="false"/>
          <w:color w:val="000000"/>
          <w:sz w:val="28"/>
        </w:rPr>
        <w:t xml:space="preserve">
      2. Сауда қызметiнiң субъектiлерi көшпелi сауданы тұрғылықты жерлерден тыс көшпелi сауданы жүзеге асырудан өзге жағдайларда, жергiлiктi атқару органдары белгiлеген, арнайы бөлiнген орындарда жүзеге асырады. </w:t>
      </w:r>
      <w:r>
        <w:br/>
      </w:r>
      <w:r>
        <w:rPr>
          <w:rFonts w:ascii="Times New Roman"/>
          <w:b w:val="false"/>
          <w:i w:val="false"/>
          <w:color w:val="000000"/>
          <w:sz w:val="28"/>
        </w:rPr>
        <w:t xml:space="preserve">
      3. Көшпелi сауда автодүкендер мен шатырларда жүзеге асады. </w:t>
      </w:r>
    </w:p>
    <w:bookmarkStart w:name="z37" w:id="35"/>
    <w:p>
      <w:pPr>
        <w:spacing w:after="0"/>
        <w:ind w:left="0"/>
        <w:jc w:val="left"/>
      </w:pPr>
      <w:r>
        <w:rPr>
          <w:rFonts w:ascii="Times New Roman"/>
          <w:b/>
          <w:i w:val="false"/>
          <w:color w:val="000000"/>
        </w:rPr>
        <w:t xml:space="preserve"> 
31-бап. Көрме-жәрмеңкелер сауда </w:t>
      </w:r>
    </w:p>
    <w:bookmarkEnd w:id="35"/>
    <w:p>
      <w:pPr>
        <w:spacing w:after="0"/>
        <w:ind w:left="0"/>
        <w:jc w:val="both"/>
      </w:pPr>
      <w:r>
        <w:rPr>
          <w:rFonts w:ascii="Times New Roman"/>
          <w:b w:val="false"/>
          <w:i w:val="false"/>
          <w:color w:val="000000"/>
          <w:sz w:val="28"/>
        </w:rPr>
        <w:t xml:space="preserve">      1. Көрме-жәрмеңкелер сауда орталық атқару органдарының, олардың құрылымдық бөлiмшелерiнің немесе жергiлiктi атқару органдарының рыноктағы жағдаятты зерделеу, тауарларды сатып алу-сатуды ұйымдастыру, шарт жасауға және жаңа сауда байланыстарын орнатуға көмек көрсету мақсатында көрме және жәрмеңке ұйымдастыру жолымен жүзеге асырылады. Көрме-жәрмеңкелiк сауда тауар үлгiлерiн көрсетумен байланысты. </w:t>
      </w:r>
      <w:r>
        <w:br/>
      </w:r>
      <w:r>
        <w:rPr>
          <w:rFonts w:ascii="Times New Roman"/>
          <w:b w:val="false"/>
          <w:i w:val="false"/>
          <w:color w:val="000000"/>
          <w:sz w:val="28"/>
        </w:rPr>
        <w:t xml:space="preserve">
       2. Сауда қызметi субъектілерiнің қоғамдық орындарда көрме-жәрмеңкелік сауда өткiзуi тиiстi аумақтың жергiлiктi атқару органдарымен сауданы өткiзу орны және уақытын келiсу жолымен жүзеге </w:t>
      </w:r>
      <w:r>
        <w:br/>
      </w:r>
      <w:r>
        <w:rPr>
          <w:rFonts w:ascii="Times New Roman"/>
          <w:b w:val="false"/>
          <w:i w:val="false"/>
          <w:color w:val="000000"/>
          <w:sz w:val="28"/>
        </w:rPr>
        <w:t xml:space="preserve">
асырылады. </w:t>
      </w:r>
    </w:p>
    <w:bookmarkStart w:name="z38" w:id="36"/>
    <w:p>
      <w:pPr>
        <w:spacing w:after="0"/>
        <w:ind w:left="0"/>
        <w:jc w:val="left"/>
      </w:pPr>
      <w:r>
        <w:rPr>
          <w:rFonts w:ascii="Times New Roman"/>
          <w:b/>
          <w:i w:val="false"/>
          <w:color w:val="000000"/>
        </w:rPr>
        <w:t xml:space="preserve"> 
32-бап. Электрондық сауда </w:t>
      </w:r>
    </w:p>
    <w:bookmarkEnd w:id="36"/>
    <w:p>
      <w:pPr>
        <w:spacing w:after="0"/>
        <w:ind w:left="0"/>
        <w:jc w:val="both"/>
      </w:pPr>
      <w:r>
        <w:rPr>
          <w:rFonts w:ascii="Times New Roman"/>
          <w:b w:val="false"/>
          <w:i w:val="false"/>
          <w:color w:val="000000"/>
          <w:sz w:val="28"/>
        </w:rPr>
        <w:t xml:space="preserve">      1. Электрондық сауда оған қатысушылардың келiсiм (шарт) негiзiнде байланыстың электронды құралдарын пайдалана отырып, тауарларды сатып алу-сатуға сауда мәмiлесiн жасауы жолымен жүзеге асады. </w:t>
      </w:r>
      <w:r>
        <w:br/>
      </w:r>
      <w:r>
        <w:rPr>
          <w:rFonts w:ascii="Times New Roman"/>
          <w:b w:val="false"/>
          <w:i w:val="false"/>
          <w:color w:val="000000"/>
          <w:sz w:val="28"/>
        </w:rPr>
        <w:t xml:space="preserve">
      2. Электрондық саудаға қатысушылардың құқы мен заңды мүдделерiн қорғау сауда қызметiнің субъектiлерi үшiн көзделген тәртiпке сәйкес айқындалады. </w:t>
      </w:r>
      <w:r>
        <w:br/>
      </w:r>
      <w:r>
        <w:rPr>
          <w:rFonts w:ascii="Times New Roman"/>
          <w:b w:val="false"/>
          <w:i w:val="false"/>
          <w:color w:val="000000"/>
          <w:sz w:val="28"/>
        </w:rPr>
        <w:t xml:space="preserve">
      3. Электрондық сауданы жүзеге асыру тәртiбi Қазақстан Республикасының Үкiметi бекiткен ережелерге, сондай-ақ Қазақстан Республикасының басқа да заңнамалық кесiмдерiне сәйкес айқындалады. </w:t>
      </w:r>
    </w:p>
    <w:bookmarkStart w:name="z39" w:id="37"/>
    <w:p>
      <w:pPr>
        <w:spacing w:after="0"/>
        <w:ind w:left="0"/>
        <w:jc w:val="left"/>
      </w:pPr>
      <w:r>
        <w:rPr>
          <w:rFonts w:ascii="Times New Roman"/>
          <w:b/>
          <w:i w:val="false"/>
          <w:color w:val="000000"/>
        </w:rPr>
        <w:t xml:space="preserve"> 
33-бап. Тауарлардың биржалық саудасы </w:t>
      </w:r>
    </w:p>
    <w:bookmarkEnd w:id="37"/>
    <w:p>
      <w:pPr>
        <w:spacing w:after="0"/>
        <w:ind w:left="0"/>
        <w:jc w:val="both"/>
      </w:pPr>
      <w:r>
        <w:rPr>
          <w:rFonts w:ascii="Times New Roman"/>
          <w:b w:val="false"/>
          <w:i w:val="false"/>
          <w:color w:val="000000"/>
          <w:sz w:val="28"/>
        </w:rPr>
        <w:t xml:space="preserve">      Биржалық сауда Қазақстан Республикасының тауар биржалары туралы заңнамасына сәйкес жүзеге асырылады. </w:t>
      </w:r>
    </w:p>
    <w:bookmarkStart w:name="z40" w:id="38"/>
    <w:p>
      <w:pPr>
        <w:spacing w:after="0"/>
        <w:ind w:left="0"/>
        <w:jc w:val="left"/>
      </w:pPr>
      <w:r>
        <w:rPr>
          <w:rFonts w:ascii="Times New Roman"/>
          <w:b/>
          <w:i w:val="false"/>
          <w:color w:val="000000"/>
        </w:rPr>
        <w:t xml:space="preserve"> 
6-тарау. САУДА-ӨНЕРКӘСIПТIК ПАЛАТАЛАРЫ </w:t>
      </w:r>
    </w:p>
    <w:bookmarkEnd w:id="38"/>
    <w:bookmarkStart w:name="z41" w:id="39"/>
    <w:p>
      <w:pPr>
        <w:spacing w:after="0"/>
        <w:ind w:left="0"/>
        <w:jc w:val="left"/>
      </w:pPr>
      <w:r>
        <w:rPr>
          <w:rFonts w:ascii="Times New Roman"/>
          <w:b/>
          <w:i w:val="false"/>
          <w:color w:val="000000"/>
        </w:rPr>
        <w:t xml:space="preserve"> 
34-бап. Сауда-өнеркәсiптiк палаталарды құру </w:t>
      </w:r>
      <w:r>
        <w:br/>
      </w:r>
      <w:r>
        <w:rPr>
          <w:rFonts w:ascii="Times New Roman"/>
          <w:b/>
          <w:i w:val="false"/>
          <w:color w:val="000000"/>
        </w:rPr>
        <w:t xml:space="preserve">
және олардың қызметiн тоқтату </w:t>
      </w:r>
    </w:p>
    <w:bookmarkEnd w:id="39"/>
    <w:p>
      <w:pPr>
        <w:spacing w:after="0"/>
        <w:ind w:left="0"/>
        <w:jc w:val="both"/>
      </w:pPr>
      <w:r>
        <w:rPr>
          <w:rFonts w:ascii="Times New Roman"/>
          <w:b w:val="false"/>
          <w:i w:val="false"/>
          <w:color w:val="000000"/>
          <w:sz w:val="28"/>
        </w:rPr>
        <w:t xml:space="preserve">      1. Сауда-өнеркәсіптік палаталар 15-тен кем емес құрылтайшылардың ерiктi бiрiгуi принципi негiзінде аймақтық белгi бойынша құрылады. </w:t>
      </w:r>
      <w:r>
        <w:br/>
      </w:r>
      <w:r>
        <w:rPr>
          <w:rFonts w:ascii="Times New Roman"/>
          <w:b w:val="false"/>
          <w:i w:val="false"/>
          <w:color w:val="000000"/>
          <w:sz w:val="28"/>
        </w:rPr>
        <w:t xml:space="preserve">
       Құрылтайшылар ретiнде кәсiпкерлiк қызметпен айналысатын заңды тұлғалар және заңды тұлға құрмай тиiстi аумақты тiркелген, кәсiпкерлiк қызметпен айналысатын жеке тұлғалар шыға алады. </w:t>
      </w:r>
      <w:r>
        <w:br/>
      </w:r>
      <w:r>
        <w:rPr>
          <w:rFonts w:ascii="Times New Roman"/>
          <w:b w:val="false"/>
          <w:i w:val="false"/>
          <w:color w:val="000000"/>
          <w:sz w:val="28"/>
        </w:rPr>
        <w:t xml:space="preserve">
      2. Аумақтық (облыстық және республикалық мәндегi қалалар) сауда-өнеркәсіптiк палаталар Қазақстан Республикасының әкiмшiлiк-аумақтық бөлiсiне сәйкес құрылады. </w:t>
      </w:r>
      <w:r>
        <w:br/>
      </w:r>
      <w:r>
        <w:rPr>
          <w:rFonts w:ascii="Times New Roman"/>
          <w:b w:val="false"/>
          <w:i w:val="false"/>
          <w:color w:val="000000"/>
          <w:sz w:val="28"/>
        </w:rPr>
        <w:t xml:space="preserve">
      Бiр әкiмшілiк-аумақтық бiрлiкте (облыс, республикалық мәндегi </w:t>
      </w:r>
      <w:r>
        <w:br/>
      </w:r>
      <w:r>
        <w:rPr>
          <w:rFonts w:ascii="Times New Roman"/>
          <w:b w:val="false"/>
          <w:i w:val="false"/>
          <w:color w:val="000000"/>
          <w:sz w:val="28"/>
        </w:rPr>
        <w:t xml:space="preserve">
қала) тек бiр ғана сауда-өнеркәсiптiк палата құрылуы мүмкін. </w:t>
      </w:r>
      <w:r>
        <w:br/>
      </w:r>
      <w:r>
        <w:rPr>
          <w:rFonts w:ascii="Times New Roman"/>
          <w:b w:val="false"/>
          <w:i w:val="false"/>
          <w:color w:val="000000"/>
          <w:sz w:val="28"/>
        </w:rPr>
        <w:t xml:space="preserve">
      3. Сауда-өнеркәсiптік палата құрылтайшылары жарғы қабылданатын және басқару органдары құрылатын съезд (конференция) немесе жалпы жиналысына шақыртылады. </w:t>
      </w:r>
      <w:r>
        <w:br/>
      </w:r>
      <w:r>
        <w:rPr>
          <w:rFonts w:ascii="Times New Roman"/>
          <w:b w:val="false"/>
          <w:i w:val="false"/>
          <w:color w:val="000000"/>
          <w:sz w:val="28"/>
        </w:rPr>
        <w:t xml:space="preserve">
      4. Сауда-өнеркәсiптiк палатасын заңды тұлға ретiнде мемлекеттiк тiркеу заңнамада белгiленген тәртiпте жүзеге асырылады. </w:t>
      </w:r>
      <w:r>
        <w:br/>
      </w:r>
      <w:r>
        <w:rPr>
          <w:rFonts w:ascii="Times New Roman"/>
          <w:b w:val="false"/>
          <w:i w:val="false"/>
          <w:color w:val="000000"/>
          <w:sz w:val="28"/>
        </w:rPr>
        <w:t xml:space="preserve">
      5. "Сауда-өнеркәсiптiк палата" атауын тек осы Заңға сәйкес құрылған ұйымдар ғана пайдалана алады. </w:t>
      </w:r>
      <w:r>
        <w:br/>
      </w:r>
      <w:r>
        <w:rPr>
          <w:rFonts w:ascii="Times New Roman"/>
          <w:b w:val="false"/>
          <w:i w:val="false"/>
          <w:color w:val="000000"/>
          <w:sz w:val="28"/>
        </w:rPr>
        <w:t xml:space="preserve">
      6. Сауда-өнеркәсiптiк палаталардың қызметi заңнамада белгiленген тәртiпте қайта ұйымдастыру немесе жою жолымен тоқтатылады. </w:t>
      </w:r>
    </w:p>
    <w:bookmarkStart w:name="z42" w:id="40"/>
    <w:p>
      <w:pPr>
        <w:spacing w:after="0"/>
        <w:ind w:left="0"/>
        <w:jc w:val="left"/>
      </w:pPr>
      <w:r>
        <w:rPr>
          <w:rFonts w:ascii="Times New Roman"/>
          <w:b/>
          <w:i w:val="false"/>
          <w:color w:val="000000"/>
        </w:rPr>
        <w:t xml:space="preserve"> 
35-бап. Сауда-өндiрiстiк палаталардың мiндеттерi </w:t>
      </w:r>
      <w:r>
        <w:br/>
      </w:r>
      <w:r>
        <w:rPr>
          <w:rFonts w:ascii="Times New Roman"/>
          <w:b/>
          <w:i w:val="false"/>
          <w:color w:val="000000"/>
        </w:rPr>
        <w:t xml:space="preserve">
мен функциялары </w:t>
      </w:r>
    </w:p>
    <w:bookmarkEnd w:id="40"/>
    <w:p>
      <w:pPr>
        <w:spacing w:after="0"/>
        <w:ind w:left="0"/>
        <w:jc w:val="both"/>
      </w:pPr>
      <w:r>
        <w:rPr>
          <w:rFonts w:ascii="Times New Roman"/>
          <w:b w:val="false"/>
          <w:i w:val="false"/>
          <w:color w:val="000000"/>
          <w:sz w:val="28"/>
        </w:rPr>
        <w:t xml:space="preserve">      1. Сауда-өнеркәсiптiк палаталардың міндеттерi кәсiпкерлерге өндiрiстi дамыту және бәсекеге бейiм өнiмдердi өндiруге көмектесу, шетелдiк рынокте қазақстандық тауарларды және қызметтердi жылжыту, экономиканың қолданылуы үшiн қолайлы орта қалыптастыру болып табылады. </w:t>
      </w:r>
      <w:r>
        <w:br/>
      </w:r>
      <w:r>
        <w:rPr>
          <w:rFonts w:ascii="Times New Roman"/>
          <w:b w:val="false"/>
          <w:i w:val="false"/>
          <w:color w:val="000000"/>
          <w:sz w:val="28"/>
        </w:rPr>
        <w:t xml:space="preserve">
      2. Сауда-өндірiстiк палаталар: </w:t>
      </w:r>
      <w:r>
        <w:br/>
      </w:r>
      <w:r>
        <w:rPr>
          <w:rFonts w:ascii="Times New Roman"/>
          <w:b w:val="false"/>
          <w:i w:val="false"/>
          <w:color w:val="000000"/>
          <w:sz w:val="28"/>
        </w:rPr>
        <w:t xml:space="preserve">
      1) қазақстандық және шетелдiк кәсiпкерлердің тапсырыстары бойынша Қазақстан Республикасының заңнамасына сәйкес тауарлардың сапасы, жасақталуы және шығуына сараптау ұйымдастыруын жүргiзедi; </w:t>
      </w:r>
      <w:r>
        <w:br/>
      </w:r>
      <w:r>
        <w:rPr>
          <w:rFonts w:ascii="Times New Roman"/>
          <w:b w:val="false"/>
          <w:i w:val="false"/>
          <w:color w:val="000000"/>
          <w:sz w:val="28"/>
        </w:rPr>
        <w:t xml:space="preserve">
      2) шаруашылық субъектілердің тапсырыстары бойынша сыртқы экономикалық қызметтi жүзеге асырумен байланысты құжаттардың сауда-өнеркәсiптiк палаталар әзiрлеген тәртiптерге сәйкестiгiн куәландырады. </w:t>
      </w:r>
    </w:p>
    <w:bookmarkStart w:name="z43" w:id="41"/>
    <w:p>
      <w:pPr>
        <w:spacing w:after="0"/>
        <w:ind w:left="0"/>
        <w:jc w:val="left"/>
      </w:pPr>
      <w:r>
        <w:rPr>
          <w:rFonts w:ascii="Times New Roman"/>
          <w:b/>
          <w:i w:val="false"/>
          <w:color w:val="000000"/>
        </w:rPr>
        <w:t xml:space="preserve"> 
36-бап. Сауда-өндірiстiк палаталардың мүлкi </w:t>
      </w:r>
    </w:p>
    <w:bookmarkEnd w:id="41"/>
    <w:p>
      <w:pPr>
        <w:spacing w:after="0"/>
        <w:ind w:left="0"/>
        <w:jc w:val="both"/>
      </w:pPr>
      <w:r>
        <w:rPr>
          <w:rFonts w:ascii="Times New Roman"/>
          <w:b w:val="false"/>
          <w:i w:val="false"/>
          <w:color w:val="000000"/>
          <w:sz w:val="28"/>
        </w:rPr>
        <w:t xml:space="preserve">      1. Кiру және мүшелiк жарналар, кәсiпкерлiк қызмет пен ұсынылатын қызметтен түсетiн кiрiстер, және Қазақстан Республикасы заңнамасында тиым салынбаған басқа да түсiмдер сауда-өнеркәсiптiк палата мүлкiн қалыптастырудың көзi болып табылады. </w:t>
      </w:r>
      <w:r>
        <w:br/>
      </w:r>
      <w:r>
        <w:rPr>
          <w:rFonts w:ascii="Times New Roman"/>
          <w:b w:val="false"/>
          <w:i w:val="false"/>
          <w:color w:val="000000"/>
          <w:sz w:val="28"/>
        </w:rPr>
        <w:t xml:space="preserve">
      2. Сауда-өнеркәсiптiк палатадан олардың мүшелерi шыққан жағдайда төленген жарналар қайтарылмайды және сауда-өнеркәсіптік мүлкiне қатысты талаптары қабылданбайды. </w:t>
      </w:r>
    </w:p>
    <w:bookmarkStart w:name="z44" w:id="42"/>
    <w:p>
      <w:pPr>
        <w:spacing w:after="0"/>
        <w:ind w:left="0"/>
        <w:jc w:val="left"/>
      </w:pPr>
      <w:r>
        <w:rPr>
          <w:rFonts w:ascii="Times New Roman"/>
          <w:b/>
          <w:i w:val="false"/>
          <w:color w:val="000000"/>
        </w:rPr>
        <w:t xml:space="preserve"> 
37-бап. Мемлекеттiк және сауда-өнеркәсiптік палаталары </w:t>
      </w:r>
    </w:p>
    <w:bookmarkEnd w:id="42"/>
    <w:p>
      <w:pPr>
        <w:spacing w:after="0"/>
        <w:ind w:left="0"/>
        <w:jc w:val="both"/>
      </w:pPr>
      <w:r>
        <w:rPr>
          <w:rFonts w:ascii="Times New Roman"/>
          <w:b w:val="false"/>
          <w:i w:val="false"/>
          <w:color w:val="000000"/>
          <w:sz w:val="28"/>
        </w:rPr>
        <w:t xml:space="preserve">      1. Мемлекет өз органдары атынан сауда-өнеркәсiптiк палаталарымен қолданыстағы заңнама аясында әрекет етедi. </w:t>
      </w:r>
      <w:r>
        <w:br/>
      </w:r>
      <w:r>
        <w:rPr>
          <w:rFonts w:ascii="Times New Roman"/>
          <w:b w:val="false"/>
          <w:i w:val="false"/>
          <w:color w:val="000000"/>
          <w:sz w:val="28"/>
        </w:rPr>
        <w:t xml:space="preserve">
      2. Айналым мен халықаралық практиканың iскерлiк дәстүрлерiне сәйкес алынбас күш жағдайларымен байланысты басқа сауда құжаттарын, тауардың шығу тегiн куәландырады, сауда-өнеркәсiптiк палатаға кiретiн кәсiпкерлер мен ұйымдарға мемлекеттiк емес peecтp жүргiзедi. </w:t>
      </w:r>
    </w:p>
    <w:bookmarkStart w:name="z45" w:id="43"/>
    <w:p>
      <w:pPr>
        <w:spacing w:after="0"/>
        <w:ind w:left="0"/>
        <w:jc w:val="left"/>
      </w:pPr>
      <w:r>
        <w:rPr>
          <w:rFonts w:ascii="Times New Roman"/>
          <w:b/>
          <w:i w:val="false"/>
          <w:color w:val="000000"/>
        </w:rPr>
        <w:t xml:space="preserve"> 
38-бап. Қазақстан Республикасының сауда-өнеркәсiптiк палаталары </w:t>
      </w:r>
    </w:p>
    <w:bookmarkEnd w:id="43"/>
    <w:p>
      <w:pPr>
        <w:spacing w:after="0"/>
        <w:ind w:left="0"/>
        <w:jc w:val="both"/>
      </w:pPr>
      <w:r>
        <w:rPr>
          <w:rFonts w:ascii="Times New Roman"/>
          <w:b w:val="false"/>
          <w:i w:val="false"/>
          <w:color w:val="000000"/>
          <w:sz w:val="28"/>
        </w:rPr>
        <w:t xml:space="preserve">      1. Қазақстан Республикасының Сауда-өнеркәсiптiк палаталары Қазақстан Республикасының аумағында әрекет етедi. </w:t>
      </w:r>
      <w:r>
        <w:br/>
      </w:r>
      <w:r>
        <w:rPr>
          <w:rFonts w:ascii="Times New Roman"/>
          <w:b w:val="false"/>
          <w:i w:val="false"/>
          <w:color w:val="000000"/>
          <w:sz w:val="28"/>
        </w:rPr>
        <w:t xml:space="preserve">
      2. Аумақтық (облыстық және республикалық мәндегi қалалар) сауда-өнеркәсiптiк палаталары Қазақстан Республикасының сауда-өнеркәсiптiк палатасының мүшесi болып табылады. </w:t>
      </w:r>
      <w:r>
        <w:br/>
      </w:r>
      <w:r>
        <w:rPr>
          <w:rFonts w:ascii="Times New Roman"/>
          <w:b w:val="false"/>
          <w:i w:val="false"/>
          <w:color w:val="000000"/>
          <w:sz w:val="28"/>
        </w:rPr>
        <w:t xml:space="preserve">
      3. Қазақстан Республикасының сауда-өнеркәсiптiк палаталары: </w:t>
      </w:r>
      <w:r>
        <w:br/>
      </w:r>
      <w:r>
        <w:rPr>
          <w:rFonts w:ascii="Times New Roman"/>
          <w:b w:val="false"/>
          <w:i w:val="false"/>
          <w:color w:val="000000"/>
          <w:sz w:val="28"/>
        </w:rPr>
        <w:t xml:space="preserve">
      1) өз қызметiн осы Заң ережелерiне сәйкес жүзеге асырады; </w:t>
      </w:r>
      <w:r>
        <w:br/>
      </w:r>
      <w:r>
        <w:rPr>
          <w:rFonts w:ascii="Times New Roman"/>
          <w:b w:val="false"/>
          <w:i w:val="false"/>
          <w:color w:val="000000"/>
          <w:sz w:val="28"/>
        </w:rPr>
        <w:t xml:space="preserve">
      2) Қазақстан Республикасы өткiзетiн республикалық және халықаралық көрмелердi ұйымдастырады және қатысады және қазақстан кәсiпорындары экспозицияларының ұсынымы бойынша шетелдердегi халықаралық жәрмеңкелердің ұйымдастырушысы болады; </w:t>
      </w:r>
      <w:r>
        <w:br/>
      </w:r>
      <w:r>
        <w:rPr>
          <w:rFonts w:ascii="Times New Roman"/>
          <w:b w:val="false"/>
          <w:i w:val="false"/>
          <w:color w:val="000000"/>
          <w:sz w:val="28"/>
        </w:rPr>
        <w:t xml:space="preserve">
      3) шетелдердегi өз өкiлеттiктерiн құрады. </w:t>
      </w:r>
      <w:r>
        <w:br/>
      </w:r>
      <w:r>
        <w:rPr>
          <w:rFonts w:ascii="Times New Roman"/>
          <w:b w:val="false"/>
          <w:i w:val="false"/>
          <w:color w:val="000000"/>
          <w:sz w:val="28"/>
        </w:rPr>
        <w:t xml:space="preserve">
      4. Қазақстан Республикасының аумағында шетелдердiң қатысуымен сауда-өнеркәсiптiк палаталар құруға жол бермейдi. Олардың сауда-өнеркәсiптiк палаталар өкiлеттiктерiн Қазақстан Республикасының Сауда-өнеркәсiптiк палатасына мүшелiкке қабылдау Қазақстан Республикасының Сауда-өнеркәсiптiк палаталарының шешiмiмен және осы фирмалар тiркелген шетел-мемлекеттерiнің сауда-өнеркәсiптiк палаталарының келiсiмiмен жүзеге асырылады. </w:t>
      </w:r>
    </w:p>
    <w:bookmarkStart w:name="z46" w:id="44"/>
    <w:p>
      <w:pPr>
        <w:spacing w:after="0"/>
        <w:ind w:left="0"/>
        <w:jc w:val="left"/>
      </w:pPr>
      <w:r>
        <w:rPr>
          <w:rFonts w:ascii="Times New Roman"/>
          <w:b/>
          <w:i w:val="false"/>
          <w:color w:val="000000"/>
        </w:rPr>
        <w:t xml:space="preserve"> 
7-тарау. САУДА ҚЫЗМЕТIНIҢ СУБЪЕКТIЛЕРI МЕН ТАУАРЛАРЫНА </w:t>
      </w:r>
      <w:r>
        <w:br/>
      </w:r>
      <w:r>
        <w:rPr>
          <w:rFonts w:ascii="Times New Roman"/>
          <w:b/>
          <w:i w:val="false"/>
          <w:color w:val="000000"/>
        </w:rPr>
        <w:t xml:space="preserve">
ҚОЙЫЛАТЫН TAЛAПTAP </w:t>
      </w:r>
    </w:p>
    <w:bookmarkEnd w:id="44"/>
    <w:bookmarkStart w:name="z47" w:id="45"/>
    <w:p>
      <w:pPr>
        <w:spacing w:after="0"/>
        <w:ind w:left="0"/>
        <w:jc w:val="left"/>
      </w:pPr>
      <w:r>
        <w:rPr>
          <w:rFonts w:ascii="Times New Roman"/>
          <w:b/>
          <w:i w:val="false"/>
          <w:color w:val="000000"/>
        </w:rPr>
        <w:t xml:space="preserve"> 
39-бап. Сауда қызметiнiң субъектiлерiне қойылатын талаптар </w:t>
      </w:r>
    </w:p>
    <w:bookmarkEnd w:id="45"/>
    <w:p>
      <w:pPr>
        <w:spacing w:after="0"/>
        <w:ind w:left="0"/>
        <w:jc w:val="both"/>
      </w:pPr>
      <w:r>
        <w:rPr>
          <w:rFonts w:ascii="Times New Roman"/>
          <w:b w:val="false"/>
          <w:i w:val="false"/>
          <w:color w:val="000000"/>
          <w:sz w:val="28"/>
        </w:rPr>
        <w:t xml:space="preserve">      Сауда қызметiнiң субъектiлерi өз қызметiн жүзеге асыру кезінде: </w:t>
      </w:r>
      <w:r>
        <w:br/>
      </w:r>
      <w:r>
        <w:rPr>
          <w:rFonts w:ascii="Times New Roman"/>
          <w:b w:val="false"/>
          <w:i w:val="false"/>
          <w:color w:val="000000"/>
          <w:sz w:val="28"/>
        </w:rPr>
        <w:t xml:space="preserve">
      1) тиiстi сапасы бар және қауiпсiз тауарларды сатуға; </w:t>
      </w:r>
      <w:r>
        <w:br/>
      </w:r>
      <w:r>
        <w:rPr>
          <w:rFonts w:ascii="Times New Roman"/>
          <w:b w:val="false"/>
          <w:i w:val="false"/>
          <w:color w:val="000000"/>
          <w:sz w:val="28"/>
        </w:rPr>
        <w:t xml:space="preserve">
      2) Қазақстан Республикасының заңнама талаптарын сақтауға; </w:t>
      </w:r>
      <w:r>
        <w:br/>
      </w:r>
      <w:r>
        <w:rPr>
          <w:rFonts w:ascii="Times New Roman"/>
          <w:b w:val="false"/>
          <w:i w:val="false"/>
          <w:color w:val="000000"/>
          <w:sz w:val="28"/>
        </w:rPr>
        <w:t xml:space="preserve">
      3) тауарларды сатуды тек сауда объектілерi арқылы жүзеге асыруға; </w:t>
      </w:r>
      <w:r>
        <w:br/>
      </w:r>
      <w:r>
        <w:rPr>
          <w:rFonts w:ascii="Times New Roman"/>
          <w:b w:val="false"/>
          <w:i w:val="false"/>
          <w:color w:val="000000"/>
          <w:sz w:val="28"/>
        </w:rPr>
        <w:t xml:space="preserve">
      4) сатып алушыға тауардың шығарылған жерi, тұтыну қасиеттерi, кепілдемелік міндеттемелер және кiнәрат қою тәртiбi, сондай-ақ өнiмдi пайдалану және сақтау тәсілдерi мен тәртіптерi туралы қажеттi және сенiмді ақпарат беруге; </w:t>
      </w:r>
      <w:r>
        <w:br/>
      </w:r>
      <w:r>
        <w:rPr>
          <w:rFonts w:ascii="Times New Roman"/>
          <w:b w:val="false"/>
          <w:i w:val="false"/>
          <w:color w:val="000000"/>
          <w:sz w:val="28"/>
        </w:rPr>
        <w:t xml:space="preserve">
      5) өлшем бiрлiктерiн қамтамасыз ету мемлекеттiк жүйесiнің  талаптарына сәйкес бақыланған бақылау өлшеу аспаптарын сауда объектiсiнің жалпы көпшiлiк орнына қоюға; </w:t>
      </w:r>
      <w:r>
        <w:br/>
      </w:r>
      <w:r>
        <w:rPr>
          <w:rFonts w:ascii="Times New Roman"/>
          <w:b w:val="false"/>
          <w:i w:val="false"/>
          <w:color w:val="000000"/>
          <w:sz w:val="28"/>
        </w:rPr>
        <w:t xml:space="preserve">
      6) сатып алушының тауарлардың салмағы, ұзындығы бойынша күмәны болған жағдайда оған көрсетiлген сипаттарды бақылау-өлшеу құралдары көмегiмен өздiгінен тексеру мүмкiндiгiн беруге; </w:t>
      </w:r>
      <w:r>
        <w:br/>
      </w:r>
      <w:r>
        <w:rPr>
          <w:rFonts w:ascii="Times New Roman"/>
          <w:b w:val="false"/>
          <w:i w:val="false"/>
          <w:color w:val="000000"/>
          <w:sz w:val="28"/>
        </w:rPr>
        <w:t xml:space="preserve">
      7) заң бойынша сертификациялауға жататын тауарларды сату кезiнде сатып алушының талабы бойынша оған тауарлардың сертификаттық сәйкестiгiн (көшiрмесiн) көрсетуге; </w:t>
      </w:r>
      <w:r>
        <w:br/>
      </w:r>
      <w:r>
        <w:rPr>
          <w:rFonts w:ascii="Times New Roman"/>
          <w:b w:val="false"/>
          <w:i w:val="false"/>
          <w:color w:val="000000"/>
          <w:sz w:val="28"/>
        </w:rPr>
        <w:t xml:space="preserve">
      8) жеке кәсiпкер, болмаса заңды тұлға ретiнде тiркелуге; </w:t>
      </w:r>
      <w:r>
        <w:br/>
      </w:r>
      <w:r>
        <w:rPr>
          <w:rFonts w:ascii="Times New Roman"/>
          <w:b w:val="false"/>
          <w:i w:val="false"/>
          <w:color w:val="000000"/>
          <w:sz w:val="28"/>
        </w:rPr>
        <w:t xml:space="preserve">
      9) тауарды сату кезiнде Қазақстан Республикасының "Бюджетке салық және өзге де мiндеттi төлемдер туралы" салық Кодексiнде көзделген жағдайлардан фискалды жады бар бақылау-кассалық машиналарды қолдануға; </w:t>
      </w:r>
      <w:r>
        <w:br/>
      </w:r>
      <w:r>
        <w:rPr>
          <w:rFonts w:ascii="Times New Roman"/>
          <w:b w:val="false"/>
          <w:i w:val="false"/>
          <w:color w:val="000000"/>
          <w:sz w:val="28"/>
        </w:rPr>
        <w:t xml:space="preserve">
      10) қауiпсiздiк сапаларына жауап бермейтiн сапасыз тауарды айналысатын алып тастауға; </w:t>
      </w:r>
      <w:r>
        <w:br/>
      </w:r>
      <w:r>
        <w:rPr>
          <w:rFonts w:ascii="Times New Roman"/>
          <w:b w:val="false"/>
          <w:i w:val="false"/>
          <w:color w:val="000000"/>
          <w:sz w:val="28"/>
        </w:rPr>
        <w:t xml:space="preserve">
      11) мемлекеттiк органдардың белгiленген тәртiппен шығарылған ұйғарымнамасын орындауға; </w:t>
      </w:r>
      <w:r>
        <w:br/>
      </w:r>
      <w:r>
        <w:rPr>
          <w:rFonts w:ascii="Times New Roman"/>
          <w:b w:val="false"/>
          <w:i w:val="false"/>
          <w:color w:val="000000"/>
          <w:sz w:val="28"/>
        </w:rPr>
        <w:t xml:space="preserve">
      12) Қазақстан Республикасының заңнамасында белгіленген басқа талаптарын сақтауға мiндеттi. </w:t>
      </w:r>
    </w:p>
    <w:bookmarkStart w:name="z48" w:id="46"/>
    <w:p>
      <w:pPr>
        <w:spacing w:after="0"/>
        <w:ind w:left="0"/>
        <w:jc w:val="left"/>
      </w:pPr>
      <w:r>
        <w:rPr>
          <w:rFonts w:ascii="Times New Roman"/>
          <w:b/>
          <w:i w:val="false"/>
          <w:color w:val="000000"/>
        </w:rPr>
        <w:t xml:space="preserve"> 
40-бап. Тауарларға талап қою </w:t>
      </w:r>
    </w:p>
    <w:bookmarkEnd w:id="46"/>
    <w:p>
      <w:pPr>
        <w:spacing w:after="0"/>
        <w:ind w:left="0"/>
        <w:jc w:val="both"/>
      </w:pPr>
      <w:r>
        <w:rPr>
          <w:rFonts w:ascii="Times New Roman"/>
          <w:b w:val="false"/>
          <w:i w:val="false"/>
          <w:color w:val="000000"/>
          <w:sz w:val="28"/>
        </w:rPr>
        <w:t xml:space="preserve">      1. Тиiстi сапалы, қауiпсiздiк талаптарға жауап беретiн және белгiленген тәртiпте бекiтiлген нормативтiк құжаттар мен техникалық шарттарға сәйкес тауарлар Қазақстан Республикасының iшкi рыногiнде айналымға түсуге жатады. </w:t>
      </w:r>
      <w:r>
        <w:br/>
      </w:r>
      <w:r>
        <w:rPr>
          <w:rFonts w:ascii="Times New Roman"/>
          <w:b w:val="false"/>
          <w:i w:val="false"/>
          <w:color w:val="000000"/>
          <w:sz w:val="28"/>
        </w:rPr>
        <w:t xml:space="preserve">
      2. Тауарлар сапасы туралы мәлiметтер мынадай ақпараттармен расталады: </w:t>
      </w:r>
      <w:r>
        <w:br/>
      </w:r>
      <w:r>
        <w:rPr>
          <w:rFonts w:ascii="Times New Roman"/>
          <w:b w:val="false"/>
          <w:i w:val="false"/>
          <w:color w:val="000000"/>
          <w:sz w:val="28"/>
        </w:rPr>
        <w:t xml:space="preserve">
      1) шығарушының тауарлық белгiсi; </w:t>
      </w:r>
      <w:r>
        <w:br/>
      </w:r>
      <w:r>
        <w:rPr>
          <w:rFonts w:ascii="Times New Roman"/>
          <w:b w:val="false"/>
          <w:i w:val="false"/>
          <w:color w:val="000000"/>
          <w:sz w:val="28"/>
        </w:rPr>
        <w:t xml:space="preserve">
      2) тауарларды шығарған ел; </w:t>
      </w:r>
      <w:r>
        <w:br/>
      </w:r>
      <w:r>
        <w:rPr>
          <w:rFonts w:ascii="Times New Roman"/>
          <w:b w:val="false"/>
          <w:i w:val="false"/>
          <w:color w:val="000000"/>
          <w:sz w:val="28"/>
        </w:rPr>
        <w:t xml:space="preserve">
      3) тауардың құрамы туралы; </w:t>
      </w:r>
      <w:r>
        <w:br/>
      </w:r>
      <w:r>
        <w:rPr>
          <w:rFonts w:ascii="Times New Roman"/>
          <w:b w:val="false"/>
          <w:i w:val="false"/>
          <w:color w:val="000000"/>
          <w:sz w:val="28"/>
        </w:rPr>
        <w:t xml:space="preserve">
      4) азық-түлiк тауарлары үшiн - тағамдық құндылығы; </w:t>
      </w:r>
      <w:r>
        <w:br/>
      </w:r>
      <w:r>
        <w:rPr>
          <w:rFonts w:ascii="Times New Roman"/>
          <w:b w:val="false"/>
          <w:i w:val="false"/>
          <w:color w:val="000000"/>
          <w:sz w:val="28"/>
        </w:rPr>
        <w:t xml:space="preserve">
      5) дайындалу мерзiмi; </w:t>
      </w:r>
      <w:r>
        <w:br/>
      </w:r>
      <w:r>
        <w:rPr>
          <w:rFonts w:ascii="Times New Roman"/>
          <w:b w:val="false"/>
          <w:i w:val="false"/>
          <w:color w:val="000000"/>
          <w:sz w:val="28"/>
        </w:rPr>
        <w:t xml:space="preserve">
      6) сақтау және жарамдық мерзiмдерi; </w:t>
      </w:r>
      <w:r>
        <w:br/>
      </w:r>
      <w:r>
        <w:rPr>
          <w:rFonts w:ascii="Times New Roman"/>
          <w:b w:val="false"/>
          <w:i w:val="false"/>
          <w:color w:val="000000"/>
          <w:sz w:val="28"/>
        </w:rPr>
        <w:t xml:space="preserve">
      7) стандарттау жөнiндегi нормативтiк құжаттың көрсетілуi; </w:t>
      </w:r>
      <w:r>
        <w:br/>
      </w:r>
      <w:r>
        <w:rPr>
          <w:rFonts w:ascii="Times New Roman"/>
          <w:b w:val="false"/>
          <w:i w:val="false"/>
          <w:color w:val="000000"/>
          <w:sz w:val="28"/>
        </w:rPr>
        <w:t xml:space="preserve">
      8) стандарттау жөнiндегi нормативтiк құжаттамаларға сәйкес өзге де мәлiметтер; </w:t>
      </w:r>
      <w:r>
        <w:br/>
      </w:r>
      <w:r>
        <w:rPr>
          <w:rFonts w:ascii="Times New Roman"/>
          <w:b w:val="false"/>
          <w:i w:val="false"/>
          <w:color w:val="000000"/>
          <w:sz w:val="28"/>
        </w:rPr>
        <w:t xml:space="preserve">
      Тауардың сапасына берiлетiн жоғарыда аталған ақпараттар мемлекеттiк және орыс тілдерiнде заттаңба, зат белгi, қосымша парақтарда мазмұндалады. </w:t>
      </w:r>
      <w:r>
        <w:br/>
      </w:r>
      <w:r>
        <w:rPr>
          <w:rFonts w:ascii="Times New Roman"/>
          <w:b w:val="false"/>
          <w:i w:val="false"/>
          <w:color w:val="000000"/>
          <w:sz w:val="28"/>
        </w:rPr>
        <w:t xml:space="preserve">
      Тауарды сақтау және тасымалдау олардың сапасының сақталуын және тұтынушының қауiпсiздiгi талаптарының сақталынуы, оның iшінде сақтау шарттарында - арнайы жабдықталған үй-жайлар, тасымалдау шарттарында - осы мақсаттағы арнайы көлiк құралдары талаптарын қамтамасыз ететiн жағдайда жүзеге асырылуы тиiс және белгiленген жағдайларда бұл талаптардың сақталуы тиiстi құжаттардағы жазбалар арқылы расталуы тиiс. </w:t>
      </w:r>
      <w:r>
        <w:br/>
      </w:r>
      <w:r>
        <w:rPr>
          <w:rFonts w:ascii="Times New Roman"/>
          <w:b w:val="false"/>
          <w:i w:val="false"/>
          <w:color w:val="000000"/>
          <w:sz w:val="28"/>
        </w:rPr>
        <w:t xml:space="preserve">
      3. Өткiзудi жүзеге асыруға тыйым салынады: </w:t>
      </w:r>
      <w:r>
        <w:br/>
      </w:r>
      <w:r>
        <w:rPr>
          <w:rFonts w:ascii="Times New Roman"/>
          <w:b w:val="false"/>
          <w:i w:val="false"/>
          <w:color w:val="000000"/>
          <w:sz w:val="28"/>
        </w:rPr>
        <w:t xml:space="preserve">
      1) айналымнан алынып тасталған тауарлар; </w:t>
      </w:r>
      <w:r>
        <w:br/>
      </w:r>
      <w:r>
        <w:rPr>
          <w:rFonts w:ascii="Times New Roman"/>
          <w:b w:val="false"/>
          <w:i w:val="false"/>
          <w:color w:val="000000"/>
          <w:sz w:val="28"/>
        </w:rPr>
        <w:t xml:space="preserve">
      2) арнайы рұқсатсыз айналымы шектеулi тауарлар; </w:t>
      </w:r>
      <w:r>
        <w:br/>
      </w:r>
      <w:r>
        <w:rPr>
          <w:rFonts w:ascii="Times New Roman"/>
          <w:b w:val="false"/>
          <w:i w:val="false"/>
          <w:color w:val="000000"/>
          <w:sz w:val="28"/>
        </w:rPr>
        <w:t xml:space="preserve">
      3) белгiленген тәртіпте таңбалауға жататын акцизделетiн тауарлар, олар болмаған жағдайда акциздiк жиын таңбасы; </w:t>
      </w:r>
      <w:r>
        <w:br/>
      </w:r>
      <w:r>
        <w:rPr>
          <w:rFonts w:ascii="Times New Roman"/>
          <w:b w:val="false"/>
          <w:i w:val="false"/>
          <w:color w:val="000000"/>
          <w:sz w:val="28"/>
        </w:rPr>
        <w:t xml:space="preserve">
      4) осы баптың 1-тармағында белгiленген талаптарға сәйкес емес тауарлар; </w:t>
      </w:r>
      <w:r>
        <w:br/>
      </w:r>
      <w:r>
        <w:rPr>
          <w:rFonts w:ascii="Times New Roman"/>
          <w:b w:val="false"/>
          <w:i w:val="false"/>
          <w:color w:val="000000"/>
          <w:sz w:val="28"/>
        </w:rPr>
        <w:t xml:space="preserve">
      5) Қазақстан Республикасының заңнамасымен өткiзуге тиым салынатын басқа да тауарлар. </w:t>
      </w:r>
    </w:p>
    <w:bookmarkStart w:name="z49" w:id="47"/>
    <w:p>
      <w:pPr>
        <w:spacing w:after="0"/>
        <w:ind w:left="0"/>
        <w:jc w:val="left"/>
      </w:pPr>
      <w:r>
        <w:rPr>
          <w:rFonts w:ascii="Times New Roman"/>
          <w:b/>
          <w:i w:val="false"/>
          <w:color w:val="000000"/>
        </w:rPr>
        <w:t xml:space="preserve"> 
8-тарау. ҚОРЫТЫНДЫ ЖӘНЕ ӨТПЕЛI ЕРЕЖЕ </w:t>
      </w:r>
    </w:p>
    <w:bookmarkEnd w:id="47"/>
    <w:bookmarkStart w:name="z50" w:id="48"/>
    <w:p>
      <w:pPr>
        <w:spacing w:after="0"/>
        <w:ind w:left="0"/>
        <w:jc w:val="left"/>
      </w:pPr>
      <w:r>
        <w:rPr>
          <w:rFonts w:ascii="Times New Roman"/>
          <w:b/>
          <w:i w:val="false"/>
          <w:color w:val="000000"/>
        </w:rPr>
        <w:t xml:space="preserve"> 
41-бап. Сауда қызметiн жүзеге асыруды бақылау </w:t>
      </w:r>
    </w:p>
    <w:bookmarkEnd w:id="48"/>
    <w:p>
      <w:pPr>
        <w:spacing w:after="0"/>
        <w:ind w:left="0"/>
        <w:jc w:val="both"/>
      </w:pPr>
      <w:r>
        <w:rPr>
          <w:rFonts w:ascii="Times New Roman"/>
          <w:b w:val="false"/>
          <w:i w:val="false"/>
          <w:color w:val="000000"/>
          <w:sz w:val="28"/>
        </w:rPr>
        <w:t xml:space="preserve">      Қазақстан Республикасының аумағында сауда қызметiн жүзеге асыруды бақылауды өкiлеттi органдар мен басқа да мемлекеттiк органдар Қазақстан Республикасының заңнамасына сәйкес өз құзыры  шегiнде жүргізіледі. </w:t>
      </w:r>
    </w:p>
    <w:bookmarkStart w:name="z51" w:id="49"/>
    <w:p>
      <w:pPr>
        <w:spacing w:after="0"/>
        <w:ind w:left="0"/>
        <w:jc w:val="left"/>
      </w:pPr>
      <w:r>
        <w:rPr>
          <w:rFonts w:ascii="Times New Roman"/>
          <w:b/>
          <w:i w:val="false"/>
          <w:color w:val="000000"/>
        </w:rPr>
        <w:t xml:space="preserve"> 
42-бап. Дауларды шешу </w:t>
      </w:r>
    </w:p>
    <w:bookmarkEnd w:id="49"/>
    <w:p>
      <w:pPr>
        <w:spacing w:after="0"/>
        <w:ind w:left="0"/>
        <w:jc w:val="both"/>
      </w:pPr>
      <w:r>
        <w:rPr>
          <w:rFonts w:ascii="Times New Roman"/>
          <w:b w:val="false"/>
          <w:i w:val="false"/>
          <w:color w:val="000000"/>
          <w:sz w:val="28"/>
        </w:rPr>
        <w:t xml:space="preserve">      Сауда қызметiн мемлекеттiк реттеу процесiнде туындайтын барлық даулар Қазақстан Республикасының заңнамасына сәйкес шешiледi. </w:t>
      </w:r>
    </w:p>
    <w:bookmarkStart w:name="z52" w:id="50"/>
    <w:p>
      <w:pPr>
        <w:spacing w:after="0"/>
        <w:ind w:left="0"/>
        <w:jc w:val="left"/>
      </w:pPr>
      <w:r>
        <w:rPr>
          <w:rFonts w:ascii="Times New Roman"/>
          <w:b/>
          <w:i w:val="false"/>
          <w:color w:val="000000"/>
        </w:rPr>
        <w:t xml:space="preserve"> 
43-бап. Осы заңды бұзғандық үшiн жауапкершiлік </w:t>
      </w:r>
    </w:p>
    <w:bookmarkEnd w:id="50"/>
    <w:p>
      <w:pPr>
        <w:spacing w:after="0"/>
        <w:ind w:left="0"/>
        <w:jc w:val="both"/>
      </w:pPr>
      <w:r>
        <w:rPr>
          <w:rFonts w:ascii="Times New Roman"/>
          <w:b w:val="false"/>
          <w:i w:val="false"/>
          <w:color w:val="000000"/>
          <w:sz w:val="28"/>
        </w:rPr>
        <w:t xml:space="preserve">      Сауда қызметiн реттеу туралы заңнаманы бұзуға кiнәлi тұлғалар Қазақстан Республикасының заңнамалық кесiмдерiне сәйкес жауапты болады. </w:t>
      </w:r>
    </w:p>
    <w:bookmarkStart w:name="z53" w:id="51"/>
    <w:p>
      <w:pPr>
        <w:spacing w:after="0"/>
        <w:ind w:left="0"/>
        <w:jc w:val="left"/>
      </w:pPr>
      <w:r>
        <w:rPr>
          <w:rFonts w:ascii="Times New Roman"/>
          <w:b/>
          <w:i w:val="false"/>
          <w:color w:val="000000"/>
        </w:rPr>
        <w:t xml:space="preserve"> 
44-бап. Осы заңды күшiне енгiзу туралы </w:t>
      </w:r>
    </w:p>
    <w:bookmarkEnd w:id="51"/>
    <w:p>
      <w:pPr>
        <w:spacing w:after="0"/>
        <w:ind w:left="0"/>
        <w:jc w:val="both"/>
      </w:pPr>
      <w:r>
        <w:rPr>
          <w:rFonts w:ascii="Times New Roman"/>
          <w:b w:val="false"/>
          <w:i w:val="false"/>
          <w:color w:val="000000"/>
          <w:sz w:val="28"/>
        </w:rPr>
        <w:t xml:space="preserve">      Осы заң ресми жарияланған күнiнен бастап күшiне енедi және осы Заңның 46-бап ережелерi есепке алына отыра, күшiне енгеннен кейiн пайда болған құқықтық қатынастарға қолданылады. </w:t>
      </w:r>
    </w:p>
    <w:p>
      <w:pPr>
        <w:spacing w:after="0"/>
        <w:ind w:left="0"/>
        <w:jc w:val="left"/>
      </w:pPr>
      <w:r>
        <w:rPr>
          <w:rFonts w:ascii="Times New Roman"/>
          <w:b/>
          <w:i w:val="false"/>
          <w:color w:val="000000"/>
        </w:rPr>
        <w:t xml:space="preserve"> 45-бап. Өтпелі ережелер </w:t>
      </w:r>
    </w:p>
    <w:p>
      <w:pPr>
        <w:spacing w:after="0"/>
        <w:ind w:left="0"/>
        <w:jc w:val="both"/>
      </w:pPr>
      <w:r>
        <w:rPr>
          <w:rFonts w:ascii="Times New Roman"/>
          <w:b w:val="false"/>
          <w:i w:val="false"/>
          <w:color w:val="000000"/>
          <w:sz w:val="28"/>
        </w:rPr>
        <w:t xml:space="preserve">      Осы Заң қабылданғанға дейін тіркелген, өз атауында "сауда-өнеркәсіптік палата" деген сөз тіркесін қолданатын ұйымдар осы Заң талаптарына сай ол күшіне енгеннен соң алты ай ішінде қайта тіркелу жүргізуге міндетті.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