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2010" w14:textId="ef52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Кодексiне (Салық кодексі)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мамырдағы N 484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Кодексiне (Салық кодексi)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"Салық және бюджетке төленетiн басқа да мiндетті төлемдер туралы" Қазақстан Республикасының Кодексiне (Салық кодексi)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2002 ж., N 19-20, 171-құжат) мынадай өзгерiстер мен толықтырулар енгiзiлсiн: </w:t>
      </w:r>
      <w:r>
        <w:br/>
      </w:r>
      <w:r>
        <w:rPr>
          <w:rFonts w:ascii="Times New Roman"/>
          <w:b w:val="false"/>
          <w:i w:val="false"/>
          <w:color w:val="000000"/>
          <w:sz w:val="28"/>
        </w:rPr>
        <w:t xml:space="preserve">
      1. 10-баптың 1-тармағында: </w:t>
      </w:r>
      <w:r>
        <w:br/>
      </w:r>
      <w:r>
        <w:rPr>
          <w:rFonts w:ascii="Times New Roman"/>
          <w:b w:val="false"/>
          <w:i w:val="false"/>
          <w:color w:val="000000"/>
          <w:sz w:val="28"/>
        </w:rPr>
        <w:t xml:space="preserve">
      1) 13) тармақша мынадай редакцияда жазылсын: </w:t>
      </w:r>
      <w:r>
        <w:br/>
      </w:r>
      <w:r>
        <w:rPr>
          <w:rFonts w:ascii="Times New Roman"/>
          <w:b w:val="false"/>
          <w:i w:val="false"/>
          <w:color w:val="000000"/>
          <w:sz w:val="28"/>
        </w:rPr>
        <w:t xml:space="preserve">
      "13) бағамдық айырма (оң, терiс) - шетелдiк валютамен жасалған операциялар бойынша туындайтын айырма;"; </w:t>
      </w:r>
      <w:r>
        <w:br/>
      </w:r>
      <w:r>
        <w:rPr>
          <w:rFonts w:ascii="Times New Roman"/>
          <w:b w:val="false"/>
          <w:i w:val="false"/>
          <w:color w:val="000000"/>
          <w:sz w:val="28"/>
        </w:rPr>
        <w:t xml:space="preserve">
      2) мынадай мазмұндағы 25-1) тармақшамен толықтырылсын: </w:t>
      </w:r>
      <w:r>
        <w:br/>
      </w:r>
      <w:r>
        <w:rPr>
          <w:rFonts w:ascii="Times New Roman"/>
          <w:b w:val="false"/>
          <w:i w:val="false"/>
          <w:color w:val="000000"/>
          <w:sz w:val="28"/>
        </w:rPr>
        <w:t xml:space="preserve">
      "25-1) қызметкер - жұмыс берушімен еңбек қатынастарында тұратын және жеке еңбек шарты бойынша тiкелей жұмыс атқаратын жеке тұлға; мемлекеттiк қызметшiлердi қоспағанда, акционерлiк қоғамның директорлар кеңесiнiң мүшесi;". </w:t>
      </w:r>
      <w:r>
        <w:br/>
      </w:r>
      <w:r>
        <w:rPr>
          <w:rFonts w:ascii="Times New Roman"/>
          <w:b w:val="false"/>
          <w:i w:val="false"/>
          <w:color w:val="000000"/>
          <w:sz w:val="28"/>
        </w:rPr>
        <w:t xml:space="preserve">
      2. 39-бапта: </w:t>
      </w:r>
      <w:r>
        <w:br/>
      </w:r>
      <w:r>
        <w:rPr>
          <w:rFonts w:ascii="Times New Roman"/>
          <w:b w:val="false"/>
          <w:i w:val="false"/>
          <w:color w:val="000000"/>
          <w:sz w:val="28"/>
        </w:rPr>
        <w:t xml:space="preserve">
      1) 2-тармақтағы "салық төлеушi" деген сөздерден кейiн "уәкiлеттi мемлекеттiк орган белгiлеген нысан бойынша жасалған" деген сөздермен толықтырылсын; </w:t>
      </w:r>
      <w:r>
        <w:br/>
      </w:r>
      <w:r>
        <w:rPr>
          <w:rFonts w:ascii="Times New Roman"/>
          <w:b w:val="false"/>
          <w:i w:val="false"/>
          <w:color w:val="000000"/>
          <w:sz w:val="28"/>
        </w:rPr>
        <w:t xml:space="preserve">
      2) 3-тармақтағы "егер осы Кодексте өзгеше белгiленбесе, осы бапта белгiленген тәртiпте" деген сөздер "уәкiлеттi мемлекеттiк орган белгiлеген ережелерге сәйкес" деген сөздермен ауыстырылсын. </w:t>
      </w:r>
      <w:r>
        <w:br/>
      </w:r>
      <w:r>
        <w:rPr>
          <w:rFonts w:ascii="Times New Roman"/>
          <w:b w:val="false"/>
          <w:i w:val="false"/>
          <w:color w:val="000000"/>
          <w:sz w:val="28"/>
        </w:rPr>
        <w:t xml:space="preserve">
      3. 40-бапта: </w:t>
      </w:r>
      <w:r>
        <w:br/>
      </w:r>
      <w:r>
        <w:rPr>
          <w:rFonts w:ascii="Times New Roman"/>
          <w:b w:val="false"/>
          <w:i w:val="false"/>
          <w:color w:val="000000"/>
          <w:sz w:val="28"/>
        </w:rPr>
        <w:t xml:space="preserve">
      1) 1-тармақтағы "салық төлеушiнiң" деген сөздерден кейiн "уәкiлеттi мемлекеттiк орган белгiлеген нысан бойынша жасалған" деген сөздермен толықтырылсын; </w:t>
      </w:r>
      <w:r>
        <w:br/>
      </w:r>
      <w:r>
        <w:rPr>
          <w:rFonts w:ascii="Times New Roman"/>
          <w:b w:val="false"/>
          <w:i w:val="false"/>
          <w:color w:val="000000"/>
          <w:sz w:val="28"/>
        </w:rPr>
        <w:t xml:space="preserve">
      2) 2-тармақтағы "Егер осы Кодексте өзгеше белгiленбесе," деген сөздер "Уәкiлеттi мемлекеттiк орган белгiлеген ережелерге сәйкес" деген сөздермен ауыстырылсын. </w:t>
      </w:r>
      <w:r>
        <w:br/>
      </w:r>
      <w:r>
        <w:rPr>
          <w:rFonts w:ascii="Times New Roman"/>
          <w:b w:val="false"/>
          <w:i w:val="false"/>
          <w:color w:val="000000"/>
          <w:sz w:val="28"/>
        </w:rPr>
        <w:t xml:space="preserve">
      4. 41-баптың 1-тармағы "салық төлеушiнiң" деген сөздерден кейiн "уәкiлеттi мемлекеттiк орган белгiлеген нысан бойынша жасалған" деген сөздермен толықтырылсын. </w:t>
      </w:r>
      <w:r>
        <w:br/>
      </w:r>
      <w:r>
        <w:rPr>
          <w:rFonts w:ascii="Times New Roman"/>
          <w:b w:val="false"/>
          <w:i w:val="false"/>
          <w:color w:val="000000"/>
          <w:sz w:val="28"/>
        </w:rPr>
        <w:t xml:space="preserve">
      5. 64-баптың 3-тармағы мынадай редакцияда жазылсын: </w:t>
      </w:r>
      <w:r>
        <w:br/>
      </w:r>
      <w:r>
        <w:rPr>
          <w:rFonts w:ascii="Times New Roman"/>
          <w:b w:val="false"/>
          <w:i w:val="false"/>
          <w:color w:val="000000"/>
          <w:sz w:val="28"/>
        </w:rPr>
        <w:t xml:space="preserve">
      "3. Алдын ала шешiм қабылдағаны үшiн төлемақы.". </w:t>
      </w:r>
      <w:r>
        <w:br/>
      </w:r>
      <w:r>
        <w:rPr>
          <w:rFonts w:ascii="Times New Roman"/>
          <w:b w:val="false"/>
          <w:i w:val="false"/>
          <w:color w:val="000000"/>
          <w:sz w:val="28"/>
        </w:rPr>
        <w:t xml:space="preserve">
      6. 69-баптың 10-тармағы мынадай мазмұндағы 4) тармақшамен толықтырылсын: </w:t>
      </w:r>
      <w:r>
        <w:br/>
      </w:r>
      <w:r>
        <w:rPr>
          <w:rFonts w:ascii="Times New Roman"/>
          <w:b w:val="false"/>
          <w:i w:val="false"/>
          <w:color w:val="000000"/>
          <w:sz w:val="28"/>
        </w:rPr>
        <w:t xml:space="preserve">
      "4) уәкiлетті мемлекеттiк орган белгілеген электрондық пiшiмнiң құрылымы бұзылса, салық есептiлiгi салық органына берiлмеген болып есептеледі.". </w:t>
      </w:r>
      <w:r>
        <w:br/>
      </w:r>
      <w:r>
        <w:rPr>
          <w:rFonts w:ascii="Times New Roman"/>
          <w:b w:val="false"/>
          <w:i w:val="false"/>
          <w:color w:val="000000"/>
          <w:sz w:val="28"/>
        </w:rPr>
        <w:t xml:space="preserve">
      7. 71-бапта: </w:t>
      </w:r>
      <w:r>
        <w:br/>
      </w:r>
      <w:r>
        <w:rPr>
          <w:rFonts w:ascii="Times New Roman"/>
          <w:b w:val="false"/>
          <w:i w:val="false"/>
          <w:color w:val="000000"/>
          <w:sz w:val="28"/>
        </w:rPr>
        <w:t xml:space="preserve">
      1) 1-тармақтағы "Салық декларациясына," деген сөздердiң алды "Осы баптың 5-тармағында көрсетiлген жағдайларды қоспағанда," деген сөздермен толықтырылсын; </w:t>
      </w:r>
      <w:r>
        <w:br/>
      </w:r>
      <w:r>
        <w:rPr>
          <w:rFonts w:ascii="Times New Roman"/>
          <w:b w:val="false"/>
          <w:i w:val="false"/>
          <w:color w:val="000000"/>
          <w:sz w:val="28"/>
        </w:rPr>
        <w:t xml:space="preserve">
      2) мынадай мазмұндағы 5-тармақпен толықтырылсын: </w:t>
      </w:r>
      <w:r>
        <w:br/>
      </w:r>
      <w:r>
        <w:rPr>
          <w:rFonts w:ascii="Times New Roman"/>
          <w:b w:val="false"/>
          <w:i w:val="false"/>
          <w:color w:val="000000"/>
          <w:sz w:val="28"/>
        </w:rPr>
        <w:t xml:space="preserve">
      "5. Осы Кодекстiң 126-бабына сәйкес өткен айлар үшiн есептелген корпорациялық және жеке табыс салықтары бойынша аванстық төлемдер сомасының есептерiне өзгерiстер енгiзуге жол берiлмейді.". </w:t>
      </w:r>
      <w:r>
        <w:br/>
      </w:r>
      <w:r>
        <w:rPr>
          <w:rFonts w:ascii="Times New Roman"/>
          <w:b w:val="false"/>
          <w:i w:val="false"/>
          <w:color w:val="000000"/>
          <w:sz w:val="28"/>
        </w:rPr>
        <w:t xml:space="preserve">
      8. 80-баптың 2-тармағының 17) тармақшасы мынадай редакцияда жазылсын: </w:t>
      </w:r>
      <w:r>
        <w:br/>
      </w:r>
      <w:r>
        <w:rPr>
          <w:rFonts w:ascii="Times New Roman"/>
          <w:b w:val="false"/>
          <w:i w:val="false"/>
          <w:color w:val="000000"/>
          <w:sz w:val="28"/>
        </w:rPr>
        <w:t xml:space="preserve">
      "17) оң бағамдық айырма сомасының терiс бағамдық айырма сомасынан асып кетуi;". </w:t>
      </w:r>
      <w:r>
        <w:br/>
      </w:r>
      <w:r>
        <w:rPr>
          <w:rFonts w:ascii="Times New Roman"/>
          <w:b w:val="false"/>
          <w:i w:val="false"/>
          <w:color w:val="000000"/>
          <w:sz w:val="28"/>
        </w:rPr>
        <w:t xml:space="preserve">
      9. 89-баптың 2-тармағында "олар шегерiмге жатқызылған салық кезеңiнiң" деген сөздер "олар сақтанушыға қайтарылған (қайтаруға жататын) есептi салық кезеңiнiң" деген сөздермен ауыстырылсын, "сақтандырушы" деген сөздер "сақтандыру ұйымы" деген сөздермен ауыстырылсын. </w:t>
      </w:r>
      <w:r>
        <w:br/>
      </w:r>
      <w:r>
        <w:rPr>
          <w:rFonts w:ascii="Times New Roman"/>
          <w:b w:val="false"/>
          <w:i w:val="false"/>
          <w:color w:val="000000"/>
          <w:sz w:val="28"/>
        </w:rPr>
        <w:t xml:space="preserve">
      10. 94-бапта: </w:t>
      </w:r>
      <w:r>
        <w:br/>
      </w:r>
      <w:r>
        <w:rPr>
          <w:rFonts w:ascii="Times New Roman"/>
          <w:b w:val="false"/>
          <w:i w:val="false"/>
          <w:color w:val="000000"/>
          <w:sz w:val="28"/>
        </w:rPr>
        <w:t xml:space="preserve">
      1) 1 тармақ мынадай мазмұндағы екiншi бөлiкпен толықтырылсын: </w:t>
      </w:r>
      <w:r>
        <w:br/>
      </w:r>
      <w:r>
        <w:rPr>
          <w:rFonts w:ascii="Times New Roman"/>
          <w:b w:val="false"/>
          <w:i w:val="false"/>
          <w:color w:val="000000"/>
          <w:sz w:val="28"/>
        </w:rPr>
        <w:t xml:space="preserve">
      "Сыйақы бойынша шегерiм осы бапта белгiленген шекте жүргiзiледi.". </w:t>
      </w:r>
      <w:r>
        <w:br/>
      </w:r>
      <w:r>
        <w:rPr>
          <w:rFonts w:ascii="Times New Roman"/>
          <w:b w:val="false"/>
          <w:i w:val="false"/>
          <w:color w:val="000000"/>
          <w:sz w:val="28"/>
        </w:rPr>
        <w:t xml:space="preserve">
      2) 2-тармақта: </w:t>
      </w:r>
      <w:r>
        <w:br/>
      </w:r>
      <w:r>
        <w:rPr>
          <w:rFonts w:ascii="Times New Roman"/>
          <w:b w:val="false"/>
          <w:i w:val="false"/>
          <w:color w:val="000000"/>
          <w:sz w:val="28"/>
        </w:rPr>
        <w:t xml:space="preserve">
      бiрiншi абзацтағы "жүргiзiледі" деген сөз "айқындалады" деген сөзбен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Лондон банкаралық рыногының 2 еселенген ставкасын қолдана отырып есептелген сомалар шегiнде шетел валютасында алынған және (немесе) орналастырылған несиелер (заемдар), оның iшiнде қаржы лизингі түрінде берiлген несиелер (заемдар), депозиттер, борыштық бағалы қағаздар бойынша."; </w:t>
      </w:r>
      <w:r>
        <w:br/>
      </w:r>
      <w:r>
        <w:rPr>
          <w:rFonts w:ascii="Times New Roman"/>
          <w:b w:val="false"/>
          <w:i w:val="false"/>
          <w:color w:val="000000"/>
          <w:sz w:val="28"/>
        </w:rPr>
        <w:t xml:space="preserve">
      3) мынадай мазмұндағы 2-1 және 2-2 тармақтармен толықтырылсын: </w:t>
      </w:r>
      <w:r>
        <w:br/>
      </w:r>
      <w:r>
        <w:rPr>
          <w:rFonts w:ascii="Times New Roman"/>
          <w:b w:val="false"/>
          <w:i w:val="false"/>
          <w:color w:val="000000"/>
          <w:sz w:val="28"/>
        </w:rPr>
        <w:t xml:space="preserve">
      "2-1. Кредиттер (заемдар), оның iшiнде қаржы лизингі түрiнде берiлген несиелер (заемдар), депозиттер, борыштық бағалы қағаздар бойынша шегерiмдердің осы баптың 2-тармағына сәйкес айқындалған ең жоғарғы сомасы қосымша мынадай сомамен шектеледi: </w:t>
      </w:r>
      <w:r>
        <w:br/>
      </w:r>
      <w:r>
        <w:rPr>
          <w:rFonts w:ascii="Times New Roman"/>
          <w:b w:val="false"/>
          <w:i w:val="false"/>
          <w:color w:val="000000"/>
          <w:sz w:val="28"/>
        </w:rPr>
        <w:t xml:space="preserve">
      1) резидентке төленетін және шегерiмге жатқызылуға тиiстi сыйақы сомасы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2) сыйақының шектi сомасының, </w:t>
      </w:r>
      <w:r>
        <w:br/>
      </w:r>
      <w:r>
        <w:rPr>
          <w:rFonts w:ascii="Times New Roman"/>
          <w:b w:val="false"/>
          <w:i w:val="false"/>
          <w:color w:val="000000"/>
          <w:sz w:val="28"/>
        </w:rPr>
        <w:t xml:space="preserve">
      резидентке төленетiн және шегерiмге жатқызылуға тиiстi сыйақы сомасының </w:t>
      </w:r>
      <w:r>
        <w:br/>
      </w:r>
      <w:r>
        <w:rPr>
          <w:rFonts w:ascii="Times New Roman"/>
          <w:b w:val="false"/>
          <w:i w:val="false"/>
          <w:color w:val="000000"/>
          <w:sz w:val="28"/>
        </w:rPr>
        <w:t xml:space="preserve">
      арасындағы оң айырма. </w:t>
      </w:r>
      <w:r>
        <w:br/>
      </w:r>
      <w:r>
        <w:rPr>
          <w:rFonts w:ascii="Times New Roman"/>
          <w:b w:val="false"/>
          <w:i w:val="false"/>
          <w:color w:val="000000"/>
          <w:sz w:val="28"/>
        </w:rPr>
        <w:t xml:space="preserve">
      2-2. Осы баптың 2-1-тармағының мақсаттары үшiн: </w:t>
      </w:r>
      <w:r>
        <w:br/>
      </w:r>
      <w:r>
        <w:rPr>
          <w:rFonts w:ascii="Times New Roman"/>
          <w:b w:val="false"/>
          <w:i w:val="false"/>
          <w:color w:val="000000"/>
          <w:sz w:val="28"/>
        </w:rPr>
        <w:t xml:space="preserve">
      1) сыйақының шектi сомасы меншiк капиталдың орташа жылдық сомасының, мiндеттемелердiң, шекті коэффициенттiң және салық төлеушi салық кезеңi үшiн төлейтiн сыйақы сомасының орташа жылдық сомасына қатынасының туындысы ретiнде есептеледi; </w:t>
      </w:r>
      <w:r>
        <w:br/>
      </w:r>
      <w:r>
        <w:rPr>
          <w:rFonts w:ascii="Times New Roman"/>
          <w:b w:val="false"/>
          <w:i w:val="false"/>
          <w:color w:val="000000"/>
          <w:sz w:val="28"/>
        </w:rPr>
        <w:t xml:space="preserve">
      2) меншiк капиталдың орташа жылдық сомасы eceпті салық кезеңiнiң әр айының соңына меншiк капиталдың орташа арифметикалық сомасына тең; </w:t>
      </w:r>
      <w:r>
        <w:br/>
      </w:r>
      <w:r>
        <w:rPr>
          <w:rFonts w:ascii="Times New Roman"/>
          <w:b w:val="false"/>
          <w:i w:val="false"/>
          <w:color w:val="000000"/>
          <w:sz w:val="28"/>
        </w:rPr>
        <w:t xml:space="preserve">
      3) мiндеттеменiң орташа жылдық сомасы есептi салық кезеңiнiң әр айы iшiнде сыйақы төленетiн мiндеттеменiң орташа арифметикалық ең жоғарғы сомасына тең; </w:t>
      </w:r>
      <w:r>
        <w:br/>
      </w:r>
      <w:r>
        <w:rPr>
          <w:rFonts w:ascii="Times New Roman"/>
          <w:b w:val="false"/>
          <w:i w:val="false"/>
          <w:color w:val="000000"/>
          <w:sz w:val="28"/>
        </w:rPr>
        <w:t xml:space="preserve">
      4) қаржы ұйымдары үшiн шектi коэффициент 8-ге тең, ал басқа заңды тұлғалар үшiн - 2-ге тең."; </w:t>
      </w:r>
      <w:r>
        <w:br/>
      </w:r>
      <w:r>
        <w:rPr>
          <w:rFonts w:ascii="Times New Roman"/>
          <w:b w:val="false"/>
          <w:i w:val="false"/>
          <w:color w:val="000000"/>
          <w:sz w:val="28"/>
        </w:rPr>
        <w:t xml:space="preserve">
      11. 102-бап мынадай редакцияда жазылсын: </w:t>
      </w:r>
      <w:r>
        <w:br/>
      </w:r>
      <w:r>
        <w:rPr>
          <w:rFonts w:ascii="Times New Roman"/>
          <w:b w:val="false"/>
          <w:i w:val="false"/>
          <w:color w:val="000000"/>
          <w:sz w:val="28"/>
        </w:rPr>
        <w:t xml:space="preserve">
      "102-бап. Терiс бағамдық айырма сомасының оң бағамдық айырма сомасынан асып кетуiнен шегерiм </w:t>
      </w:r>
      <w:r>
        <w:br/>
      </w:r>
      <w:r>
        <w:rPr>
          <w:rFonts w:ascii="Times New Roman"/>
          <w:b w:val="false"/>
          <w:i w:val="false"/>
          <w:color w:val="000000"/>
          <w:sz w:val="28"/>
        </w:rPr>
        <w:t xml:space="preserve">
      Егер терiс бағамдық айырманың сомасы оң бағамдық айырманың сомасынан асып кеткен жағдайда асу шамасы шегерiмге жатады.". </w:t>
      </w:r>
      <w:r>
        <w:br/>
      </w:r>
      <w:r>
        <w:rPr>
          <w:rFonts w:ascii="Times New Roman"/>
          <w:b w:val="false"/>
          <w:i w:val="false"/>
          <w:color w:val="000000"/>
          <w:sz w:val="28"/>
        </w:rPr>
        <w:t xml:space="preserve">
      12. 120-баптың 2-тармағында "ұйымның" деген сөзден кейiн "депозиттер," деген сөзбен, "қайырмалдық" деген сөзден кейiн "бойынша" деген сөзбен толықтырылсын. </w:t>
      </w:r>
      <w:r>
        <w:br/>
      </w:r>
      <w:r>
        <w:rPr>
          <w:rFonts w:ascii="Times New Roman"/>
          <w:b w:val="false"/>
          <w:i w:val="false"/>
          <w:color w:val="000000"/>
          <w:sz w:val="28"/>
        </w:rPr>
        <w:t xml:space="preserve">
      13. 139-баптың 2-тармағының екiншi бөлігі "салық төлеушiге" деген сөздерден кейiн "амортизациялауға жатпайтын тiркелген активтердi қоспағанда," деген сөздермен толықтырылсын. </w:t>
      </w:r>
      <w:r>
        <w:br/>
      </w:r>
      <w:r>
        <w:rPr>
          <w:rFonts w:ascii="Times New Roman"/>
          <w:b w:val="false"/>
          <w:i w:val="false"/>
          <w:color w:val="000000"/>
          <w:sz w:val="28"/>
        </w:rPr>
        <w:t xml:space="preserve">
      14. Мынадай мазмұндағы 5-1-бөлiммен толықтырылсын: </w:t>
      </w:r>
      <w:r>
        <w:br/>
      </w:r>
      <w:r>
        <w:rPr>
          <w:rFonts w:ascii="Times New Roman"/>
          <w:b w:val="false"/>
          <w:i w:val="false"/>
          <w:color w:val="000000"/>
          <w:sz w:val="28"/>
        </w:rPr>
        <w:t xml:space="preserve">
      "5-1-бөлiм. Салық төлеушiлердiң жекелеген санаттарына салық салу ерекшелiктерi </w:t>
      </w:r>
      <w:r>
        <w:br/>
      </w:r>
      <w:r>
        <w:rPr>
          <w:rFonts w:ascii="Times New Roman"/>
          <w:b w:val="false"/>
          <w:i w:val="false"/>
          <w:color w:val="000000"/>
          <w:sz w:val="28"/>
        </w:rPr>
        <w:t xml:space="preserve">
      22-1 тарау. Арнайы экономикалық аймақтардың аумақтарында қызметiн жүзеге асыратын ұйымдарға салық салу </w:t>
      </w:r>
      <w:r>
        <w:br/>
      </w:r>
      <w:r>
        <w:rPr>
          <w:rFonts w:ascii="Times New Roman"/>
          <w:b w:val="false"/>
          <w:i w:val="false"/>
          <w:color w:val="000000"/>
          <w:sz w:val="28"/>
        </w:rPr>
        <w:t xml:space="preserve">
      140-1-бап. Жалпы ережелер </w:t>
      </w:r>
      <w:r>
        <w:br/>
      </w:r>
      <w:r>
        <w:rPr>
          <w:rFonts w:ascii="Times New Roman"/>
          <w:b w:val="false"/>
          <w:i w:val="false"/>
          <w:color w:val="000000"/>
          <w:sz w:val="28"/>
        </w:rPr>
        <w:t xml:space="preserve">
      1. Осы Кодекстiң мақсаттары үшiн арнайы экономикалық аймақтардың аумақтарында қызметiн жүзеге асыратын ұйымдар деп бiр уақытта мынадай шарттарға сай келетiн заңды тұлғалар танылады: </w:t>
      </w:r>
      <w:r>
        <w:br/>
      </w:r>
      <w:r>
        <w:rPr>
          <w:rFonts w:ascii="Times New Roman"/>
          <w:b w:val="false"/>
          <w:i w:val="false"/>
          <w:color w:val="000000"/>
          <w:sz w:val="28"/>
        </w:rPr>
        <w:t xml:space="preserve">
      1) арнайы экономикалық аймақтардың аумақтарындағы салық органында тiркеу есебiнде тұрған; </w:t>
      </w:r>
      <w:r>
        <w:br/>
      </w:r>
      <w:r>
        <w:rPr>
          <w:rFonts w:ascii="Times New Roman"/>
          <w:b w:val="false"/>
          <w:i w:val="false"/>
          <w:color w:val="000000"/>
          <w:sz w:val="28"/>
        </w:rPr>
        <w:t xml:space="preserve">
      2) арнайы экономикалық аймақтардың аумақтарынан тыс жерлерде құрылымдық бөлiмшелерi жоқ; </w:t>
      </w:r>
      <w:r>
        <w:br/>
      </w:r>
      <w:r>
        <w:rPr>
          <w:rFonts w:ascii="Times New Roman"/>
          <w:b w:val="false"/>
          <w:i w:val="false"/>
          <w:color w:val="000000"/>
          <w:sz w:val="28"/>
        </w:rPr>
        <w:t xml:space="preserve">
      3) жылдық жиынтық табысының кемiнде 90 процентiн арнайы экономикалық аймақтардың аумақтарында арнайы экономикалық аймақтарды құру мақсаттарына сәйкес келетiн мынадай қызмет түрлерiн жүзеге асыру нәтижесiнде алуға жататын (алынған) табыстар құраса: </w:t>
      </w:r>
      <w:r>
        <w:br/>
      </w:r>
      <w:r>
        <w:rPr>
          <w:rFonts w:ascii="Times New Roman"/>
          <w:b w:val="false"/>
          <w:i w:val="false"/>
          <w:color w:val="000000"/>
          <w:sz w:val="28"/>
        </w:rPr>
        <w:t xml:space="preserve">
      бағдарламалық қамтамасыз етудi, дерекқорды және аппараттық құралдарды жобалау, әзiрлеу, енгiзу және олардың тәжiрибе өндiрiсi; </w:t>
      </w:r>
      <w:r>
        <w:br/>
      </w:r>
      <w:r>
        <w:rPr>
          <w:rFonts w:ascii="Times New Roman"/>
          <w:b w:val="false"/>
          <w:i w:val="false"/>
          <w:color w:val="000000"/>
          <w:sz w:val="28"/>
        </w:rPr>
        <w:t xml:space="preserve">
      және (немесе) жасанды иммундық және нейрондық жүйелер негiзiнде жаңа ақпараттық технологияларды жасау; </w:t>
      </w:r>
      <w:r>
        <w:br/>
      </w:r>
      <w:r>
        <w:rPr>
          <w:rFonts w:ascii="Times New Roman"/>
          <w:b w:val="false"/>
          <w:i w:val="false"/>
          <w:color w:val="000000"/>
          <w:sz w:val="28"/>
        </w:rPr>
        <w:t xml:space="preserve">
      және (немесе) ақпараттық технологиялар саласында жобаларды жасау және енгiзу бойынша ғылыми-зерттеу және тәжiрибелiк-конструкторлық жұмыстарды жүргiзу. </w:t>
      </w:r>
      <w:r>
        <w:br/>
      </w:r>
      <w:r>
        <w:rPr>
          <w:rFonts w:ascii="Times New Roman"/>
          <w:b w:val="false"/>
          <w:i w:val="false"/>
          <w:color w:val="000000"/>
          <w:sz w:val="28"/>
        </w:rPr>
        <w:t xml:space="preserve">
      Осы тармақшада көрсетiлген қызмет түрлерi бойынша жұмыстар мен қызмет көрсетулердiң нақты түрлерiнiң тiзбесiн Қазақстан Республикасының Үкiметi айқындайды. </w:t>
      </w:r>
      <w:r>
        <w:br/>
      </w:r>
      <w:r>
        <w:rPr>
          <w:rFonts w:ascii="Times New Roman"/>
          <w:b w:val="false"/>
          <w:i w:val="false"/>
          <w:color w:val="000000"/>
          <w:sz w:val="28"/>
        </w:rPr>
        <w:t xml:space="preserve">
      2. Алынған (алынуға жататын) табыстарды осы баптың 1-тармағының 3-тармақшасында көзделген қызметтер түрiндегi табыстарға жатқызу арнайы экономикалық аймақтардың аумақтарында құрылған атқарушы органның уәкілеттi мемлекеттiк органмен келiсiм бойынша өнеркәсiп, құрылыс және сауда, стандарттау, метрология және сертификаттауды басқару мәселелерi жөнiндегi уәкiлеттi орган белгiлеген тәртiпте және нысанда берген растауы негiзiнде жүзеге асырылады. </w:t>
      </w:r>
      <w:r>
        <w:br/>
      </w:r>
      <w:r>
        <w:rPr>
          <w:rFonts w:ascii="Times New Roman"/>
          <w:b w:val="false"/>
          <w:i w:val="false"/>
          <w:color w:val="000000"/>
          <w:sz w:val="28"/>
        </w:rPr>
        <w:t xml:space="preserve">
      140-2 бап. Салықтарды есептеу, төлеу тәртiбi және мерзiмдерi </w:t>
      </w:r>
      <w:r>
        <w:br/>
      </w:r>
      <w:r>
        <w:rPr>
          <w:rFonts w:ascii="Times New Roman"/>
          <w:b w:val="false"/>
          <w:i w:val="false"/>
          <w:color w:val="000000"/>
          <w:sz w:val="28"/>
        </w:rPr>
        <w:t xml:space="preserve">
      1. Арнайы экономикалық аймақтардың аумақтарында қызметiн жүзеге асыратын ұйымдардың салықтарды есептеуi осы баптың 2, 4-тармақтарында көзделген ерекшелiктердi ескере отырып, осы кодексте белгiленген тәртiппен жүргiзiледі. </w:t>
      </w:r>
      <w:r>
        <w:br/>
      </w:r>
      <w:r>
        <w:rPr>
          <w:rFonts w:ascii="Times New Roman"/>
          <w:b w:val="false"/>
          <w:i w:val="false"/>
          <w:color w:val="000000"/>
          <w:sz w:val="28"/>
        </w:rPr>
        <w:t xml:space="preserve">
      2. Бюджетке төленуге жататын корпорациялық табыс салығының сомасын айқындау кезiнде корпорациялық табыс салығының осы Кодекстiң 125-бабына сәйкес есептелген сомасы 50 процентке азайтылады. </w:t>
      </w:r>
      <w:r>
        <w:br/>
      </w:r>
      <w:r>
        <w:rPr>
          <w:rFonts w:ascii="Times New Roman"/>
          <w:b w:val="false"/>
          <w:i w:val="false"/>
          <w:color w:val="000000"/>
          <w:sz w:val="28"/>
        </w:rPr>
        <w:t xml:space="preserve">
      Осы тармақта көзделген салық сомасын азайту, сондай-ақ осы Кодекстiң 126-бабына сәйкес айқындалатын корпорациялық табыс салығы бойынша аванстық төлемдер сомаларын есептеу кезiнде де қолданылады. </w:t>
      </w:r>
      <w:r>
        <w:br/>
      </w:r>
      <w:r>
        <w:rPr>
          <w:rFonts w:ascii="Times New Roman"/>
          <w:b w:val="false"/>
          <w:i w:val="false"/>
          <w:color w:val="000000"/>
          <w:sz w:val="28"/>
        </w:rPr>
        <w:t xml:space="preserve">
      3. Корпорациялық табыс салығын төлеу және аванстық төлемдердi енгiзу осы Кодекстiң 127-бабында белгiленген тәртіппен мерзiмдерде жүзеге асырылады. </w:t>
      </w:r>
      <w:r>
        <w:br/>
      </w:r>
      <w:r>
        <w:rPr>
          <w:rFonts w:ascii="Times New Roman"/>
          <w:b w:val="false"/>
          <w:i w:val="false"/>
          <w:color w:val="000000"/>
          <w:sz w:val="28"/>
        </w:rPr>
        <w:t xml:space="preserve">
      4. Арнайы экономикалық аймақтардың аумақтарында орналасқан және осы Кодекстiң 140-1-бабы 1-тармағының 3) тармақшасында көзделген қызмет түрлерiн жүзеге асыру кезiнде пайдаланылатын салық салу объектiлерi бойынша: </w:t>
      </w:r>
      <w:r>
        <w:br/>
      </w:r>
      <w:r>
        <w:rPr>
          <w:rFonts w:ascii="Times New Roman"/>
          <w:b w:val="false"/>
          <w:i w:val="false"/>
          <w:color w:val="000000"/>
          <w:sz w:val="28"/>
        </w:rPr>
        <w:t xml:space="preserve">
      1) жер салығын есептеу кезiнде тиiстi ставкаларға 0 коэффициентi; </w:t>
      </w:r>
      <w:r>
        <w:br/>
      </w:r>
      <w:r>
        <w:rPr>
          <w:rFonts w:ascii="Times New Roman"/>
          <w:b w:val="false"/>
          <w:i w:val="false"/>
          <w:color w:val="000000"/>
          <w:sz w:val="28"/>
        </w:rPr>
        <w:t xml:space="preserve">
      2) мүлiк салығын есептеу кезiнде салық салу объектiлерiнiң жылдық орташа құнына 0 проценттiк cтaвкa қолданылады. </w:t>
      </w:r>
      <w:r>
        <w:br/>
      </w:r>
      <w:r>
        <w:rPr>
          <w:rFonts w:ascii="Times New Roman"/>
          <w:b w:val="false"/>
          <w:i w:val="false"/>
          <w:color w:val="000000"/>
          <w:sz w:val="28"/>
        </w:rPr>
        <w:t xml:space="preserve">
      5. Осы Кодекстің 140-1-бабы 1-тармағының 3) тармақшасында көрсетiлген қызмет көрсетулердi iске асыру жөнiндегi айналымдар қосылған құн салығынан босатылады. </w:t>
      </w:r>
      <w:r>
        <w:br/>
      </w:r>
      <w:r>
        <w:rPr>
          <w:rFonts w:ascii="Times New Roman"/>
          <w:b w:val="false"/>
          <w:i w:val="false"/>
          <w:color w:val="000000"/>
          <w:sz w:val="28"/>
        </w:rPr>
        <w:t xml:space="preserve">
      140-3-бап. Салық кезеңi және салық есептiлiгi </w:t>
      </w:r>
      <w:r>
        <w:br/>
      </w:r>
      <w:r>
        <w:rPr>
          <w:rFonts w:ascii="Times New Roman"/>
          <w:b w:val="false"/>
          <w:i w:val="false"/>
          <w:color w:val="000000"/>
          <w:sz w:val="28"/>
        </w:rPr>
        <w:t xml:space="preserve">
      Салық және бюджетке төленетiн басқа да мiндеттi төлемдер бойынша салық кезеңi, салық есептілiгiн беру тәртібi мен мерзiмдерi осы Кодекске сәйкес айқындалады.". </w:t>
      </w:r>
      <w:r>
        <w:br/>
      </w:r>
      <w:r>
        <w:rPr>
          <w:rFonts w:ascii="Times New Roman"/>
          <w:b w:val="false"/>
          <w:i w:val="false"/>
          <w:color w:val="000000"/>
          <w:sz w:val="28"/>
        </w:rPr>
        <w:t xml:space="preserve">
      15. 14-баптың 1-тармағының 9) тармақшадағы "гранттар қаражаты есебiнен төленетiн төлемдер" деген сөздердi "мемлекет, мемлекет үкiметi мен халықаралық ұйымдар тарапынан берiлетiн" деген сөздерге ауыстырылсын. </w:t>
      </w:r>
      <w:r>
        <w:br/>
      </w:r>
      <w:r>
        <w:rPr>
          <w:rFonts w:ascii="Times New Roman"/>
          <w:b w:val="false"/>
          <w:i w:val="false"/>
          <w:color w:val="000000"/>
          <w:sz w:val="28"/>
        </w:rPr>
        <w:t xml:space="preserve">
      16. 145-баптың 1-тармағы мынадай редакцияда жазылсын: </w:t>
      </w:r>
      <w:r>
        <w:br/>
      </w:r>
      <w:r>
        <w:rPr>
          <w:rFonts w:ascii="Times New Roman"/>
          <w:b w:val="false"/>
          <w:i w:val="false"/>
          <w:color w:val="000000"/>
          <w:sz w:val="28"/>
        </w:rPr>
        <w:t xml:space="preserve">
      "1. Осы баптың 1-1, 2 және 3-тармақтарында көрсетiлген табыстарды қоспағанда, салық төлеушiнiң салық жылы iшiндегi салық салынатын табыстарына мынадай ставкалар бойынша салық салынуға тиiс: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Салық төлеушiнiң салық           Ставкасы </w:t>
      </w:r>
      <w:r>
        <w:br/>
      </w:r>
      <w:r>
        <w:rPr>
          <w:rFonts w:ascii="Times New Roman"/>
          <w:b w:val="false"/>
          <w:i w:val="false"/>
          <w:color w:val="000000"/>
          <w:sz w:val="28"/>
        </w:rPr>
        <w:t xml:space="preserve">
     салынатын табысы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15 еселенген жылдық есептiк      салық салынатын табыс </w:t>
      </w:r>
      <w:r>
        <w:br/>
      </w:r>
      <w:r>
        <w:rPr>
          <w:rFonts w:ascii="Times New Roman"/>
          <w:b w:val="false"/>
          <w:i w:val="false"/>
          <w:color w:val="000000"/>
          <w:sz w:val="28"/>
        </w:rPr>
        <w:t xml:space="preserve">
көрсеткiшке дейiн                сомасынан 5 процент </w:t>
      </w:r>
    </w:p>
    <w:p>
      <w:pPr>
        <w:spacing w:after="0"/>
        <w:ind w:left="0"/>
        <w:jc w:val="both"/>
      </w:pPr>
      <w:r>
        <w:rPr>
          <w:rFonts w:ascii="Times New Roman"/>
          <w:b w:val="false"/>
          <w:i w:val="false"/>
          <w:color w:val="000000"/>
          <w:sz w:val="28"/>
        </w:rPr>
        <w:t xml:space="preserve">15 еселенгеннен 40 еселенген     15 еселенген жылдық есептiк </w:t>
      </w:r>
      <w:r>
        <w:br/>
      </w:r>
      <w:r>
        <w:rPr>
          <w:rFonts w:ascii="Times New Roman"/>
          <w:b w:val="false"/>
          <w:i w:val="false"/>
          <w:color w:val="000000"/>
          <w:sz w:val="28"/>
        </w:rPr>
        <w:t xml:space="preserve">
жылдық есептiк көрсеткiшке       көрсеткіштен салық сомасы + </w:t>
      </w:r>
      <w:r>
        <w:br/>
      </w:r>
      <w:r>
        <w:rPr>
          <w:rFonts w:ascii="Times New Roman"/>
          <w:b w:val="false"/>
          <w:i w:val="false"/>
          <w:color w:val="000000"/>
          <w:sz w:val="28"/>
        </w:rPr>
        <w:t xml:space="preserve">
дейiн                            одан асатын сомадан 8 процент </w:t>
      </w:r>
    </w:p>
    <w:p>
      <w:pPr>
        <w:spacing w:after="0"/>
        <w:ind w:left="0"/>
        <w:jc w:val="both"/>
      </w:pPr>
      <w:r>
        <w:rPr>
          <w:rFonts w:ascii="Times New Roman"/>
          <w:b w:val="false"/>
          <w:i w:val="false"/>
          <w:color w:val="000000"/>
          <w:sz w:val="28"/>
        </w:rPr>
        <w:t xml:space="preserve">40 еселенгеннен 200              40 еселенген жылдық есептiк </w:t>
      </w:r>
      <w:r>
        <w:br/>
      </w:r>
      <w:r>
        <w:rPr>
          <w:rFonts w:ascii="Times New Roman"/>
          <w:b w:val="false"/>
          <w:i w:val="false"/>
          <w:color w:val="000000"/>
          <w:sz w:val="28"/>
        </w:rPr>
        <w:t xml:space="preserve">
еселенген жылдық есептiк         көрсеткiштен салық сомасы + </w:t>
      </w:r>
      <w:r>
        <w:br/>
      </w:r>
      <w:r>
        <w:rPr>
          <w:rFonts w:ascii="Times New Roman"/>
          <w:b w:val="false"/>
          <w:i w:val="false"/>
          <w:color w:val="000000"/>
          <w:sz w:val="28"/>
        </w:rPr>
        <w:t xml:space="preserve">
көрсеткiшке дейiн                одан асатын сомадан 13 процент </w:t>
      </w:r>
    </w:p>
    <w:p>
      <w:pPr>
        <w:spacing w:after="0"/>
        <w:ind w:left="0"/>
        <w:jc w:val="both"/>
      </w:pPr>
      <w:r>
        <w:rPr>
          <w:rFonts w:ascii="Times New Roman"/>
          <w:b w:val="false"/>
          <w:i w:val="false"/>
          <w:color w:val="000000"/>
          <w:sz w:val="28"/>
        </w:rPr>
        <w:t xml:space="preserve">200 еселенгеннен                 200 еселенген жылдық есептiк </w:t>
      </w:r>
      <w:r>
        <w:br/>
      </w:r>
      <w:r>
        <w:rPr>
          <w:rFonts w:ascii="Times New Roman"/>
          <w:b w:val="false"/>
          <w:i w:val="false"/>
          <w:color w:val="000000"/>
          <w:sz w:val="28"/>
        </w:rPr>
        <w:t xml:space="preserve">
еселенген жылдық                 көрсеткiштен салық сомасы + </w:t>
      </w:r>
      <w:r>
        <w:br/>
      </w:r>
      <w:r>
        <w:rPr>
          <w:rFonts w:ascii="Times New Roman"/>
          <w:b w:val="false"/>
          <w:i w:val="false"/>
          <w:color w:val="000000"/>
          <w:sz w:val="28"/>
        </w:rPr>
        <w:t xml:space="preserve">
есептiк көрсеткiшке дейiн        одан асатын сомадан 15 процент </w:t>
      </w:r>
    </w:p>
    <w:p>
      <w:pPr>
        <w:spacing w:after="0"/>
        <w:ind w:left="0"/>
        <w:jc w:val="both"/>
      </w:pPr>
      <w:r>
        <w:rPr>
          <w:rFonts w:ascii="Times New Roman"/>
          <w:b w:val="false"/>
          <w:i w:val="false"/>
          <w:color w:val="000000"/>
          <w:sz w:val="28"/>
        </w:rPr>
        <w:t xml:space="preserve">600 еселенгеннен және одан       600 еселенген жылдық есептiк </w:t>
      </w:r>
      <w:r>
        <w:br/>
      </w:r>
      <w:r>
        <w:rPr>
          <w:rFonts w:ascii="Times New Roman"/>
          <w:b w:val="false"/>
          <w:i w:val="false"/>
          <w:color w:val="000000"/>
          <w:sz w:val="28"/>
        </w:rPr>
        <w:t xml:space="preserve">
жоғары                           көрсеткiштен салық сомасы + </w:t>
      </w:r>
      <w:r>
        <w:br/>
      </w:r>
      <w:r>
        <w:rPr>
          <w:rFonts w:ascii="Times New Roman"/>
          <w:b w:val="false"/>
          <w:i w:val="false"/>
          <w:color w:val="000000"/>
          <w:sz w:val="28"/>
        </w:rPr>
        <w:t xml:space="preserve">
                                 одан асатын сомадан 20 процент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17. 171-баптың 2-тармағы мынадай редакцияда жазылсын: </w:t>
      </w:r>
      <w:r>
        <w:br/>
      </w:r>
      <w:r>
        <w:rPr>
          <w:rFonts w:ascii="Times New Roman"/>
          <w:b w:val="false"/>
          <w:i w:val="false"/>
          <w:color w:val="000000"/>
          <w:sz w:val="28"/>
        </w:rPr>
        <w:t xml:space="preserve">
      "2. Осы Кодекстiң 144-бабы 1-тармағының 6) тармақшасында көрсетiлген жеке тұлғалар жеке табыс салығы бойынша декларацияны уәкiлеттi мемлекеттiк органмен белгiленген тәртiпте ұсынады.". </w:t>
      </w:r>
      <w:r>
        <w:br/>
      </w:r>
      <w:r>
        <w:rPr>
          <w:rFonts w:ascii="Times New Roman"/>
          <w:b w:val="false"/>
          <w:i w:val="false"/>
          <w:color w:val="000000"/>
          <w:sz w:val="28"/>
        </w:rPr>
        <w:t xml:space="preserve">
      18. 178-баптың 2) тармақшасы "(адвокаттық қызмет көрсетулердi қоспағанда)," деген сөздерден кейiн "бағдарламалық өнiмдердi сүйемелдеу және қолдау бойынша" деген сөздермен толықтырылсын. </w:t>
      </w:r>
      <w:r>
        <w:br/>
      </w:r>
      <w:r>
        <w:rPr>
          <w:rFonts w:ascii="Times New Roman"/>
          <w:b w:val="false"/>
          <w:i w:val="false"/>
          <w:color w:val="000000"/>
          <w:sz w:val="28"/>
        </w:rPr>
        <w:t xml:space="preserve">
      19. 192-баптың 1-тармағы "болжамды сомасы туралы" деген сөздерден кейiн "уәкiлеттi мемлекеттiк органмен белгiленген нысан бойынша" деген сөздермен толықтырылсын. </w:t>
      </w:r>
      <w:r>
        <w:br/>
      </w:r>
      <w:r>
        <w:rPr>
          <w:rFonts w:ascii="Times New Roman"/>
          <w:b w:val="false"/>
          <w:i w:val="false"/>
          <w:color w:val="000000"/>
          <w:sz w:val="28"/>
        </w:rPr>
        <w:t xml:space="preserve">
      20. 208-баптың 5-тармағының екiншi бөлiгiндегi "салық органы оған қосылған құн салығы бойынша есепке қою туралы куәлiк берген күннен бастап" деген сөздер "оған салық төлеушiнiң тiркеу нөмiрi берiлген күннен бастап" деген сөздермен ауыстырылсын; </w:t>
      </w:r>
      <w:r>
        <w:br/>
      </w:r>
      <w:r>
        <w:rPr>
          <w:rFonts w:ascii="Times New Roman"/>
          <w:b w:val="false"/>
          <w:i w:val="false"/>
          <w:color w:val="000000"/>
          <w:sz w:val="28"/>
        </w:rPr>
        <w:t xml:space="preserve">
      21. 211-бапта: </w:t>
      </w:r>
      <w:r>
        <w:br/>
      </w:r>
      <w:r>
        <w:rPr>
          <w:rFonts w:ascii="Times New Roman"/>
          <w:b w:val="false"/>
          <w:i w:val="false"/>
          <w:color w:val="000000"/>
          <w:sz w:val="28"/>
        </w:rPr>
        <w:t xml:space="preserve">
      1) 4) тармақшадағы "кепiл ұстаушыға" деген сөздер алынып тасталсын; </w:t>
      </w:r>
      <w:r>
        <w:br/>
      </w:r>
      <w:r>
        <w:rPr>
          <w:rFonts w:ascii="Times New Roman"/>
          <w:b w:val="false"/>
          <w:i w:val="false"/>
          <w:color w:val="000000"/>
          <w:sz w:val="28"/>
        </w:rPr>
        <w:t xml:space="preserve">
      2) 3-тармақтың 1) тармақшасындағы ", салық жылы iшiнде жалпы сомасы 100 айлық есептiк көрсеткiштен аспайтын" деген сөздер алынып тасталсын. </w:t>
      </w:r>
      <w:r>
        <w:br/>
      </w:r>
      <w:r>
        <w:rPr>
          <w:rFonts w:ascii="Times New Roman"/>
          <w:b w:val="false"/>
          <w:i w:val="false"/>
          <w:color w:val="000000"/>
          <w:sz w:val="28"/>
        </w:rPr>
        <w:t xml:space="preserve">
      22. 216-бапта: </w:t>
      </w:r>
      <w:r>
        <w:br/>
      </w:r>
      <w:r>
        <w:rPr>
          <w:rFonts w:ascii="Times New Roman"/>
          <w:b w:val="false"/>
          <w:i w:val="false"/>
          <w:color w:val="000000"/>
          <w:sz w:val="28"/>
        </w:rPr>
        <w:t xml:space="preserve">
      1) 2-тармақтың бiрiншi бөлiгі мынадай редакцияда жазылсын: </w:t>
      </w:r>
      <w:r>
        <w:br/>
      </w:r>
      <w:r>
        <w:rPr>
          <w:rFonts w:ascii="Times New Roman"/>
          <w:b w:val="false"/>
          <w:i w:val="false"/>
          <w:color w:val="000000"/>
          <w:sz w:val="28"/>
        </w:rPr>
        <w:t xml:space="preserve">
      "2. Кепiл берушi кепiлге салынған мүлiктi (тауарды) берген кезде кепiл ұстаушы үшін сату бойынша айналым жасау күнi бұл мүлiктi (тауарды) өндiрiп алған күн болып мына күндердiң бiрi: </w:t>
      </w:r>
      <w:r>
        <w:br/>
      </w:r>
      <w:r>
        <w:rPr>
          <w:rFonts w:ascii="Times New Roman"/>
          <w:b w:val="false"/>
          <w:i w:val="false"/>
          <w:color w:val="000000"/>
          <w:sz w:val="28"/>
        </w:rPr>
        <w:t xml:space="preserve">
      1) кепілге салынған мүлiктi өндiрiп алуға өтiнiш беру процесiнде жүргізілген сауда-саттық жеңiмпазына кепiл берушiден кепiл затына меншiк құқығы өткен күн; </w:t>
      </w:r>
      <w:r>
        <w:br/>
      </w:r>
      <w:r>
        <w:rPr>
          <w:rFonts w:ascii="Times New Roman"/>
          <w:b w:val="false"/>
          <w:i w:val="false"/>
          <w:color w:val="000000"/>
          <w:sz w:val="28"/>
        </w:rPr>
        <w:t xml:space="preserve">
      2) егер сауда-саттық өтпедi деп жарияланса, кепiл ұстаушыға кепiл берушіден кепiл затына меншiк құқығы өткен күн табылады."; </w:t>
      </w:r>
      <w:r>
        <w:br/>
      </w:r>
      <w:r>
        <w:rPr>
          <w:rFonts w:ascii="Times New Roman"/>
          <w:b w:val="false"/>
          <w:i w:val="false"/>
          <w:color w:val="000000"/>
          <w:sz w:val="28"/>
        </w:rPr>
        <w:t xml:space="preserve">
      2) мынадай мазмұндағы 2-2 тармақпен толықтырылсын: </w:t>
      </w:r>
      <w:r>
        <w:br/>
      </w:r>
      <w:r>
        <w:rPr>
          <w:rFonts w:ascii="Times New Roman"/>
          <w:b w:val="false"/>
          <w:i w:val="false"/>
          <w:color w:val="000000"/>
          <w:sz w:val="28"/>
        </w:rPr>
        <w:t xml:space="preserve">
      "2-2. Құрылыс, құрылыс-монтаж, жөндеу жұмыстарын орындау кезiнде өткiзу бойынша айналым жасау күнi бiрiншi келетiн күн: </w:t>
      </w:r>
      <w:r>
        <w:br/>
      </w:r>
      <w:r>
        <w:rPr>
          <w:rFonts w:ascii="Times New Roman"/>
          <w:b w:val="false"/>
          <w:i w:val="false"/>
          <w:color w:val="000000"/>
          <w:sz w:val="28"/>
        </w:rPr>
        <w:t xml:space="preserve">
      1) орындалған жұмыстарды тапсырыс берушi ақысын төлеуге қабылдаған күн; </w:t>
      </w:r>
      <w:r>
        <w:br/>
      </w:r>
      <w:r>
        <w:rPr>
          <w:rFonts w:ascii="Times New Roman"/>
          <w:b w:val="false"/>
          <w:i w:val="false"/>
          <w:color w:val="000000"/>
          <w:sz w:val="28"/>
        </w:rPr>
        <w:t xml:space="preserve">
      2) мемлекеттік қабылдау комиссиясының салынып бiткен объектiнi пайдалануға қабылдау туралы актiге (ал мемлекеттiк нормативтерде белгіленген жағдайларда қабылдау комиссиясының актiсi) қол қойған күнi болып табылады."; </w:t>
      </w:r>
      <w:r>
        <w:br/>
      </w:r>
      <w:r>
        <w:rPr>
          <w:rFonts w:ascii="Times New Roman"/>
          <w:b w:val="false"/>
          <w:i w:val="false"/>
          <w:color w:val="000000"/>
          <w:sz w:val="28"/>
        </w:rPr>
        <w:t xml:space="preserve">
      3) 4-тармақ мынадай мазмұндағы екiншi бөлiкпен толықтырылсын: </w:t>
      </w:r>
      <w:r>
        <w:br/>
      </w:r>
      <w:r>
        <w:rPr>
          <w:rFonts w:ascii="Times New Roman"/>
          <w:b w:val="false"/>
          <w:i w:val="false"/>
          <w:color w:val="000000"/>
          <w:sz w:val="28"/>
        </w:rPr>
        <w:t xml:space="preserve">
      "Тұрақты (үздіксiз) негізде iске асыру жұмысты (қызметтi) алушы олардың нәтижелерiн өзiнiң өндiрiстiк қызметiне орындалған жұмыс, көрсетiлген қызмет күнi пайдалана алатын жағдайда ұзақ мерзiмдi шарт негiзiнде жұмыстар орындау, қызметтер көрсету болып табылады.". </w:t>
      </w:r>
      <w:r>
        <w:br/>
      </w:r>
      <w:r>
        <w:rPr>
          <w:rFonts w:ascii="Times New Roman"/>
          <w:b w:val="false"/>
          <w:i w:val="false"/>
          <w:color w:val="000000"/>
          <w:sz w:val="28"/>
        </w:rPr>
        <w:t xml:space="preserve">
      23. 217-баптың 3-тармағында "мөлшерi," деген сөзден кейiн "сатылатын кепiлге жатқызылған мүлiк (тауар) құны" деген сөздермен, "анықталады," деген сөзден кейiн "бiрақ" деген сөзбен толықтырылсын. </w:t>
      </w:r>
      <w:r>
        <w:br/>
      </w:r>
      <w:r>
        <w:rPr>
          <w:rFonts w:ascii="Times New Roman"/>
          <w:b w:val="false"/>
          <w:i w:val="false"/>
          <w:color w:val="000000"/>
          <w:sz w:val="28"/>
        </w:rPr>
        <w:t xml:space="preserve">
      24. 227-баптың 2-тармағы мынадай мазмұндағы 8) тармақшамен толықтырылсын: </w:t>
      </w:r>
      <w:r>
        <w:br/>
      </w:r>
      <w:r>
        <w:rPr>
          <w:rFonts w:ascii="Times New Roman"/>
          <w:b w:val="false"/>
          <w:i w:val="false"/>
          <w:color w:val="000000"/>
          <w:sz w:val="28"/>
        </w:rPr>
        <w:t xml:space="preserve">
      "8) шағын несиелер беру жөнiндегі операциялар.". </w:t>
      </w:r>
      <w:r>
        <w:br/>
      </w:r>
      <w:r>
        <w:rPr>
          <w:rFonts w:ascii="Times New Roman"/>
          <w:b w:val="false"/>
          <w:i w:val="false"/>
          <w:color w:val="000000"/>
          <w:sz w:val="28"/>
        </w:rPr>
        <w:t xml:space="preserve">
      25. 235-баптың 1-тармағының 2) тармақшасы "тауар берушi" деген сөздердiң алдынан "осы Кодекстiң 207-бабының 1-тармағына сәйкес қосылған құн салығын төлеушi болып табылатын" деген сөздермен толықтырылсын. </w:t>
      </w:r>
      <w:r>
        <w:br/>
      </w:r>
      <w:r>
        <w:rPr>
          <w:rFonts w:ascii="Times New Roman"/>
          <w:b w:val="false"/>
          <w:i w:val="false"/>
          <w:color w:val="000000"/>
          <w:sz w:val="28"/>
        </w:rPr>
        <w:t xml:space="preserve">
      26. 241-баптың 2-тармағы мынадай редакцияда жазылсын: </w:t>
      </w:r>
      <w:r>
        <w:br/>
      </w:r>
      <w:r>
        <w:rPr>
          <w:rFonts w:ascii="Times New Roman"/>
          <w:b w:val="false"/>
          <w:i w:val="false"/>
          <w:color w:val="000000"/>
          <w:sz w:val="28"/>
        </w:rPr>
        <w:t xml:space="preserve">
      "2. Банктердiң және банк операцияларының жекелеген түрлерiн жүзеге асыратын ұйымдар мен есепке жатқызудың барабарлық әдісiн пайдаланатын шағын несие ұйымдарының кепiлдегi мүлiктi (тауарларды) алуға және өткiзуге байланысты айналымдар бойынша қосылған құн салығының сомаларын есепке алу бойынша бөлек есептеу әдiсiн қолдануға құқығы бар.". </w:t>
      </w:r>
      <w:r>
        <w:br/>
      </w:r>
      <w:r>
        <w:rPr>
          <w:rFonts w:ascii="Times New Roman"/>
          <w:b w:val="false"/>
          <w:i w:val="false"/>
          <w:color w:val="000000"/>
          <w:sz w:val="28"/>
        </w:rPr>
        <w:t xml:space="preserve">
      27. 245-бапта: </w:t>
      </w:r>
      <w:r>
        <w:br/>
      </w:r>
      <w:r>
        <w:rPr>
          <w:rFonts w:ascii="Times New Roman"/>
          <w:b w:val="false"/>
          <w:i w:val="false"/>
          <w:color w:val="000000"/>
          <w:sz w:val="28"/>
        </w:rPr>
        <w:t xml:space="preserve">
      1) 1-тармақтағы "16" деген цифр "15" деген цифрмен ауыстырылсын; </w:t>
      </w:r>
      <w:r>
        <w:br/>
      </w:r>
      <w:r>
        <w:rPr>
          <w:rFonts w:ascii="Times New Roman"/>
          <w:b w:val="false"/>
          <w:i w:val="false"/>
          <w:color w:val="000000"/>
          <w:sz w:val="28"/>
        </w:rPr>
        <w:t xml:space="preserve">
      2) 3-тармақ мынадай редакцияда жазылсын: </w:t>
      </w:r>
      <w:r>
        <w:br/>
      </w:r>
      <w:r>
        <w:rPr>
          <w:rFonts w:ascii="Times New Roman"/>
          <w:b w:val="false"/>
          <w:i w:val="false"/>
          <w:color w:val="000000"/>
          <w:sz w:val="28"/>
        </w:rPr>
        <w:t xml:space="preserve">
      "3. Егер осы баппен өзгеше белгіленбесе, салық салынатын импорт бойынша қосылған құн салығының ставкасы осы Кодекстiң 220-бабына белгiленген салық салынатын импорт мөлшерiнiң 15 процентiне тең болады. </w:t>
      </w:r>
      <w:r>
        <w:br/>
      </w:r>
      <w:r>
        <w:rPr>
          <w:rFonts w:ascii="Times New Roman"/>
          <w:b w:val="false"/>
          <w:i w:val="false"/>
          <w:color w:val="000000"/>
          <w:sz w:val="28"/>
        </w:rPr>
        <w:t xml:space="preserve">
      Жеке тұлғалар жеңiлдетiлген тәртiппен өткiзетiн тауарлар импорты кезiнде қосылған құн салығы осы Кодекстiң 516-бабының 2-тармағында көзделген жиынтық кедендiк төлем құрамында төлене алады, оның мөлшерi Қазақстан Республикасының кеден заңдарына сәйкес айқындалады.". </w:t>
      </w:r>
      <w:r>
        <w:br/>
      </w:r>
      <w:r>
        <w:rPr>
          <w:rFonts w:ascii="Times New Roman"/>
          <w:b w:val="false"/>
          <w:i w:val="false"/>
          <w:color w:val="000000"/>
          <w:sz w:val="28"/>
        </w:rPr>
        <w:t xml:space="preserve">
      28. 250-баптың 1-тармағы мынадай мазмұндағы 3-1) және 3-2) тармақшалармен толықтырылсын: </w:t>
      </w:r>
      <w:r>
        <w:br/>
      </w:r>
      <w:r>
        <w:rPr>
          <w:rFonts w:ascii="Times New Roman"/>
          <w:b w:val="false"/>
          <w:i w:val="false"/>
          <w:color w:val="000000"/>
          <w:sz w:val="28"/>
        </w:rPr>
        <w:t xml:space="preserve">
      "3-1) тiкұшақтар мен ұшақтардың; </w:t>
      </w:r>
      <w:r>
        <w:br/>
      </w:r>
      <w:r>
        <w:rPr>
          <w:rFonts w:ascii="Times New Roman"/>
          <w:b w:val="false"/>
          <w:i w:val="false"/>
          <w:color w:val="000000"/>
          <w:sz w:val="28"/>
        </w:rPr>
        <w:t xml:space="preserve">
      3-2) темiр жол локомотивтерi мен вагондардың;". </w:t>
      </w:r>
      <w:r>
        <w:br/>
      </w:r>
      <w:r>
        <w:rPr>
          <w:rFonts w:ascii="Times New Roman"/>
          <w:b w:val="false"/>
          <w:i w:val="false"/>
          <w:color w:val="000000"/>
          <w:sz w:val="28"/>
        </w:rPr>
        <w:t xml:space="preserve">
      29. 252-баптың 1-тармағы мынадай мазмұндағы екiншi бөлiкпен толықтырылсын: </w:t>
      </w:r>
      <w:r>
        <w:br/>
      </w:r>
      <w:r>
        <w:rPr>
          <w:rFonts w:ascii="Times New Roman"/>
          <w:b w:val="false"/>
          <w:i w:val="false"/>
          <w:color w:val="000000"/>
          <w:sz w:val="28"/>
        </w:rPr>
        <w:t xml:space="preserve">
      "Егер салық тексеруi осы кодекске сәйкес тоқтатыла тұрған жағдайда, қосылған құн салығын қайтару салық тексеруiн тоқтата тұру мерзiмiн есепке ала отырып осы бапта көрсетiлген мерзiм iшiнде жүргiзiледi.". </w:t>
      </w:r>
      <w:r>
        <w:br/>
      </w:r>
      <w:r>
        <w:rPr>
          <w:rFonts w:ascii="Times New Roman"/>
          <w:b w:val="false"/>
          <w:i w:val="false"/>
          <w:color w:val="000000"/>
          <w:sz w:val="28"/>
        </w:rPr>
        <w:t xml:space="preserve">
      30. 254-баптың 3-тармағының екiншi бөлiгi "теңестiрiлген өкiлдіктердің" деген сөздерден кейiн "және (немесе) осы өкiлдiктердiң әкiмшiлiк-техникалық қызметшiлерiнiң" деген сөздермен толықтырылсын. </w:t>
      </w:r>
      <w:r>
        <w:br/>
      </w:r>
      <w:r>
        <w:rPr>
          <w:rFonts w:ascii="Times New Roman"/>
          <w:b w:val="false"/>
          <w:i w:val="false"/>
          <w:color w:val="000000"/>
          <w:sz w:val="28"/>
        </w:rPr>
        <w:t xml:space="preserve">
      31. 258-бап мынадай мазмұндағы 5-тармақпен толықтырылсын: </w:t>
      </w:r>
      <w:r>
        <w:br/>
      </w:r>
      <w:r>
        <w:rPr>
          <w:rFonts w:ascii="Times New Roman"/>
          <w:b w:val="false"/>
          <w:i w:val="false"/>
          <w:color w:val="000000"/>
          <w:sz w:val="28"/>
        </w:rPr>
        <w:t xml:space="preserve">
      "5. Қазақстан Республикасының кеден заңдарына сәйкес жеңiлдетiлген тәртiппен жеке тұлғалармен өткiзiлетiн акцизделетiн тауарларға акциз ставкалары осы баптың 1-тармағына сәйкес белгiленедi және осы Кодекстiң 516-бабының 2-тармағында көзделген жиынтық кедендiк төлем құрамына қосылады, оның мөлшерi Қазақстан Республикасының кеден заңдарына сәйкес айқындалады.". </w:t>
      </w:r>
      <w:r>
        <w:br/>
      </w:r>
      <w:r>
        <w:rPr>
          <w:rFonts w:ascii="Times New Roman"/>
          <w:b w:val="false"/>
          <w:i w:val="false"/>
          <w:color w:val="000000"/>
          <w:sz w:val="28"/>
        </w:rPr>
        <w:t xml:space="preserve">
      32. 315-баптың 2-тармағы "оның құрылымдық бөлiмшелерi" деген сөздерден кейiн "құрылымдық бөлiмшелерi орналасқан жерi бойынша салық органдарына уәкiлетті мемлекеттiк орган немесе оның тапсырма беруiмен құрылымдық бөлiмшелерi белгiлеген нысан бойынша ол берген өтiнiш негiзiнде" деген сөздермен толықтырылсын. </w:t>
      </w:r>
      <w:r>
        <w:br/>
      </w:r>
      <w:r>
        <w:rPr>
          <w:rFonts w:ascii="Times New Roman"/>
          <w:b w:val="false"/>
          <w:i w:val="false"/>
          <w:color w:val="000000"/>
          <w:sz w:val="28"/>
        </w:rPr>
        <w:t xml:space="preserve">
      33. 316-бапта: </w:t>
      </w:r>
      <w:r>
        <w:br/>
      </w:r>
      <w:r>
        <w:rPr>
          <w:rFonts w:ascii="Times New Roman"/>
          <w:b w:val="false"/>
          <w:i w:val="false"/>
          <w:color w:val="000000"/>
          <w:sz w:val="28"/>
        </w:rPr>
        <w:t xml:space="preserve">
      1) 1-тармақтың бiрiншi абзацына "Осы Кодекстiң 149-бабының 2-тармағына" деген сөздерден кейiн ", сондай-ақ өтемдi қызметтер көрсету шарттары бойынша жеке тұлғаларға төлемдерге" деген сөздермен толықтырылсын; </w:t>
      </w:r>
      <w:r>
        <w:br/>
      </w:r>
      <w:r>
        <w:rPr>
          <w:rFonts w:ascii="Times New Roman"/>
          <w:b w:val="false"/>
          <w:i w:val="false"/>
          <w:color w:val="000000"/>
          <w:sz w:val="28"/>
        </w:rPr>
        <w:t xml:space="preserve">
      2) мынадай мазмұндағы 3-тармақпен толықтырылсын: </w:t>
      </w:r>
      <w:r>
        <w:br/>
      </w:r>
      <w:r>
        <w:rPr>
          <w:rFonts w:ascii="Times New Roman"/>
          <w:b w:val="false"/>
          <w:i w:val="false"/>
          <w:color w:val="000000"/>
          <w:sz w:val="28"/>
        </w:rPr>
        <w:t xml:space="preserve">
      "3. Осы баптың 1-тармағының 1) тармақшасы төлемдер грант алушымен ие грант мақсаттарын (міндеттерiн) жүзеге асыру үшiн грант алушы тағайындаған орындаушымен жасалған шартқа (келiсiм-шартқа) сәйкес жүргiзiлгенде қолданылады.". </w:t>
      </w:r>
      <w:r>
        <w:br/>
      </w:r>
      <w:r>
        <w:rPr>
          <w:rFonts w:ascii="Times New Roman"/>
          <w:b w:val="false"/>
          <w:i w:val="false"/>
          <w:color w:val="000000"/>
          <w:sz w:val="28"/>
        </w:rPr>
        <w:t xml:space="preserve">
      34. 317-баптың 1 және 2-тармақтары мынадай мазмұнда жазылсын: </w:t>
      </w:r>
      <w:r>
        <w:br/>
      </w:r>
      <w:r>
        <w:rPr>
          <w:rFonts w:ascii="Times New Roman"/>
          <w:b w:val="false"/>
          <w:i w:val="false"/>
          <w:color w:val="000000"/>
          <w:sz w:val="28"/>
        </w:rPr>
        <w:t xml:space="preserve">
      "1. Егер осы бапта өзгеше белгiленбесе, Қазақстан Республикасының Президент заңды тұлғалары, сондай-ақ Қазақстан Республикасында қызметiн тұрақты мекеме арқылы жүзеге асыратын резидент еместер, шет ел заңды тұлғаларының филиалдары мен өкiлдiктерi мынадай ставка бойынша әлеуметтiк салық төлейді: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Қызметкердiң салық салынатын          Ставкасы </w:t>
      </w:r>
      <w:r>
        <w:br/>
      </w:r>
      <w:r>
        <w:rPr>
          <w:rFonts w:ascii="Times New Roman"/>
          <w:b w:val="false"/>
          <w:i w:val="false"/>
          <w:color w:val="000000"/>
          <w:sz w:val="28"/>
        </w:rPr>
        <w:t xml:space="preserve">
            табысы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15 еселенген жылдық есептiк      салық салынатын табыс </w:t>
      </w:r>
      <w:r>
        <w:br/>
      </w:r>
      <w:r>
        <w:rPr>
          <w:rFonts w:ascii="Times New Roman"/>
          <w:b w:val="false"/>
          <w:i w:val="false"/>
          <w:color w:val="000000"/>
          <w:sz w:val="28"/>
        </w:rPr>
        <w:t xml:space="preserve">
көрсеткiшке дейiн                сомасынан 20 процент </w:t>
      </w:r>
    </w:p>
    <w:p>
      <w:pPr>
        <w:spacing w:after="0"/>
        <w:ind w:left="0"/>
        <w:jc w:val="both"/>
      </w:pPr>
      <w:r>
        <w:rPr>
          <w:rFonts w:ascii="Times New Roman"/>
          <w:b w:val="false"/>
          <w:i w:val="false"/>
          <w:color w:val="000000"/>
          <w:sz w:val="28"/>
        </w:rPr>
        <w:t xml:space="preserve">15-тен 40 еселенген жылдық       15 еселенген жылдық есептiк </w:t>
      </w:r>
      <w:r>
        <w:br/>
      </w:r>
      <w:r>
        <w:rPr>
          <w:rFonts w:ascii="Times New Roman"/>
          <w:b w:val="false"/>
          <w:i w:val="false"/>
          <w:color w:val="000000"/>
          <w:sz w:val="28"/>
        </w:rPr>
        <w:t xml:space="preserve">
eceптік көрсеткiшке дейiн        көрсеткiштен салық сомасы + </w:t>
      </w:r>
      <w:r>
        <w:br/>
      </w:r>
      <w:r>
        <w:rPr>
          <w:rFonts w:ascii="Times New Roman"/>
          <w:b w:val="false"/>
          <w:i w:val="false"/>
          <w:color w:val="000000"/>
          <w:sz w:val="28"/>
        </w:rPr>
        <w:t xml:space="preserve">
                                 одан асатын сомадан 15 процент </w:t>
      </w:r>
    </w:p>
    <w:p>
      <w:pPr>
        <w:spacing w:after="0"/>
        <w:ind w:left="0"/>
        <w:jc w:val="both"/>
      </w:pPr>
      <w:r>
        <w:rPr>
          <w:rFonts w:ascii="Times New Roman"/>
          <w:b w:val="false"/>
          <w:i w:val="false"/>
          <w:color w:val="000000"/>
          <w:sz w:val="28"/>
        </w:rPr>
        <w:t xml:space="preserve">40-тан 200 еселенген жылдық      40 еселенген жылдық есептiк </w:t>
      </w:r>
      <w:r>
        <w:br/>
      </w:r>
      <w:r>
        <w:rPr>
          <w:rFonts w:ascii="Times New Roman"/>
          <w:b w:val="false"/>
          <w:i w:val="false"/>
          <w:color w:val="000000"/>
          <w:sz w:val="28"/>
        </w:rPr>
        <w:t xml:space="preserve">
есептiк көрсеткiшке дейiн        көрсеткiштен салық сомасы + </w:t>
      </w:r>
      <w:r>
        <w:br/>
      </w:r>
      <w:r>
        <w:rPr>
          <w:rFonts w:ascii="Times New Roman"/>
          <w:b w:val="false"/>
          <w:i w:val="false"/>
          <w:color w:val="000000"/>
          <w:sz w:val="28"/>
        </w:rPr>
        <w:t xml:space="preserve">
                                 одан асатын сомадан 12 процентi </w:t>
      </w:r>
    </w:p>
    <w:p>
      <w:pPr>
        <w:spacing w:after="0"/>
        <w:ind w:left="0"/>
        <w:jc w:val="both"/>
      </w:pPr>
      <w:r>
        <w:rPr>
          <w:rFonts w:ascii="Times New Roman"/>
          <w:b w:val="false"/>
          <w:i w:val="false"/>
          <w:color w:val="000000"/>
          <w:sz w:val="28"/>
        </w:rPr>
        <w:t xml:space="preserve">200-ден 600 еселенген жылдық     150 еселенген жылдық есептiк </w:t>
      </w:r>
      <w:r>
        <w:br/>
      </w:r>
      <w:r>
        <w:rPr>
          <w:rFonts w:ascii="Times New Roman"/>
          <w:b w:val="false"/>
          <w:i w:val="false"/>
          <w:color w:val="000000"/>
          <w:sz w:val="28"/>
        </w:rPr>
        <w:t xml:space="preserve">
есептiк көрсеткiшке дейiн        көрсеткiштен салық сомасы + </w:t>
      </w:r>
      <w:r>
        <w:br/>
      </w:r>
      <w:r>
        <w:rPr>
          <w:rFonts w:ascii="Times New Roman"/>
          <w:b w:val="false"/>
          <w:i w:val="false"/>
          <w:color w:val="000000"/>
          <w:sz w:val="28"/>
        </w:rPr>
        <w:t xml:space="preserve">
                                 одан асатын сомадан 9 процент </w:t>
      </w:r>
    </w:p>
    <w:p>
      <w:pPr>
        <w:spacing w:after="0"/>
        <w:ind w:left="0"/>
        <w:jc w:val="both"/>
      </w:pPr>
      <w:r>
        <w:rPr>
          <w:rFonts w:ascii="Times New Roman"/>
          <w:b w:val="false"/>
          <w:i w:val="false"/>
          <w:color w:val="000000"/>
          <w:sz w:val="28"/>
        </w:rPr>
        <w:t xml:space="preserve">600 еселенген жылдық есептiк     600 еселенген жылдық есептiк </w:t>
      </w:r>
      <w:r>
        <w:br/>
      </w:r>
      <w:r>
        <w:rPr>
          <w:rFonts w:ascii="Times New Roman"/>
          <w:b w:val="false"/>
          <w:i w:val="false"/>
          <w:color w:val="000000"/>
          <w:sz w:val="28"/>
        </w:rPr>
        <w:t xml:space="preserve">
көрсеткiштен және одан жоғары    көрсеткiштен салық сомасы + </w:t>
      </w:r>
      <w:r>
        <w:br/>
      </w:r>
      <w:r>
        <w:rPr>
          <w:rFonts w:ascii="Times New Roman"/>
          <w:b w:val="false"/>
          <w:i w:val="false"/>
          <w:color w:val="000000"/>
          <w:sz w:val="28"/>
        </w:rPr>
        <w:t xml:space="preserve">
                                 одан асатын сомадан 7 процент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Республикасының резидент заңды тұлғалары, сондай-ақ қызметiн Қазақстан Республикасында тұрақты мекеме арқылы жүзеге асыратын резидент еместер әкiмшiлiк-басқарушы, инженер-техник қызметшiлердің шетелдiк мамандары үшiн мынадай ставка бойынша әлеуметтiк салық төлейдi: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Қызметкердiң салық салынатын табысы        Ставкасы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40 еселенген жылдық есептiк     салық салынатын табыс </w:t>
      </w:r>
      <w:r>
        <w:br/>
      </w:r>
      <w:r>
        <w:rPr>
          <w:rFonts w:ascii="Times New Roman"/>
          <w:b w:val="false"/>
          <w:i w:val="false"/>
          <w:color w:val="000000"/>
          <w:sz w:val="28"/>
        </w:rPr>
        <w:t xml:space="preserve">
көрсеткiшке дейiн               сомасынан 11 процент </w:t>
      </w:r>
    </w:p>
    <w:p>
      <w:pPr>
        <w:spacing w:after="0"/>
        <w:ind w:left="0"/>
        <w:jc w:val="both"/>
      </w:pPr>
      <w:r>
        <w:rPr>
          <w:rFonts w:ascii="Times New Roman"/>
          <w:b w:val="false"/>
          <w:i w:val="false"/>
          <w:color w:val="000000"/>
          <w:sz w:val="28"/>
        </w:rPr>
        <w:t xml:space="preserve">40-тен 200 еселенген жылдық     40 еселенген жылдық есептiк </w:t>
      </w:r>
      <w:r>
        <w:br/>
      </w:r>
      <w:r>
        <w:rPr>
          <w:rFonts w:ascii="Times New Roman"/>
          <w:b w:val="false"/>
          <w:i w:val="false"/>
          <w:color w:val="000000"/>
          <w:sz w:val="28"/>
        </w:rPr>
        <w:t xml:space="preserve">
есептiк көрсеткiшке дейiн       көрсеткiштен салық сомасы + </w:t>
      </w:r>
      <w:r>
        <w:br/>
      </w:r>
      <w:r>
        <w:rPr>
          <w:rFonts w:ascii="Times New Roman"/>
          <w:b w:val="false"/>
          <w:i w:val="false"/>
          <w:color w:val="000000"/>
          <w:sz w:val="28"/>
        </w:rPr>
        <w:t xml:space="preserve">
                                одан асатын сомадан 9 процент </w:t>
      </w:r>
    </w:p>
    <w:p>
      <w:pPr>
        <w:spacing w:after="0"/>
        <w:ind w:left="0"/>
        <w:jc w:val="both"/>
      </w:pPr>
      <w:r>
        <w:rPr>
          <w:rFonts w:ascii="Times New Roman"/>
          <w:b w:val="false"/>
          <w:i w:val="false"/>
          <w:color w:val="000000"/>
          <w:sz w:val="28"/>
        </w:rPr>
        <w:t xml:space="preserve">40 еселенген жылдық есептiк     салық салынатын кiрiс </w:t>
      </w:r>
      <w:r>
        <w:br/>
      </w:r>
      <w:r>
        <w:rPr>
          <w:rFonts w:ascii="Times New Roman"/>
          <w:b w:val="false"/>
          <w:i w:val="false"/>
          <w:color w:val="000000"/>
          <w:sz w:val="28"/>
        </w:rPr>
        <w:t xml:space="preserve">
көрсеткiшке дейiн               сомасынан 20 процент </w:t>
      </w:r>
    </w:p>
    <w:p>
      <w:pPr>
        <w:spacing w:after="0"/>
        <w:ind w:left="0"/>
        <w:jc w:val="both"/>
      </w:pPr>
      <w:r>
        <w:rPr>
          <w:rFonts w:ascii="Times New Roman"/>
          <w:b w:val="false"/>
          <w:i w:val="false"/>
          <w:color w:val="000000"/>
          <w:sz w:val="28"/>
        </w:rPr>
        <w:t xml:space="preserve">600 еселенген жылдық есептік    600 еселенген жылдық есептiк </w:t>
      </w:r>
      <w:r>
        <w:br/>
      </w:r>
      <w:r>
        <w:rPr>
          <w:rFonts w:ascii="Times New Roman"/>
          <w:b w:val="false"/>
          <w:i w:val="false"/>
          <w:color w:val="000000"/>
          <w:sz w:val="28"/>
        </w:rPr>
        <w:t xml:space="preserve">
көрсеткiштен және одан жоғары   көрсеткіштен салық сомасы + </w:t>
      </w:r>
      <w:r>
        <w:br/>
      </w:r>
      <w:r>
        <w:rPr>
          <w:rFonts w:ascii="Times New Roman"/>
          <w:b w:val="false"/>
          <w:i w:val="false"/>
          <w:color w:val="000000"/>
          <w:sz w:val="28"/>
        </w:rPr>
        <w:t xml:space="preserve">
                                одан асатын сомадан 5 процент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35. 318-баптың 1-тармағы мынадай редакцияда жазылсын: </w:t>
      </w:r>
      <w:r>
        <w:br/>
      </w:r>
      <w:r>
        <w:rPr>
          <w:rFonts w:ascii="Times New Roman"/>
          <w:b w:val="false"/>
          <w:i w:val="false"/>
          <w:color w:val="000000"/>
          <w:sz w:val="28"/>
        </w:rPr>
        <w:t xml:space="preserve">
      "1. Егер осы бапта өзгеше белгiленбесе, әлеуметтiк салықты есептеу уәкiлеттi мемлекеттік орган белгілеген тәртіппен, осы кодекстiң 316-бабына сәйкес анықталған әлеуметтiк салық салу объектiсiне осы Кодекстiң 317-бабында белгiленген ставканы қолдану арқылы ай сайын жүргiзiлiп отырады.". </w:t>
      </w:r>
      <w:r>
        <w:br/>
      </w:r>
      <w:r>
        <w:rPr>
          <w:rFonts w:ascii="Times New Roman"/>
          <w:b w:val="false"/>
          <w:i w:val="false"/>
          <w:color w:val="000000"/>
          <w:sz w:val="28"/>
        </w:rPr>
        <w:t xml:space="preserve">
      36. 338-бап мынадай мазмұндағы 4-тармақпен толықтырылсын: </w:t>
      </w:r>
      <w:r>
        <w:br/>
      </w:r>
      <w:r>
        <w:rPr>
          <w:rFonts w:ascii="Times New Roman"/>
          <w:b w:val="false"/>
          <w:i w:val="false"/>
          <w:color w:val="000000"/>
          <w:sz w:val="28"/>
        </w:rPr>
        <w:t xml:space="preserve">
      "4. Арнайы экономикалық аймақтардың аумақтарында қызметiн жүзеге асыратын ұйымдар жер салығын осы Кодекстiң 140-2-бабының 4-тармағымен белгiленген ережелердi ескере отырып есептейдi.". </w:t>
      </w:r>
      <w:r>
        <w:br/>
      </w:r>
      <w:r>
        <w:rPr>
          <w:rFonts w:ascii="Times New Roman"/>
          <w:b w:val="false"/>
          <w:i w:val="false"/>
          <w:color w:val="000000"/>
          <w:sz w:val="28"/>
        </w:rPr>
        <w:t xml:space="preserve">
      37. 345-баптың 1-тармағы мынадай сөздермен толықтырылсын: </w:t>
      </w:r>
      <w:r>
        <w:br/>
      </w:r>
      <w:r>
        <w:rPr>
          <w:rFonts w:ascii="Times New Roman"/>
          <w:b w:val="false"/>
          <w:i w:val="false"/>
          <w:color w:val="000000"/>
          <w:sz w:val="28"/>
        </w:rPr>
        <w:t xml:space="preserve">
"(бұдан әрi - меншiк құқығы)". </w:t>
      </w:r>
      <w:r>
        <w:br/>
      </w:r>
      <w:r>
        <w:rPr>
          <w:rFonts w:ascii="Times New Roman"/>
          <w:b w:val="false"/>
          <w:i w:val="false"/>
          <w:color w:val="000000"/>
          <w:sz w:val="28"/>
        </w:rPr>
        <w:t xml:space="preserve">
      38. 346-баптың 1-тармағында "уәкiлетті органда" деген сөздер "Қазақстан Республикасында" деген сөздермен ауыстырылсын; </w:t>
      </w:r>
      <w:r>
        <w:br/>
      </w:r>
      <w:r>
        <w:rPr>
          <w:rFonts w:ascii="Times New Roman"/>
          <w:b w:val="false"/>
          <w:i w:val="false"/>
          <w:color w:val="000000"/>
          <w:sz w:val="28"/>
        </w:rPr>
        <w:t xml:space="preserve">
      39. 348-бап мынадай редакцияда жазылсын: </w:t>
      </w:r>
      <w:r>
        <w:br/>
      </w:r>
      <w:r>
        <w:rPr>
          <w:rFonts w:ascii="Times New Roman"/>
          <w:b w:val="false"/>
          <w:i w:val="false"/>
          <w:color w:val="000000"/>
          <w:sz w:val="28"/>
        </w:rPr>
        <w:t xml:space="preserve">
      "348-бап. Есептеу тәртібі </w:t>
      </w:r>
      <w:r>
        <w:br/>
      </w:r>
      <w:r>
        <w:rPr>
          <w:rFonts w:ascii="Times New Roman"/>
          <w:b w:val="false"/>
          <w:i w:val="false"/>
          <w:color w:val="000000"/>
          <w:sz w:val="28"/>
        </w:rPr>
        <w:t xml:space="preserve">
      1. Салық төлеушілер салық кезеңi үшiн салық салу объектiлерiн, әрбiр көлiк құралы бойынша салық ставкасын және түзету коэффициенттерiн негізге ала отырып, салық сомасын дербес есептейдi. </w:t>
      </w:r>
      <w:r>
        <w:br/>
      </w:r>
      <w:r>
        <w:rPr>
          <w:rFonts w:ascii="Times New Roman"/>
          <w:b w:val="false"/>
          <w:i w:val="false"/>
          <w:color w:val="000000"/>
          <w:sz w:val="28"/>
        </w:rPr>
        <w:t xml:space="preserve">
      Көлiк құралының меншiк құқығында салық кезеңiнен кем тұрған жағдайында салық сомасы көлiк құралына меншiк құқығы туындаған айдың басынан басталатын кезеңге салықтың жылдық сомасын 12-гe бөлiп, оны салық кезеңiнiң аяғына дейiн қалған айлардың санына көбейту арқылы есептеледi. </w:t>
      </w:r>
      <w:r>
        <w:br/>
      </w:r>
      <w:r>
        <w:rPr>
          <w:rFonts w:ascii="Times New Roman"/>
          <w:b w:val="false"/>
          <w:i w:val="false"/>
          <w:color w:val="000000"/>
          <w:sz w:val="28"/>
        </w:rPr>
        <w:t xml:space="preserve">
      2. Салық салу кезеңi iшiнде өз қызметiнде пайдаланатын салық салу объектiлерiне меншiк құқығын жеке кәсiпкерлер, жеке нотариустар, адвокаттар, сондай-ақ заңды тұлғалар салық салу объектiлерiне меншiк құқығын бергенде, салық сомасы мынадай тәртiппен есептеледi: </w:t>
      </w:r>
      <w:r>
        <w:br/>
      </w:r>
      <w:r>
        <w:rPr>
          <w:rFonts w:ascii="Times New Roman"/>
          <w:b w:val="false"/>
          <w:i w:val="false"/>
          <w:color w:val="000000"/>
          <w:sz w:val="28"/>
        </w:rPr>
        <w:t xml:space="preserve">
      1) беретiн тарап үшiн: </w:t>
      </w:r>
      <w:r>
        <w:br/>
      </w:r>
      <w:r>
        <w:rPr>
          <w:rFonts w:ascii="Times New Roman"/>
          <w:b w:val="false"/>
          <w:i w:val="false"/>
          <w:color w:val="000000"/>
          <w:sz w:val="28"/>
        </w:rPr>
        <w:t xml:space="preserve">
      салық кезеңiнiң басында қолдағы көлiк құралдары бойынша салық сомасы салық кезеңінiң басынан көлiк құралына меншiк құқығын берген айдың бiрi күнiне дейiн есептеледi; </w:t>
      </w:r>
      <w:r>
        <w:br/>
      </w:r>
      <w:r>
        <w:rPr>
          <w:rFonts w:ascii="Times New Roman"/>
          <w:b w:val="false"/>
          <w:i w:val="false"/>
          <w:color w:val="000000"/>
          <w:sz w:val="28"/>
        </w:rPr>
        <w:t xml:space="preserve">
      салық кезеңiнiң iшiнде сатып алынған көлiк құралдары бойынша салық сомасы көлiк құралына меншiк құқығын алған айдың бiрi күнi салық кезеңiнен, көлiк құралына меншiк құқығын берген айдың бiрi күнiне дейiн есептеледi; </w:t>
      </w:r>
      <w:r>
        <w:br/>
      </w:r>
      <w:r>
        <w:rPr>
          <w:rFonts w:ascii="Times New Roman"/>
          <w:b w:val="false"/>
          <w:i w:val="false"/>
          <w:color w:val="000000"/>
          <w:sz w:val="28"/>
        </w:rPr>
        <w:t xml:space="preserve">
      2) алушы тарап үшiн - салық сомасы көлiк құралына меншiк құқығын алған айдың бiрi күнi салық кезеңiнен, салық кезеңiнiң соңына дейiн немесе көлiк құралына меншiк құқығын берген айдың бiрi күнiне дейiн алушы тарап одан кейiн аталған көлiк құралына меншiк құқығын берген көлiк құралына меншiк құқығын берген айдың бiрi күнiне дейiн есептеледi. </w:t>
      </w:r>
      <w:r>
        <w:br/>
      </w:r>
      <w:r>
        <w:rPr>
          <w:rFonts w:ascii="Times New Roman"/>
          <w:b w:val="false"/>
          <w:i w:val="false"/>
          <w:color w:val="000000"/>
          <w:sz w:val="28"/>
        </w:rPr>
        <w:t xml:space="preserve">
      3. Салық салу кезеңi iшiнде салық салу объектiлерiне меншiк құқығын жеке кәсiпкерлер, жеке нотариустар, адвокаттар болып табылмайтын жеке тұлғалар салық салу объектiлерiне меншiк құқығын бергенде, салық сомасы мынадай тәртіппен салынады: </w:t>
      </w:r>
      <w:r>
        <w:br/>
      </w:r>
      <w:r>
        <w:rPr>
          <w:rFonts w:ascii="Times New Roman"/>
          <w:b w:val="false"/>
          <w:i w:val="false"/>
          <w:color w:val="000000"/>
          <w:sz w:val="28"/>
        </w:rPr>
        <w:t xml:space="preserve">
      1) салық салу объектiлерiне меншiк құқығын жеке кәсiпкерлер, жеке нотариустар, адвокаттар болып табылмайтын жеке тұлғаларға салық салу объекттерiне меншiк құқығын бергенде, бюджетке төленуге тиiс жылдық салық сомасы осы баптың 2-тармағында белгiленген тәртiпте жүргiзiледi (келiсiм бойынша); </w:t>
      </w:r>
      <w:r>
        <w:br/>
      </w:r>
      <w:r>
        <w:rPr>
          <w:rFonts w:ascii="Times New Roman"/>
          <w:b w:val="false"/>
          <w:i w:val="false"/>
          <w:color w:val="000000"/>
          <w:sz w:val="28"/>
        </w:rPr>
        <w:t xml:space="preserve">
      2) салық салу объектiлерiне меншiк құқығын жеке кәсiпкерлер, жеке нотариустар, адвокаттар болып табылмайтын заңды тұлғаларға салық салу объектілерiне меншiк құқығын бергенде, бюджетке төленуге тиiс жылдық салық сомасы осы баптың 2-тармағында белгiленген тәртіпте жүргiзiледi. </w:t>
      </w:r>
      <w:r>
        <w:br/>
      </w:r>
      <w:r>
        <w:rPr>
          <w:rFonts w:ascii="Times New Roman"/>
          <w:b w:val="false"/>
          <w:i w:val="false"/>
          <w:color w:val="000000"/>
          <w:sz w:val="28"/>
        </w:rPr>
        <w:t xml:space="preserve">
      4. Алу сәтiнде Қазақстан Республикасында есепте тұрмаған көлiк құралын алғанда салық сомасы көлiк құралына меншiк құқығы туындаған айдың 1 күнi салық кезеңiнен салық кезеңiнiң соңына дейiн есептеледi.". </w:t>
      </w:r>
      <w:r>
        <w:br/>
      </w:r>
      <w:r>
        <w:rPr>
          <w:rFonts w:ascii="Times New Roman"/>
          <w:b w:val="false"/>
          <w:i w:val="false"/>
          <w:color w:val="000000"/>
          <w:sz w:val="28"/>
        </w:rPr>
        <w:t xml:space="preserve">
      40. Мынадай мазмұндағы 348-1-баппен толықтырылсын: </w:t>
      </w:r>
      <w:r>
        <w:br/>
      </w:r>
      <w:r>
        <w:rPr>
          <w:rFonts w:ascii="Times New Roman"/>
          <w:b w:val="false"/>
          <w:i w:val="false"/>
          <w:color w:val="000000"/>
          <w:sz w:val="28"/>
        </w:rPr>
        <w:t xml:space="preserve">
      "348-1-бап. Төлеу мерзiмдерi </w:t>
      </w:r>
      <w:r>
        <w:br/>
      </w:r>
      <w:r>
        <w:rPr>
          <w:rFonts w:ascii="Times New Roman"/>
          <w:b w:val="false"/>
          <w:i w:val="false"/>
          <w:color w:val="000000"/>
          <w:sz w:val="28"/>
        </w:rPr>
        <w:t xml:space="preserve">
      1. Меншiк құқығында 1 шiлдеге дейiн болған көлiк құралдары бойынша егер осы бапта өзгеше белгiленбесе, бюджетке салық төлеу салық салу объектiлерiнiң тiркелген жерi бойынша салық кезеңiнiң 5-шiлдесiнен кешiктiрiлмей жүргiзiледі. </w:t>
      </w:r>
      <w:r>
        <w:br/>
      </w:r>
      <w:r>
        <w:rPr>
          <w:rFonts w:ascii="Times New Roman"/>
          <w:b w:val="false"/>
          <w:i w:val="false"/>
          <w:color w:val="000000"/>
          <w:sz w:val="28"/>
        </w:rPr>
        <w:t xml:space="preserve">
      2. Осы Koдекстiң 348-бабының 4-тармағында көрсетiлген көлiк құралдарына меншiк құқығын алған жағдайда, салық кезеңiнiң 1 шiлдеге кейiн бюджетке салықты төлеу көлiк құралдарын мемлекеттiк тiркеуге дейiн немесе сәтiнде жүргiзiледі. </w:t>
      </w:r>
      <w:r>
        <w:br/>
      </w:r>
      <w:r>
        <w:rPr>
          <w:rFonts w:ascii="Times New Roman"/>
          <w:b w:val="false"/>
          <w:i w:val="false"/>
          <w:color w:val="000000"/>
          <w:sz w:val="28"/>
        </w:rPr>
        <w:t xml:space="preserve">
      3. Алу сәтiнде Қазақстан Республикасында есепте тұрған көлiк құралын алғанда заңды тұлғалар, жеке кәсiпкерлер, жеке нотариустар, адвокаттар 1 шiлдеден кейiн салық кезеңi үшiн салық бойынша декларацияны беру мерзiмi басталғаннан кейiнгi он жұмыс күнi мерзiмiнен кешiктiрмей аталған көлiк құралдары бойынша салық төлеудi жүргiзеді. </w:t>
      </w:r>
      <w:r>
        <w:br/>
      </w:r>
      <w:r>
        <w:rPr>
          <w:rFonts w:ascii="Times New Roman"/>
          <w:b w:val="false"/>
          <w:i w:val="false"/>
          <w:color w:val="000000"/>
          <w:sz w:val="28"/>
        </w:rPr>
        <w:t xml:space="preserve">
      4. Көлiк құралдарына бюджеттен есеп айырысуды ауылшаруашылық өнiмдерiн өндірушiлерге арналған арнайы салық режимiнде жүзеге асыратын заңды тұлғалардың төлеуi осы Кодекстiң 389-бабымен белгiленген мерзiмдерде жүзеге асырылады. </w:t>
      </w:r>
      <w:r>
        <w:br/>
      </w:r>
      <w:r>
        <w:rPr>
          <w:rFonts w:ascii="Times New Roman"/>
          <w:b w:val="false"/>
          <w:i w:val="false"/>
          <w:color w:val="000000"/>
          <w:sz w:val="28"/>
        </w:rPr>
        <w:t xml:space="preserve">
      5. Көлiк құралының меншiк иесi атынан меншiктi сенiмгерлiк басқару құқығында көлік құралын иеленуші тұлғаның көлік құралдарына салық төлеуі көлiк құралына меншiк иесiнiң осы есептi салық кезеңі үшiн салық мiндеттемесiн орындауы болып табылады.". </w:t>
      </w:r>
      <w:r>
        <w:br/>
      </w:r>
      <w:r>
        <w:rPr>
          <w:rFonts w:ascii="Times New Roman"/>
          <w:b w:val="false"/>
          <w:i w:val="false"/>
          <w:color w:val="000000"/>
          <w:sz w:val="28"/>
        </w:rPr>
        <w:t xml:space="preserve">
      41. 350-бап мынадай мазмұнда жазылсын: </w:t>
      </w:r>
      <w:r>
        <w:br/>
      </w:r>
      <w:r>
        <w:rPr>
          <w:rFonts w:ascii="Times New Roman"/>
          <w:b w:val="false"/>
          <w:i w:val="false"/>
          <w:color w:val="000000"/>
          <w:sz w:val="28"/>
        </w:rPr>
        <w:t xml:space="preserve">
      "350-бап. Салық есептiлiгi </w:t>
      </w:r>
      <w:r>
        <w:br/>
      </w:r>
      <w:r>
        <w:rPr>
          <w:rFonts w:ascii="Times New Roman"/>
          <w:b w:val="false"/>
          <w:i w:val="false"/>
          <w:color w:val="000000"/>
          <w:sz w:val="28"/>
        </w:rPr>
        <w:t xml:space="preserve">
      Салық төлеушi заңды тұлғалар (ауыл шаруашылық өнiмдерiн өндiрушiлер үшiн арнаулы салық режимiнде бюджетпен есеп айырысуды жүзеге асыратын заңды тұлғаларды және жеке кәсіпкерлер, жеке нотариустар, адвокаттар болып табылмайтын жеке тұлғаларды қоспағанда) көлiк құралдары бойынша ағымдағы төлемдер есеп-қисабын ағымдағы салық кезеңiнiң 5 шiлдесi мерзiмiнен, сондай-ақ көлiк құралдары салығы бойынша декларацияны есептi жылдан кейiнгi жылдың 31 наурызы мерзiмiнен кешiктiрмей салық салу объектiлерiнiң тiркелген жерi бойынша салық органдарына табыс етедi.". </w:t>
      </w:r>
      <w:r>
        <w:br/>
      </w:r>
      <w:r>
        <w:rPr>
          <w:rFonts w:ascii="Times New Roman"/>
          <w:b w:val="false"/>
          <w:i w:val="false"/>
          <w:color w:val="000000"/>
          <w:sz w:val="28"/>
        </w:rPr>
        <w:t xml:space="preserve">
      42. 355-бап мынадай мазмұндағы 4-тармақпен толықтырылсын: </w:t>
      </w:r>
      <w:r>
        <w:br/>
      </w:r>
      <w:r>
        <w:rPr>
          <w:rFonts w:ascii="Times New Roman"/>
          <w:b w:val="false"/>
          <w:i w:val="false"/>
          <w:color w:val="000000"/>
          <w:sz w:val="28"/>
        </w:rPr>
        <w:t xml:space="preserve">
      "4. Арнайы экономикалық аймақтардың аумақтарында қызметiн жүзеге асыратын ұйымдар жер салығын осы Кодекстiң 140-2-бабының 4-тармағымен белгiленген ережелердi ескере отырып есептедi.". </w:t>
      </w:r>
      <w:r>
        <w:br/>
      </w:r>
      <w:r>
        <w:rPr>
          <w:rFonts w:ascii="Times New Roman"/>
          <w:b w:val="false"/>
          <w:i w:val="false"/>
          <w:color w:val="000000"/>
          <w:sz w:val="28"/>
        </w:rPr>
        <w:t xml:space="preserve">
      43. 374-бапта: </w:t>
      </w:r>
      <w:r>
        <w:br/>
      </w:r>
      <w:r>
        <w:rPr>
          <w:rFonts w:ascii="Times New Roman"/>
          <w:b w:val="false"/>
          <w:i w:val="false"/>
          <w:color w:val="000000"/>
          <w:sz w:val="28"/>
        </w:rPr>
        <w:t xml:space="preserve">
      1) 1-тармағының 3) тармақшасы "1,5" деген цифрлар "2,0" деген цифрлармен ауыстырылсын; </w:t>
      </w:r>
      <w:r>
        <w:br/>
      </w:r>
      <w:r>
        <w:rPr>
          <w:rFonts w:ascii="Times New Roman"/>
          <w:b w:val="false"/>
          <w:i w:val="false"/>
          <w:color w:val="000000"/>
          <w:sz w:val="28"/>
        </w:rPr>
        <w:t xml:space="preserve">
      2) 5-тармақ "уәкiлеттi мемлекеттiк орган белгiлеген нысанда берiлген" деген сөздермен толықтырылсын. </w:t>
      </w:r>
      <w:r>
        <w:br/>
      </w:r>
      <w:r>
        <w:rPr>
          <w:rFonts w:ascii="Times New Roman"/>
          <w:b w:val="false"/>
          <w:i w:val="false"/>
          <w:color w:val="000000"/>
          <w:sz w:val="28"/>
        </w:rPr>
        <w:t xml:space="preserve">
      44. 375-баптың 4-тармағында: </w:t>
      </w:r>
      <w:r>
        <w:br/>
      </w:r>
      <w:r>
        <w:rPr>
          <w:rFonts w:ascii="Times New Roman"/>
          <w:b w:val="false"/>
          <w:i w:val="false"/>
          <w:color w:val="000000"/>
          <w:sz w:val="28"/>
        </w:rPr>
        <w:t xml:space="preserve">
      1) бiрiншi бөлiм "Салық төлеушiнiң" деген сөздерден кейiн "уәкiлеттi мемлекеттiк орган белгiлеген нысан бойынша ұсынылған" деген сөздермен толықтырылсын; </w:t>
      </w:r>
      <w:r>
        <w:br/>
      </w:r>
      <w:r>
        <w:rPr>
          <w:rFonts w:ascii="Times New Roman"/>
          <w:b w:val="false"/>
          <w:i w:val="false"/>
          <w:color w:val="000000"/>
          <w:sz w:val="28"/>
        </w:rPr>
        <w:t xml:space="preserve">
      2) екiншi бөлiм "Аталған өтiнiш уәкiлеттi мемлекеттiк орган белгiлеген нысанда табыс етiледi" деген сөздермен толықтырылсын. </w:t>
      </w:r>
      <w:r>
        <w:br/>
      </w:r>
      <w:r>
        <w:rPr>
          <w:rFonts w:ascii="Times New Roman"/>
          <w:b w:val="false"/>
          <w:i w:val="false"/>
          <w:color w:val="000000"/>
          <w:sz w:val="28"/>
        </w:rPr>
        <w:t xml:space="preserve">
      45. 376-баптың 3-тармағында "тоқсаннан бастап" деген сөздерден кейiн "уәкiлеттi мемлекеттiк орган белгiлеген нысанда табыс етiлген" деген сөздермен толықтырылсын. </w:t>
      </w:r>
      <w:r>
        <w:br/>
      </w:r>
      <w:r>
        <w:rPr>
          <w:rFonts w:ascii="Times New Roman"/>
          <w:b w:val="false"/>
          <w:i w:val="false"/>
          <w:color w:val="000000"/>
          <w:sz w:val="28"/>
        </w:rPr>
        <w:t xml:space="preserve">
      46. 377-баптың 2 және 3 тармақтары мынадай редакцияда жазылсын: </w:t>
      </w:r>
      <w:r>
        <w:br/>
      </w:r>
      <w:r>
        <w:rPr>
          <w:rFonts w:ascii="Times New Roman"/>
          <w:b w:val="false"/>
          <w:i w:val="false"/>
          <w:color w:val="000000"/>
          <w:sz w:val="28"/>
        </w:rPr>
        <w:t xml:space="preserve">
      "2. Жеке кәсiпкердiң табысына мынадай ставкалар бойынша салық салынуға тиiс: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Тоқсандық табысы              Ставкасы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2000,0 мың теңгеден        Табыс сомасының 3 процентi </w:t>
      </w:r>
      <w:r>
        <w:br/>
      </w:r>
      <w:r>
        <w:rPr>
          <w:rFonts w:ascii="Times New Roman"/>
          <w:b w:val="false"/>
          <w:i w:val="false"/>
          <w:color w:val="000000"/>
          <w:sz w:val="28"/>
        </w:rPr>
        <w:t xml:space="preserve">
2000,0 мың теңгеден жоғары -  60,0 мың теңге + 2000,0 мың </w:t>
      </w:r>
      <w:r>
        <w:br/>
      </w:r>
      <w:r>
        <w:rPr>
          <w:rFonts w:ascii="Times New Roman"/>
          <w:b w:val="false"/>
          <w:i w:val="false"/>
          <w:color w:val="000000"/>
          <w:sz w:val="28"/>
        </w:rPr>
        <w:t xml:space="preserve">
3000,0 мың теңгеден           теңгеден асатын табыс сомасынан </w:t>
      </w:r>
      <w:r>
        <w:br/>
      </w:r>
      <w:r>
        <w:rPr>
          <w:rFonts w:ascii="Times New Roman"/>
          <w:b w:val="false"/>
          <w:i w:val="false"/>
          <w:color w:val="000000"/>
          <w:sz w:val="28"/>
        </w:rPr>
        <w:t xml:space="preserve">
                               5 процент </w:t>
      </w:r>
      <w:r>
        <w:br/>
      </w:r>
      <w:r>
        <w:rPr>
          <w:rFonts w:ascii="Times New Roman"/>
          <w:b w:val="false"/>
          <w:i w:val="false"/>
          <w:color w:val="000000"/>
          <w:sz w:val="28"/>
        </w:rPr>
        <w:t xml:space="preserve">
3000,0 мың теңгеден жоғары     110,0 мың теңге + 3000,0 </w:t>
      </w:r>
      <w:r>
        <w:br/>
      </w:r>
      <w:r>
        <w:rPr>
          <w:rFonts w:ascii="Times New Roman"/>
          <w:b w:val="false"/>
          <w:i w:val="false"/>
          <w:color w:val="000000"/>
          <w:sz w:val="28"/>
        </w:rPr>
        <w:t xml:space="preserve">
                               мың теңгеден асатын табыс </w:t>
      </w:r>
      <w:r>
        <w:br/>
      </w:r>
      <w:r>
        <w:rPr>
          <w:rFonts w:ascii="Times New Roman"/>
          <w:b w:val="false"/>
          <w:i w:val="false"/>
          <w:color w:val="000000"/>
          <w:sz w:val="28"/>
        </w:rPr>
        <w:t xml:space="preserve">
                               сомасынан 7 процент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3. Заңды тұлғаның табысына мынадай ставкалар бойынша салық салынуға тиiс: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Тоқсандық табысы              Ставкасы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2000 0 мың теңгеден           Табыс сомасының 4 процентi </w:t>
      </w:r>
      <w:r>
        <w:br/>
      </w:r>
      <w:r>
        <w:rPr>
          <w:rFonts w:ascii="Times New Roman"/>
          <w:b w:val="false"/>
          <w:i w:val="false"/>
          <w:color w:val="000000"/>
          <w:sz w:val="28"/>
        </w:rPr>
        <w:t xml:space="preserve">
2000,0 мың теңгеден жоғары -  80,0 мың теңге + 2000,0 мың теңгеден </w:t>
      </w:r>
      <w:r>
        <w:br/>
      </w:r>
      <w:r>
        <w:rPr>
          <w:rFonts w:ascii="Times New Roman"/>
          <w:b w:val="false"/>
          <w:i w:val="false"/>
          <w:color w:val="000000"/>
          <w:sz w:val="28"/>
        </w:rPr>
        <w:t xml:space="preserve">
4500,0 мың теңгеден           асатын табыс сомасынан </w:t>
      </w:r>
      <w:r>
        <w:br/>
      </w:r>
      <w:r>
        <w:rPr>
          <w:rFonts w:ascii="Times New Roman"/>
          <w:b w:val="false"/>
          <w:i w:val="false"/>
          <w:color w:val="000000"/>
          <w:sz w:val="28"/>
        </w:rPr>
        <w:t xml:space="preserve">
                              7 процент </w:t>
      </w:r>
      <w:r>
        <w:br/>
      </w:r>
      <w:r>
        <w:rPr>
          <w:rFonts w:ascii="Times New Roman"/>
          <w:b w:val="false"/>
          <w:i w:val="false"/>
          <w:color w:val="000000"/>
          <w:sz w:val="28"/>
        </w:rPr>
        <w:t xml:space="preserve">
4500,0 мың теңгеден жоғары -  205,0 мың теңге + 4500,0 мың </w:t>
      </w:r>
      <w:r>
        <w:br/>
      </w:r>
      <w:r>
        <w:rPr>
          <w:rFonts w:ascii="Times New Roman"/>
          <w:b w:val="false"/>
          <w:i w:val="false"/>
          <w:color w:val="000000"/>
          <w:sz w:val="28"/>
        </w:rPr>
        <w:t xml:space="preserve">
6500,0 мың теңгеден           теңгеден асатын табыс сомасынан 7 </w:t>
      </w:r>
      <w:r>
        <w:br/>
      </w:r>
      <w:r>
        <w:rPr>
          <w:rFonts w:ascii="Times New Roman"/>
          <w:b w:val="false"/>
          <w:i w:val="false"/>
          <w:color w:val="000000"/>
          <w:sz w:val="28"/>
        </w:rPr>
        <w:t xml:space="preserve">
                              процент </w:t>
      </w:r>
      <w:r>
        <w:br/>
      </w:r>
      <w:r>
        <w:rPr>
          <w:rFonts w:ascii="Times New Roman"/>
          <w:b w:val="false"/>
          <w:i w:val="false"/>
          <w:color w:val="000000"/>
          <w:sz w:val="28"/>
        </w:rPr>
        <w:t xml:space="preserve">
6500,0 мың теңгеден жоғары    350,0 мың теңге + 6500,0 мың </w:t>
      </w:r>
      <w:r>
        <w:br/>
      </w:r>
      <w:r>
        <w:rPr>
          <w:rFonts w:ascii="Times New Roman"/>
          <w:b w:val="false"/>
          <w:i w:val="false"/>
          <w:color w:val="000000"/>
          <w:sz w:val="28"/>
        </w:rPr>
        <w:t xml:space="preserve">
                              теңгеден асатын табыс сомасынан  ". </w:t>
      </w:r>
      <w:r>
        <w:br/>
      </w:r>
      <w:r>
        <w:rPr>
          <w:rFonts w:ascii="Times New Roman"/>
          <w:b w:val="false"/>
          <w:i w:val="false"/>
          <w:color w:val="000000"/>
          <w:sz w:val="28"/>
        </w:rPr>
        <w:t xml:space="preserve">
                              9 процент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47. 515-баптың 2-тармағындағы "қайтарып беруші" деген сөздерден кейiн "және кеден төлемдерiн өндiрiп алудың" деген сөздермен толықтырылсын. </w:t>
      </w:r>
      <w:r>
        <w:br/>
      </w:r>
      <w:r>
        <w:rPr>
          <w:rFonts w:ascii="Times New Roman"/>
          <w:b w:val="false"/>
          <w:i w:val="false"/>
          <w:color w:val="000000"/>
          <w:sz w:val="28"/>
        </w:rPr>
        <w:t xml:space="preserve">
      48. 516-бап мынадай редакцияда жазылсын: </w:t>
      </w:r>
      <w:r>
        <w:br/>
      </w:r>
      <w:r>
        <w:rPr>
          <w:rFonts w:ascii="Times New Roman"/>
          <w:b w:val="false"/>
          <w:i w:val="false"/>
          <w:color w:val="000000"/>
          <w:sz w:val="28"/>
        </w:rPr>
        <w:t xml:space="preserve">
      "1. Қазақстан Республикасының кеден шекарасы арқылы тауарлар алып өткен кезде және Қазақстан Республикасының кеден заңдарында белгiленген басқа да жағдайларда кеден төлемдерiнiң мынадай түрлерi төленеді: </w:t>
      </w:r>
      <w:r>
        <w:br/>
      </w:r>
      <w:r>
        <w:rPr>
          <w:rFonts w:ascii="Times New Roman"/>
          <w:b w:val="false"/>
          <w:i w:val="false"/>
          <w:color w:val="000000"/>
          <w:sz w:val="28"/>
        </w:rPr>
        <w:t xml:space="preserve">
      1) кеден бажы; </w:t>
      </w:r>
      <w:r>
        <w:br/>
      </w:r>
      <w:r>
        <w:rPr>
          <w:rFonts w:ascii="Times New Roman"/>
          <w:b w:val="false"/>
          <w:i w:val="false"/>
          <w:color w:val="000000"/>
          <w:sz w:val="28"/>
        </w:rPr>
        <w:t xml:space="preserve">
      2) кеден ресiмдеуi үшiн кеден алымы; </w:t>
      </w:r>
      <w:r>
        <w:br/>
      </w:r>
      <w:r>
        <w:rPr>
          <w:rFonts w:ascii="Times New Roman"/>
          <w:b w:val="false"/>
          <w:i w:val="false"/>
          <w:color w:val="000000"/>
          <w:sz w:val="28"/>
        </w:rPr>
        <w:t xml:space="preserve">
      3) тауарларды сақтау үшiн кеден алымы; </w:t>
      </w:r>
      <w:r>
        <w:br/>
      </w:r>
      <w:r>
        <w:rPr>
          <w:rFonts w:ascii="Times New Roman"/>
          <w:b w:val="false"/>
          <w:i w:val="false"/>
          <w:color w:val="000000"/>
          <w:sz w:val="28"/>
        </w:rPr>
        <w:t xml:space="preserve">
      4) кедендік iлесiп алып жүру үшін кеден алымы; </w:t>
      </w:r>
      <w:r>
        <w:br/>
      </w:r>
      <w:r>
        <w:rPr>
          <w:rFonts w:ascii="Times New Roman"/>
          <w:b w:val="false"/>
          <w:i w:val="false"/>
          <w:color w:val="000000"/>
          <w:sz w:val="28"/>
        </w:rPr>
        <w:t xml:space="preserve">
      5) Қазақстан Республикасы кеден органдарының лицензия беру алымы; </w:t>
      </w:r>
      <w:r>
        <w:br/>
      </w:r>
      <w:r>
        <w:rPr>
          <w:rFonts w:ascii="Times New Roman"/>
          <w:b w:val="false"/>
          <w:i w:val="false"/>
          <w:color w:val="000000"/>
          <w:sz w:val="28"/>
        </w:rPr>
        <w:t xml:space="preserve">
      6) кеден ресiмдеуi жөнiндегi маманның бiлiктiлiк аттестатын беру алымы; </w:t>
      </w:r>
      <w:r>
        <w:br/>
      </w:r>
      <w:r>
        <w:rPr>
          <w:rFonts w:ascii="Times New Roman"/>
          <w:b w:val="false"/>
          <w:i w:val="false"/>
          <w:color w:val="000000"/>
          <w:sz w:val="28"/>
        </w:rPr>
        <w:t xml:space="preserve">
      7) алдын ала шешiм үшін төлемақы. </w:t>
      </w:r>
      <w:r>
        <w:br/>
      </w:r>
      <w:r>
        <w:rPr>
          <w:rFonts w:ascii="Times New Roman"/>
          <w:b w:val="false"/>
          <w:i w:val="false"/>
          <w:color w:val="000000"/>
          <w:sz w:val="28"/>
        </w:rPr>
        <w:t xml:space="preserve">
      2. Қазақстан Республикасының кеден заңдарында белгіленген жеңілдетiлген тәртiппен жеке тұлғалардың тауарларды өткiзуi кезiнде, осы баптың 1-тармағында көрсетiлген кедендiк төлемдер және салықтар жиынтық кедендiк төлем түрiнде төленуi мүмкiн.". </w:t>
      </w:r>
      <w:r>
        <w:br/>
      </w:r>
      <w:r>
        <w:rPr>
          <w:rFonts w:ascii="Times New Roman"/>
          <w:b w:val="false"/>
          <w:i w:val="false"/>
          <w:color w:val="000000"/>
          <w:sz w:val="28"/>
        </w:rPr>
        <w:t xml:space="preserve">
      49. 524-баптың 11-тармағы мынадай редакцияда жазылсын: </w:t>
      </w:r>
      <w:r>
        <w:br/>
      </w:r>
      <w:r>
        <w:rPr>
          <w:rFonts w:ascii="Times New Roman"/>
          <w:b w:val="false"/>
          <w:i w:val="false"/>
          <w:color w:val="000000"/>
          <w:sz w:val="28"/>
        </w:rPr>
        <w:t xml:space="preserve">
      "11. Жеке кәсiпкер немесе заңды тұлға қызметiн жүзеге асыратын орнын, орналасқан жерiн, тұрғылықты жерiн, келген орнын немесе салық салу объектiлерiнiң орналасқан және (немесе) тiркеу орнын өзгерткен жағдайда, салық төлеушi он жұмыс күнi iшiнде тiркеу есебiнен шығару туралы өтiнiштi өзi тiркеу есебiнде тұрған салық органына беруге және салық төлеушiге бұрын берiлген тiркеу нөмiрiн көрсетумен жаңа қызметiн жүзеге асыратын орны, орналасқан жерi, тұрғылықты жерi, келген орны немесе салық салу объектiлерiнiң орналасқан және (немесе) тiркеу орны бойынша тiркеу есебiне тұруға мiндеттi.". </w:t>
      </w:r>
      <w:r>
        <w:br/>
      </w:r>
      <w:r>
        <w:rPr>
          <w:rFonts w:ascii="Times New Roman"/>
          <w:b w:val="false"/>
          <w:i w:val="false"/>
          <w:color w:val="000000"/>
          <w:sz w:val="28"/>
        </w:rPr>
        <w:t xml:space="preserve">
      50. 525-баптың 1-тармағы "салық мiндеттемелерiнiң тоқтатылуына байланысты" деген сөздерден кейiн "уәкiлеттi органдар беретiн мәлiметтер бойынша және (немесе) салық төлеушiнiң немесе оның өкiлiнiң есептен шығару туралы өтiнiшiмен" деген сөздермен толықтырылсын. </w:t>
      </w:r>
      <w:r>
        <w:br/>
      </w:r>
      <w:r>
        <w:rPr>
          <w:rFonts w:ascii="Times New Roman"/>
          <w:b w:val="false"/>
          <w:i w:val="false"/>
          <w:color w:val="000000"/>
          <w:sz w:val="28"/>
        </w:rPr>
        <w:t xml:space="preserve">
      51. 527-баптың 4-тармағында: </w:t>
      </w:r>
      <w:r>
        <w:br/>
      </w:r>
      <w:r>
        <w:rPr>
          <w:rFonts w:ascii="Times New Roman"/>
          <w:b w:val="false"/>
          <w:i w:val="false"/>
          <w:color w:val="000000"/>
          <w:sz w:val="28"/>
        </w:rPr>
        <w:t xml:space="preserve">
      "резидент емес заңды тұлғаны есепке қою" деген сөздер "тiркеу" деген сөзбен ауыстырылсын; </w:t>
      </w:r>
      <w:r>
        <w:br/>
      </w:r>
      <w:r>
        <w:rPr>
          <w:rFonts w:ascii="Times New Roman"/>
          <w:b w:val="false"/>
          <w:i w:val="false"/>
          <w:color w:val="000000"/>
          <w:sz w:val="28"/>
        </w:rPr>
        <w:t xml:space="preserve">
      "оған салық төлеушiнiң тiркеу нөмiрiн беру" деген сөздер "оның салық төлеушi ретiнде мемлекеттiк тiркеуден өту мақсатында" деген сөздермен ауыстырылсын. </w:t>
      </w:r>
      <w:r>
        <w:br/>
      </w:r>
      <w:r>
        <w:rPr>
          <w:rFonts w:ascii="Times New Roman"/>
          <w:b w:val="false"/>
          <w:i w:val="false"/>
          <w:color w:val="000000"/>
          <w:sz w:val="28"/>
        </w:rPr>
        <w:t xml:space="preserve">
      52. 532-баптың 2-тармағында "есепке қою" деген сөздерден кейiн "және оларды есептен шығару" деген сөздермен толықтырылсын. </w:t>
      </w:r>
      <w:r>
        <w:br/>
      </w:r>
      <w:r>
        <w:rPr>
          <w:rFonts w:ascii="Times New Roman"/>
          <w:b w:val="false"/>
          <w:i w:val="false"/>
          <w:color w:val="000000"/>
          <w:sz w:val="28"/>
        </w:rPr>
        <w:t xml:space="preserve">
      53. 533-бап мынадай мазмұндағы 1-2-тармақпен толықтырылсын: </w:t>
      </w:r>
      <w:r>
        <w:br/>
      </w:r>
      <w:r>
        <w:rPr>
          <w:rFonts w:ascii="Times New Roman"/>
          <w:b w:val="false"/>
          <w:i w:val="false"/>
          <w:color w:val="000000"/>
          <w:sz w:val="28"/>
        </w:rPr>
        <w:t xml:space="preserve">
      "1-2. Осы Кодекстiң 533-бабы 5-тармағының 1)-3) тармақшаларына сәйкес рейдтік тексерулердi өткiзген кезде салық төлеушi орнында болмағанда нұсқама мен салық тексеруiнiң актiсi салық төлеушінiң уәкілеттi өкiлiне не болмаса салық төлеушiмен еңбек қатынастарында тұратын және ұйымдастырушылық-билiк ету мiндеттерiн атқаратын тұлғаға тапсырылады.". </w:t>
      </w:r>
      <w:r>
        <w:br/>
      </w:r>
      <w:r>
        <w:rPr>
          <w:rFonts w:ascii="Times New Roman"/>
          <w:b w:val="false"/>
          <w:i w:val="false"/>
          <w:color w:val="000000"/>
          <w:sz w:val="28"/>
        </w:rPr>
        <w:t xml:space="preserve">
      54. 540-баптың 7-тармағы мынадай мазмұндағы екiншi бөлiкпен толықтырылсын: </w:t>
      </w:r>
      <w:r>
        <w:br/>
      </w:r>
      <w:r>
        <w:rPr>
          <w:rFonts w:ascii="Times New Roman"/>
          <w:b w:val="false"/>
          <w:i w:val="false"/>
          <w:color w:val="000000"/>
          <w:sz w:val="28"/>
        </w:rPr>
        <w:t xml:space="preserve">
      "Рейд тексеруi аяқталған соң жасалған салық тексеруiнiң актiсi салық төлеуші болмаған кезде салық төлеушінiң уәкiлеттi өкiлiне не салық төлеушiмен еңбек қатынастарында тұрған және ұйымдық-өкiмдік мiндеттердi орындайтын тұлғаға тапсырылады.". </w:t>
      </w:r>
      <w:r>
        <w:br/>
      </w:r>
      <w:r>
        <w:rPr>
          <w:rFonts w:ascii="Times New Roman"/>
          <w:b w:val="false"/>
          <w:i w:val="false"/>
          <w:color w:val="000000"/>
          <w:sz w:val="28"/>
        </w:rPr>
        <w:t xml:space="preserve">
      55. 546-бапта: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"тұтынушылармен" және "тұтынушының қолына" деген сөздер алынып тасталсын; </w:t>
      </w:r>
      <w:r>
        <w:br/>
      </w:r>
      <w:r>
        <w:rPr>
          <w:rFonts w:ascii="Times New Roman"/>
          <w:b w:val="false"/>
          <w:i w:val="false"/>
          <w:color w:val="000000"/>
          <w:sz w:val="28"/>
        </w:rPr>
        <w:t xml:space="preserve">
      2) тармақша мынадай мазмұндағы төртіншi абзацпен толықтырылсын: </w:t>
      </w:r>
      <w:r>
        <w:br/>
      </w:r>
      <w:r>
        <w:rPr>
          <w:rFonts w:ascii="Times New Roman"/>
          <w:b w:val="false"/>
          <w:i w:val="false"/>
          <w:color w:val="000000"/>
          <w:sz w:val="28"/>
        </w:rPr>
        <w:t xml:space="preserve">
      "Қорытынды нысаны мен талаптарын уәкiлетті мемлекеттiк орган белгiлейді.". </w:t>
      </w:r>
      <w:r>
        <w:br/>
      </w:r>
      <w:r>
        <w:rPr>
          <w:rFonts w:ascii="Times New Roman"/>
          <w:b w:val="false"/>
          <w:i w:val="false"/>
          <w:color w:val="000000"/>
          <w:sz w:val="28"/>
        </w:rPr>
        <w:t xml:space="preserve">
      2) 3-тармақта: </w:t>
      </w:r>
      <w:r>
        <w:br/>
      </w:r>
      <w:r>
        <w:rPr>
          <w:rFonts w:ascii="Times New Roman"/>
          <w:b w:val="false"/>
          <w:i w:val="false"/>
          <w:color w:val="000000"/>
          <w:sz w:val="28"/>
        </w:rPr>
        <w:t xml:space="preserve">
      бiрiншi бөлiмде "тұтынушылармен" деген сөз алынып тасталсын; </w:t>
      </w:r>
      <w:r>
        <w:br/>
      </w:r>
      <w:r>
        <w:rPr>
          <w:rFonts w:ascii="Times New Roman"/>
          <w:b w:val="false"/>
          <w:i w:val="false"/>
          <w:color w:val="000000"/>
          <w:sz w:val="28"/>
        </w:rPr>
        <w:t xml:space="preserve">
      үшiншi бөлiмде "уәкілеттi орган" деген сөздерден кейiн "уәкілеттi мемлекеттiк органмен келiсiм бойынша" деген сөздермен толықтырылсын. </w:t>
      </w:r>
      <w:r>
        <w:br/>
      </w:r>
      <w:r>
        <w:rPr>
          <w:rFonts w:ascii="Times New Roman"/>
          <w:b w:val="false"/>
          <w:i w:val="false"/>
          <w:color w:val="000000"/>
          <w:sz w:val="28"/>
        </w:rPr>
        <w:t xml:space="preserve">
      56. 547-баптың 1) тармақшасы мынадай редакцияда жазылсын: </w:t>
      </w:r>
      <w:r>
        <w:br/>
      </w:r>
      <w:r>
        <w:rPr>
          <w:rFonts w:ascii="Times New Roman"/>
          <w:b w:val="false"/>
          <w:i w:val="false"/>
          <w:color w:val="000000"/>
          <w:sz w:val="28"/>
        </w:rPr>
        <w:t xml:space="preserve">
      "1) фискальдық жады бар бақылау-касса машиналарын тiркеу (eceпке қою, тiркеу деректерiндегi өзгерiстер) қызметiн жүзеге асыру орны бойынша бақылау-касса машиналарын тiркеу карточкасын берумен, сондай-ақ есептен шығару салық органдарында жүргiзiледі. Фискальдық жады бар бақылау-касса машиналарын тiркеу салық органында қызмет басталғанға дейiн жүргiзiледі;".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2004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