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9954" w14:textId="92f9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10 желтоқсандағы N 1903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мамырдағы N 473 Қаулысы. Күші жойылды - Қазақстан Республикасы Үкіметінің 2008 жылғы 7 ақпандағы N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білім беру ұйымдарында оқитындардың жекелеген санаттарына мемлекеттік стипендияларды тағайындау мен төлеудің тәртібі туралы нұсқаулықты бекіту туралы" Қазақстан Республикасы Үкіметінің 1999 жылғы 10 желтоқсандағы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54, 538-құжат)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білім беру ұйымдарында оқитындардың жекелеген санаттарына мемлекеттік стипендияларды тағайындау мен төлеудің тәртібі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"дәрігердің" деген сөзден кейін "мамандығы бойынша 3 жылдан 5 жылға дейінгі жұмыс стажымен"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