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78a2" w14:textId="ed57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Yкiметінiң кейбiр шешiмдерiне өзгерiстер мен толықтырулар енгiзу және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2003 жылғы 20 мамырдағы N 462 Қаулысы</w:t>
      </w:r>
    </w:p>
    <w:p>
      <w:pPr>
        <w:spacing w:after="0"/>
        <w:ind w:left="0"/>
        <w:jc w:val="both"/>
      </w:pPr>
      <w:bookmarkStart w:name="z18" w:id="0"/>
      <w:r>
        <w:rPr>
          <w:rFonts w:ascii="Times New Roman"/>
          <w:b w:val="false"/>
          <w:i w:val="false"/>
          <w:color w:val="000000"/>
          <w:sz w:val="28"/>
        </w:rPr>
        <w:t xml:space="preserve">
      Қолданыстағы бағдарламаларды заңнамаға сәйкес келтiру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 Yкiметiнiң кейбiр шешiмдерiне енгiзiлетiн өзгерiстер мен толықтырулар бекiтiлсiн. </w:t>
      </w:r>
    </w:p>
    <w:bookmarkEnd w:id="1"/>
    <w:bookmarkStart w:name="z2" w:id="2"/>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"2001-2005 жылдарға арналған Республикалық "Сапа" бағдарламасы туралы" Қазақстан Республикасы Үкiметiнiң 2001 жылғы 2 мамырдағы N 590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2001 ж., N 16, 209-құжат); </w:t>
      </w:r>
      <w:r>
        <w:br/>
      </w:r>
      <w:r>
        <w:rPr>
          <w:rFonts w:ascii="Times New Roman"/>
          <w:b w:val="false"/>
          <w:i w:val="false"/>
          <w:color w:val="000000"/>
          <w:sz w:val="28"/>
        </w:rPr>
        <w:t>
      2) "Тоқтап тұрған кәсiпорындарды және тиiмдiлiгi шамалы өндiрiстердi саралаудың, кейiннен оларды белгiленген тәртiппен шағын кәсiпкерлiк субъектiлерiне берудiң 2001-2005 жылдарға арналған салалық бағдарламасын бекiту туралы" Қазақстан Республикасы Yкiметiнiң 2001 жылғы 17 шiлдедегi N 969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2001 ж., N 26, 330-құжат); </w:t>
      </w:r>
      <w:r>
        <w:br/>
      </w:r>
      <w:r>
        <w:rPr>
          <w:rFonts w:ascii="Times New Roman"/>
          <w:b w:val="false"/>
          <w:i w:val="false"/>
          <w:color w:val="000000"/>
          <w:sz w:val="28"/>
        </w:rPr>
        <w:t>
      3) "Қазақстан Республикасы Yкiметiнiң 2001 жылғы 17 шiлдедегi N 969 қаулысына өзгерiс енгiзу туралы" Қазақстан Республикасы Yкiметiнiң 2002 жылғы 5 тамыздағы N 876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ПYКЖ-ы, 2002 ж., N 26, 283-құжат).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p>
    <w:bookmarkStart w:name="z4" w:id="4"/>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Премьер-Министрі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Үкiметiнiң кейбiр шешiмдерiне енгiзілетiн өзгерiстер мен толықтырулар </w:t>
      </w:r>
    </w:p>
    <w:bookmarkStart w:name="z5" w:id="5"/>
    <w:p>
      <w:pPr>
        <w:spacing w:after="0"/>
        <w:ind w:left="0"/>
        <w:jc w:val="both"/>
      </w:pPr>
      <w:r>
        <w:rPr>
          <w:rFonts w:ascii="Times New Roman"/>
          <w:b w:val="false"/>
          <w:i w:val="false"/>
          <w:color w:val="000000"/>
          <w:sz w:val="28"/>
        </w:rPr>
        <w:t>
      1. "Қазақстан Республикасының машина жасау кешенiн дамытудың 2000-2003 жылдарға арналған бағдарламасын бекiту туралы" Қазақстан Республикасы Үкiметiнiң 2000 жылғы 5 қыркүйектегi N 1347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38-39, 450-құжат): </w:t>
      </w:r>
      <w:r>
        <w:br/>
      </w:r>
      <w:r>
        <w:rPr>
          <w:rFonts w:ascii="Times New Roman"/>
          <w:b w:val="false"/>
          <w:i w:val="false"/>
          <w:color w:val="000000"/>
          <w:sz w:val="28"/>
        </w:rPr>
        <w:t xml:space="preserve">
      көрсетiлген қаулымен бекiтілген Қазақстан Республикасының машина жасау кешенiн дамытудың 2000-2003 жылдарға арналған Бағдарламасында: </w:t>
      </w:r>
      <w:r>
        <w:br/>
      </w:r>
      <w:r>
        <w:rPr>
          <w:rFonts w:ascii="Times New Roman"/>
          <w:b w:val="false"/>
          <w:i w:val="false"/>
          <w:color w:val="000000"/>
          <w:sz w:val="28"/>
        </w:rPr>
        <w:t xml:space="preserve">
      3-бөлiмнен басқа, мәтiндегi "Энергетика, индустрия және сауда министрлiгi", "Энергетика, индустрия және сауда министрлiгiнiң", "Энергетика, индустрия және сауда министрлiгiне" деген сөздер "Индустрия және сауда министрлiгi", "Индустрия және сауда министрлiгiнiң", "Индустрия және сауда министрлiгiне" деген сөздермен ауыстырылсын; </w:t>
      </w:r>
      <w:r>
        <w:br/>
      </w:r>
      <w:r>
        <w:rPr>
          <w:rFonts w:ascii="Times New Roman"/>
          <w:b w:val="false"/>
          <w:i w:val="false"/>
          <w:color w:val="000000"/>
          <w:sz w:val="28"/>
        </w:rPr>
        <w:t xml:space="preserve">
      Бағдарламаның паспортында: </w:t>
      </w:r>
      <w:r>
        <w:br/>
      </w:r>
      <w:r>
        <w:rPr>
          <w:rFonts w:ascii="Times New Roman"/>
          <w:b w:val="false"/>
          <w:i w:val="false"/>
          <w:color w:val="000000"/>
          <w:sz w:val="28"/>
        </w:rPr>
        <w:t xml:space="preserve">
      "Негiзгi әзiрлеушiлер" деген үшiншi абзацтағы "Қазақстан Республикасы Экономика министрлiгiнiң" деген сөздер "Қазақстан Республикасы Экономика және бюджеттiк жоспарлау министрлiгiнiң" деген сөздермен ауыстырылсын; </w:t>
      </w:r>
      <w:r>
        <w:br/>
      </w:r>
      <w:r>
        <w:rPr>
          <w:rFonts w:ascii="Times New Roman"/>
          <w:b w:val="false"/>
          <w:i w:val="false"/>
          <w:color w:val="000000"/>
          <w:sz w:val="28"/>
        </w:rPr>
        <w:t xml:space="preserve">
      "Қаржыландыру көздерi" деген жетiншi абзац мынадай мазмұндағы редакцияда жазылсын: </w:t>
      </w:r>
      <w:r>
        <w:br/>
      </w:r>
      <w:r>
        <w:rPr>
          <w:rFonts w:ascii="Times New Roman"/>
          <w:b w:val="false"/>
          <w:i w:val="false"/>
          <w:color w:val="000000"/>
          <w:sz w:val="28"/>
        </w:rPr>
        <w:t xml:space="preserve">
      "Қаржыландыру көлемi мен көздерi. </w:t>
      </w:r>
      <w:r>
        <w:br/>
      </w:r>
      <w:r>
        <w:rPr>
          <w:rFonts w:ascii="Times New Roman"/>
          <w:b w:val="false"/>
          <w:i w:val="false"/>
          <w:color w:val="000000"/>
          <w:sz w:val="28"/>
        </w:rPr>
        <w:t xml:space="preserve">
      Бағдарламаны iске асыруға арналған қаржылық шығындар республикалық бюджет есебiнен көзделедi, жыл сайынғы көлем тиiстi қаржы жылына арналған республикалық бюджеттi қалыптастыру кезiнде нақтыланады және 2001-2003 жылдарға 8 344 мың теңгенi құрайды, оның iшіндe жылдар бойынша: 2001 жылға - 3 000 мың теңге, 2002 жылға - 5 344 мың теңге."; </w:t>
      </w:r>
      <w:r>
        <w:br/>
      </w:r>
      <w:r>
        <w:rPr>
          <w:rFonts w:ascii="Times New Roman"/>
          <w:b w:val="false"/>
          <w:i w:val="false"/>
          <w:color w:val="000000"/>
          <w:sz w:val="28"/>
        </w:rPr>
        <w:t xml:space="preserve">
      Бағдарлама мынадай мазмұндағы 6-1-бөлiммен толықтырылсын: </w:t>
      </w:r>
      <w:r>
        <w:br/>
      </w:r>
      <w:r>
        <w:rPr>
          <w:rFonts w:ascii="Times New Roman"/>
          <w:b w:val="false"/>
          <w:i w:val="false"/>
          <w:color w:val="000000"/>
          <w:sz w:val="28"/>
        </w:rPr>
        <w:t xml:space="preserve">
      "6-1. Қаржыландырудың қажеттi көлемi мен көздерi. </w:t>
      </w:r>
      <w:r>
        <w:br/>
      </w:r>
      <w:r>
        <w:rPr>
          <w:rFonts w:ascii="Times New Roman"/>
          <w:b w:val="false"/>
          <w:i w:val="false"/>
          <w:color w:val="000000"/>
          <w:sz w:val="28"/>
        </w:rPr>
        <w:t xml:space="preserve">
      Бағдарламаны қаржыландыру технологиялық сипаттағы қолданбалы ғылыми зерттеулерге арналған республикалық бюджетте көзделетiн қаражат есебiнен және шегiнде жүзеге асырылады. Бағдарламаны 2001-2003 жылдарға арналған республикалық бюджеттен қаржыландырудың қажеттi көлемi 8 344 мың теңгенi құрайды, оның iшiнде жылдар бойынша: 2001 жылға - 3 000 мың теңге, 2002 жылға - 5 344 мың теңге, 2003 жылға - 0. Жыл сайынғы көлем тиiстi бюджеттiк бағдарлама бойынша республикалық бюджетте көзделетiн көлемге сәйкес нақтыланады."; </w:t>
      </w:r>
      <w:r>
        <w:br/>
      </w:r>
      <w:r>
        <w:rPr>
          <w:rFonts w:ascii="Times New Roman"/>
          <w:b w:val="false"/>
          <w:i w:val="false"/>
          <w:color w:val="000000"/>
          <w:sz w:val="28"/>
        </w:rPr>
        <w:t xml:space="preserve">
      "Қазақстан Республикасының машина жасау кешенiн дамытудың 2000-2003 жылдарға арналған бағдарламасын iске асыру жөнiндегi iс-шараларының жоспары" деген 7-бөлiм осы қаулыға 1-қосымшаға сәйкес жаңа редакцияда жазылсын. </w:t>
      </w:r>
    </w:p>
    <w:bookmarkEnd w:id="5"/>
    <w:bookmarkStart w:name="z6" w:id="6"/>
    <w:p>
      <w:pPr>
        <w:spacing w:after="0"/>
        <w:ind w:left="0"/>
        <w:jc w:val="both"/>
      </w:pPr>
      <w:r>
        <w:rPr>
          <w:rFonts w:ascii="Times New Roman"/>
          <w:b w:val="false"/>
          <w:i w:val="false"/>
          <w:color w:val="000000"/>
          <w:sz w:val="28"/>
        </w:rPr>
        <w:t>
      2. "Ақпараттық-телекоммуникациялық жүйелер үшiн радиоэлектрондық аспаптар мен құралдарды әзiрлеу, жасау және дамыту" 2001-2005 жылдарға арналған республикалық мақсатты ғылыми-техникалық бағдарламаны бекiту туралы" Қазақстан Республикасы Үкiметiнiң 2000 жылғы 29 желтоқсандағы N 1956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бекiтілген "Ақпараттық-телекоммуникациялық жүйелер үшiн радиоэлектрондық аспаптар мен құралдарды әзiрлеу, жасау және дамыту" 2001-2005 жылдарға арналған республикалық мақсатты ғылыми-техникалық бағдарламада: </w:t>
      </w:r>
      <w:r>
        <w:br/>
      </w:r>
      <w:r>
        <w:rPr>
          <w:rFonts w:ascii="Times New Roman"/>
          <w:b w:val="false"/>
          <w:i w:val="false"/>
          <w:color w:val="000000"/>
          <w:sz w:val="28"/>
        </w:rPr>
        <w:t xml:space="preserve">
      Бағдарламаның төлқұжатында: </w:t>
      </w:r>
      <w:r>
        <w:br/>
      </w:r>
      <w:r>
        <w:rPr>
          <w:rFonts w:ascii="Times New Roman"/>
          <w:b w:val="false"/>
          <w:i w:val="false"/>
          <w:color w:val="000000"/>
          <w:sz w:val="28"/>
        </w:rPr>
        <w:t xml:space="preserve">
      "Қаржыландыру көлемi мен көздерi" деген тоғызыншы абзац мынадай редакцияда жазылсын: </w:t>
      </w:r>
      <w:r>
        <w:br/>
      </w:r>
      <w:r>
        <w:rPr>
          <w:rFonts w:ascii="Times New Roman"/>
          <w:b w:val="false"/>
          <w:i w:val="false"/>
          <w:color w:val="000000"/>
          <w:sz w:val="28"/>
        </w:rPr>
        <w:t xml:space="preserve">
      "Қаржыландыру көлемi мен көздерi </w:t>
      </w:r>
      <w:r>
        <w:br/>
      </w:r>
      <w:r>
        <w:rPr>
          <w:rFonts w:ascii="Times New Roman"/>
          <w:b w:val="false"/>
          <w:i w:val="false"/>
          <w:color w:val="000000"/>
          <w:sz w:val="28"/>
        </w:rPr>
        <w:t xml:space="preserve">
      Бағдарламаны қаржыландыру технологиялық сипаттағы қолданбалы ғылыми зерттеулерге арналған республикалық бюджетте көзделетiн қаражат есебiнен және шегiнде жүзеге асырылады. Бағдарламаны 2001-2005 жылдарға арналған бюджеттен қаржыландырудың қажеттi көлемi 690,0 миллион теңгенi құрайды, оның iшiнде жылдар бойынша: 2001 жылға - 130 млн. теңге; 2002 жылға - 140 млн. теңге; 2003 жылға - 140 млн. теңге; 2004 жылға - 140 млн. теңге; 2005 жылға - 140 млн. теңге. </w:t>
      </w:r>
      <w:r>
        <w:br/>
      </w:r>
      <w:r>
        <w:rPr>
          <w:rFonts w:ascii="Times New Roman"/>
          <w:b w:val="false"/>
          <w:i w:val="false"/>
          <w:color w:val="000000"/>
          <w:sz w:val="28"/>
        </w:rPr>
        <w:t xml:space="preserve">
      Жыл сайынғы көлем тиiстi бюджеттiк бағдарлама бойынша республикалық бюджетте көзделетiн көлемге сәйкес нақтыланады. </w:t>
      </w:r>
      <w:r>
        <w:br/>
      </w:r>
      <w:r>
        <w:rPr>
          <w:rFonts w:ascii="Times New Roman"/>
          <w:b w:val="false"/>
          <w:i w:val="false"/>
          <w:color w:val="000000"/>
          <w:sz w:val="28"/>
        </w:rPr>
        <w:t xml:space="preserve">
      Бағдарламаны iске асыру үшiн қосымша тартылатын бюджеттен тыс қаражаттың жоспарланатын көлемi шамамен 2,0 млрд. теңгенi құрайды. </w:t>
      </w:r>
      <w:r>
        <w:br/>
      </w:r>
      <w:r>
        <w:rPr>
          <w:rFonts w:ascii="Times New Roman"/>
          <w:b w:val="false"/>
          <w:i w:val="false"/>
          <w:color w:val="000000"/>
          <w:sz w:val="28"/>
        </w:rPr>
        <w:t xml:space="preserve">
      Мемлекеттiк тапсырысшы-Бағдарламаның әкiмшiсi - Қазақстан Республикасының Индустрия және сауда министрлiгi."; </w:t>
      </w:r>
      <w:r>
        <w:br/>
      </w:r>
      <w:r>
        <w:rPr>
          <w:rFonts w:ascii="Times New Roman"/>
          <w:b w:val="false"/>
          <w:i w:val="false"/>
          <w:color w:val="000000"/>
          <w:sz w:val="28"/>
        </w:rPr>
        <w:t xml:space="preserve">
      "Қажеттi ресурстар және оларды қаржыландыру көздерi" деген 6-бөлiмде: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"Бағдарламаны қаржыландыру технологиялық сипаттағы қолданбалы ғылыми зерттеулер үшiн республикалық бюджетте Қазақстан Республикасының Индустрия және сауда министрлiгiне көзделетiн бюджет қаражаты есебiнен және шегiнде жүзеге асырылады. 5 жылға арналған Бағдарламаны (2001-2005 жылдар) iске асыруға 690,0 миллион теңге бюджет қаражаты қажет болады, оның iшiнде жылдар бойынша 2001 жылға - 130 млн. теңге; 2002 жылға - 140 млн. теңге; 2003 жылға - 140 млн. теңге; 2004 жылға - 140 млн. теңге; 2005 жылға - 140 млн. теңге. Жыл сайынғы көлем тиiстi бюджеттiк бағдарлама бойынша республикалық бюджетте көзделетiн көлемге сәйкес нақтыланады."; </w:t>
      </w:r>
      <w:r>
        <w:br/>
      </w:r>
      <w:r>
        <w:rPr>
          <w:rFonts w:ascii="Times New Roman"/>
          <w:b w:val="false"/>
          <w:i w:val="false"/>
          <w:color w:val="000000"/>
          <w:sz w:val="28"/>
        </w:rPr>
        <w:t xml:space="preserve">
      үшiншi абзацтағы "Энергетика және минералдық ресурстар министрлiгiнiң" деген сөздер "Индустрия және сауда министрлiгiнiң" деген сөздермен ауыстырылсын; </w:t>
      </w:r>
      <w:r>
        <w:br/>
      </w:r>
      <w:r>
        <w:rPr>
          <w:rFonts w:ascii="Times New Roman"/>
          <w:b w:val="false"/>
          <w:i w:val="false"/>
          <w:color w:val="000000"/>
          <w:sz w:val="28"/>
        </w:rPr>
        <w:t xml:space="preserve">
      "Бағдарламаны iске асыру жөнiндегi iс-шаралар жоспары" деген 8-бөлiм осы қаулыға 2-қосымшаға сәйкес жаңа редакцияда жазылсын. </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Қазақстан Республикасы Үкіметінің 2008.04.23  </w:t>
      </w:r>
      <w:r>
        <w:rPr>
          <w:rFonts w:ascii="Times New Roman"/>
          <w:b w:val="false"/>
          <w:i w:val="false"/>
          <w:color w:val="000000"/>
          <w:sz w:val="28"/>
        </w:rPr>
        <w:t xml:space="preserve">N 381 </w:t>
      </w:r>
      <w:r>
        <w:rPr>
          <w:rFonts w:ascii="Times New Roman"/>
          <w:b w:val="false"/>
          <w:i w:val="false"/>
          <w:color w:val="ff0000"/>
          <w:sz w:val="28"/>
        </w:rPr>
        <w:t xml:space="preserve"> Қаулысымен. </w:t>
      </w:r>
    </w:p>
    <w:bookmarkEnd w:id="7"/>
    <w:bookmarkStart w:name="z8" w:id="8"/>
    <w:p>
      <w:pPr>
        <w:spacing w:after="0"/>
        <w:ind w:left="0"/>
        <w:jc w:val="both"/>
      </w:pPr>
      <w:r>
        <w:rPr>
          <w:rFonts w:ascii="Times New Roman"/>
          <w:b w:val="false"/>
          <w:i w:val="false"/>
          <w:color w:val="000000"/>
          <w:sz w:val="28"/>
        </w:rPr>
        <w:t>
        4. "Қазақстан Республикасы тау-кен-металлургия кешенiнiң 1999-2003 жылдары тұрақты қызметi мен стратегиялық басымдықтарының дамуын ғылыми-техникалық қамтамасыз ету" республикалық мақсатты ғылыми-техникалық бағдарламасының негiзгi тапсырмалары мен көрсеткiштерiн бекiту туралы" Қазақстан Республикасы Үкiметiнiң 1999 жылғы 8 қаңтардағы N 15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1, 5-құжат):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"Ғылым министрлігі - Ғылым академиясы" деген сөздер "Бiлiм және ғылым министрлігі" деген сөздермен ауыстырылсын; </w:t>
      </w:r>
      <w:r>
        <w:br/>
      </w:r>
      <w:r>
        <w:rPr>
          <w:rFonts w:ascii="Times New Roman"/>
          <w:b w:val="false"/>
          <w:i w:val="false"/>
          <w:color w:val="000000"/>
          <w:sz w:val="28"/>
        </w:rPr>
        <w:t xml:space="preserve">
      "Энергетика" деген сөз алынып тасталсын; </w:t>
      </w:r>
      <w:r>
        <w:br/>
      </w:r>
      <w:r>
        <w:rPr>
          <w:rFonts w:ascii="Times New Roman"/>
          <w:b w:val="false"/>
          <w:i w:val="false"/>
          <w:color w:val="000000"/>
          <w:sz w:val="28"/>
        </w:rPr>
        <w:t xml:space="preserve">
      көрсетiлген қаулымен бекiтiлген "Қазақстан Республикасы тау-кен-металлургия кешенiнiң 1999-2003 жылдары тұрақты жұмыс icтeуі мен стратегиялық басымдықтарының дамуын ғылыми-техникалық қамтамасыз ету" республикалық нысаналы ғылыми-техникалық бағдарламасының негізгі тапсырмалары мен көрсеткiштерiнде": </w:t>
      </w:r>
      <w:r>
        <w:br/>
      </w:r>
      <w:r>
        <w:rPr>
          <w:rFonts w:ascii="Times New Roman"/>
          <w:b w:val="false"/>
          <w:i w:val="false"/>
          <w:color w:val="000000"/>
          <w:sz w:val="28"/>
        </w:rPr>
        <w:t xml:space="preserve">
      1 "Қазақстан Республикасы тау-кен-металлургия кешенiнiң жер қойнауын пайдалану процестерiн стратегиялық басқаруды ұйымдастыруды ғылыми-әдістемелiк және нормативтiк қамтамасыз ету", 2 "Түстi және қара металлургияның бәсекеге қабiлетi бар өнiм шығаруды қамтамасыз ететiн руда және техногендiк шикiзатты кешендi пайдалану үшiн ресурс және энергия үнемдейтiн экологиялық жағынан таза технологиялар мен жабдықтар жасау және оларды iске асыру", 3 "Экология және табиғи ресурстар 2030" мемлекеттiк стратегиясын дамыту үшiн тау-кен-металлургия кешенiнiң жұмыс iстеуiнiң экологиялық қауiпсiздiгiн арттыру" деген кiшi бағдарламалар мынадай мазмұндағы 4 және 5 бағандармен толықтырылсын: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4. 2003 жылға арналған       5. Қаржыландыру көзi </w:t>
      </w:r>
      <w:r>
        <w:br/>
      </w:r>
      <w:r>
        <w:rPr>
          <w:rFonts w:ascii="Times New Roman"/>
          <w:b w:val="false"/>
          <w:i w:val="false"/>
          <w:color w:val="000000"/>
          <w:sz w:val="28"/>
        </w:rPr>
        <w:t xml:space="preserve">
      қаржыландыру көлемi, </w:t>
      </w:r>
      <w:r>
        <w:br/>
      </w:r>
      <w:r>
        <w:rPr>
          <w:rFonts w:ascii="Times New Roman"/>
          <w:b w:val="false"/>
          <w:i w:val="false"/>
          <w:color w:val="000000"/>
          <w:sz w:val="28"/>
        </w:rPr>
        <w:t xml:space="preserve">
          мың теңге </w:t>
      </w:r>
    </w:p>
    <w:bookmarkEnd w:id="8"/>
    <w:p>
      <w:pPr>
        <w:spacing w:after="0"/>
        <w:ind w:left="0"/>
        <w:jc w:val="both"/>
      </w:pPr>
      <w:r>
        <w:rPr>
          <w:rFonts w:ascii="Times New Roman"/>
          <w:b w:val="false"/>
          <w:i w:val="false"/>
          <w:color w:val="000000"/>
          <w:sz w:val="28"/>
        </w:rPr>
        <w:t xml:space="preserve">     1-кiшi бағдарлама бойынша      Республикалық бюджет </w:t>
      </w:r>
      <w:r>
        <w:br/>
      </w:r>
      <w:r>
        <w:rPr>
          <w:rFonts w:ascii="Times New Roman"/>
          <w:b w:val="false"/>
          <w:i w:val="false"/>
          <w:color w:val="000000"/>
          <w:sz w:val="28"/>
        </w:rPr>
        <w:t xml:space="preserve">
            "90 000" </w:t>
      </w:r>
      <w:r>
        <w:br/>
      </w:r>
      <w:r>
        <w:rPr>
          <w:rFonts w:ascii="Times New Roman"/>
          <w:b w:val="false"/>
          <w:i w:val="false"/>
          <w:color w:val="000000"/>
          <w:sz w:val="28"/>
        </w:rPr>
        <w:t xml:space="preserve">
     2-кiшi бағдарлама бойынша      Республикалық бюджет </w:t>
      </w:r>
      <w:r>
        <w:br/>
      </w:r>
      <w:r>
        <w:rPr>
          <w:rFonts w:ascii="Times New Roman"/>
          <w:b w:val="false"/>
          <w:i w:val="false"/>
          <w:color w:val="000000"/>
          <w:sz w:val="28"/>
        </w:rPr>
        <w:t xml:space="preserve">
           "100 000" </w:t>
      </w:r>
      <w:r>
        <w:br/>
      </w:r>
      <w:r>
        <w:rPr>
          <w:rFonts w:ascii="Times New Roman"/>
          <w:b w:val="false"/>
          <w:i w:val="false"/>
          <w:color w:val="000000"/>
          <w:sz w:val="28"/>
        </w:rPr>
        <w:t xml:space="preserve">
     3-кiшi бағдарлама бойынша      Республикалық бюджет </w:t>
      </w:r>
      <w:r>
        <w:br/>
      </w:r>
      <w:r>
        <w:rPr>
          <w:rFonts w:ascii="Times New Roman"/>
          <w:b w:val="false"/>
          <w:i w:val="false"/>
          <w:color w:val="000000"/>
          <w:sz w:val="28"/>
        </w:rPr>
        <w:t xml:space="preserve">
            "10 000" </w:t>
      </w:r>
      <w:r>
        <w:br/>
      </w:r>
      <w:r>
        <w:rPr>
          <w:rFonts w:ascii="Times New Roman"/>
          <w:b w:val="false"/>
          <w:i w:val="false"/>
          <w:color w:val="000000"/>
          <w:sz w:val="28"/>
        </w:rPr>
        <w:t xml:space="preserve">
     _______________________________________________________ </w:t>
      </w:r>
    </w:p>
    <w:bookmarkStart w:name="z9" w:id="9"/>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5-тармақтың күші жойылды - ҚР Үкіметінің </w:t>
      </w:r>
      <w:r>
        <w:rPr>
          <w:rFonts w:ascii="Times New Roman"/>
          <w:b w:val="false"/>
          <w:i w:val="false"/>
          <w:color w:val="ff0000"/>
          <w:sz w:val="28"/>
        </w:rPr>
        <w:t xml:space="preserve">  2006.06.16. N  </w:t>
      </w:r>
      <w:r>
        <w:rPr>
          <w:rFonts w:ascii="Times New Roman"/>
          <w:b w:val="false"/>
          <w:i w:val="false"/>
          <w:color w:val="000000"/>
          <w:sz w:val="28"/>
        </w:rPr>
        <w:t xml:space="preserve">557 </w:t>
      </w:r>
      <w:r>
        <w:rPr>
          <w:rFonts w:ascii="Times New Roman"/>
          <w:b w:val="false"/>
          <w:i w:val="false"/>
          <w:color w:val="ff0000"/>
          <w:sz w:val="28"/>
        </w:rPr>
        <w:t xml:space="preserve"> қаулысымен.   </w:t>
      </w:r>
    </w:p>
    <w:bookmarkEnd w:id="9"/>
    <w:bookmarkStart w:name="z10" w:id="1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462 қаулысына           </w:t>
      </w:r>
      <w:r>
        <w:br/>
      </w:r>
      <w:r>
        <w:rPr>
          <w:rFonts w:ascii="Times New Roman"/>
          <w:b w:val="false"/>
          <w:i w:val="false"/>
          <w:color w:val="000000"/>
          <w:sz w:val="28"/>
        </w:rPr>
        <w:t xml:space="preserve">
1-қосымша           </w:t>
      </w:r>
    </w:p>
    <w:bookmarkEnd w:id="10"/>
    <w:bookmarkStart w:name="z11"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5 қыркүйектегі      </w:t>
      </w:r>
      <w:r>
        <w:br/>
      </w:r>
      <w:r>
        <w:rPr>
          <w:rFonts w:ascii="Times New Roman"/>
          <w:b w:val="false"/>
          <w:i w:val="false"/>
          <w:color w:val="000000"/>
          <w:sz w:val="28"/>
        </w:rPr>
        <w:t xml:space="preserve">
N 1347 қаулысымен         </w:t>
      </w:r>
      <w:r>
        <w:br/>
      </w:r>
      <w:r>
        <w:rPr>
          <w:rFonts w:ascii="Times New Roman"/>
          <w:b w:val="false"/>
          <w:i w:val="false"/>
          <w:color w:val="000000"/>
          <w:sz w:val="28"/>
        </w:rPr>
        <w:t xml:space="preserve">
бекітілген         </w:t>
      </w:r>
    </w:p>
    <w:bookmarkEnd w:id="11"/>
    <w:p>
      <w:pPr>
        <w:spacing w:after="0"/>
        <w:ind w:left="0"/>
        <w:jc w:val="left"/>
      </w:pPr>
      <w:r>
        <w:rPr>
          <w:rFonts w:ascii="Times New Roman"/>
          <w:b/>
          <w:i w:val="false"/>
          <w:color w:val="000000"/>
        </w:rPr>
        <w:t xml:space="preserve"> 7. Қазақстан Республикасының машина жасау кешенін дамытудың 2000-2003 жылдарға арналған бағдарламасын іске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Қолайлы экономикалық орта құру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Кәсiпорындар ара-  Қазақстан   ЭИСМ, ҚарМ  2000     -      - </w:t>
      </w:r>
      <w:r>
        <w:br/>
      </w:r>
      <w:r>
        <w:rPr>
          <w:rFonts w:ascii="Times New Roman"/>
          <w:b w:val="false"/>
          <w:i w:val="false"/>
          <w:color w:val="000000"/>
          <w:sz w:val="28"/>
        </w:rPr>
        <w:t xml:space="preserve">
    сында төлемсiздiк  Республика-             жылғы </w:t>
      </w:r>
      <w:r>
        <w:br/>
      </w:r>
      <w:r>
        <w:rPr>
          <w:rFonts w:ascii="Times New Roman"/>
          <w:b w:val="false"/>
          <w:i w:val="false"/>
          <w:color w:val="000000"/>
          <w:sz w:val="28"/>
        </w:rPr>
        <w:t xml:space="preserve">
    дағдарысын, соның  сының                  қыркүйек </w:t>
      </w:r>
      <w:r>
        <w:br/>
      </w:r>
      <w:r>
        <w:rPr>
          <w:rFonts w:ascii="Times New Roman"/>
          <w:b w:val="false"/>
          <w:i w:val="false"/>
          <w:color w:val="000000"/>
          <w:sz w:val="28"/>
        </w:rPr>
        <w:t xml:space="preserve">
    iшiнде борыштық    Үкіметіне </w:t>
      </w:r>
      <w:r>
        <w:br/>
      </w:r>
      <w:r>
        <w:rPr>
          <w:rFonts w:ascii="Times New Roman"/>
          <w:b w:val="false"/>
          <w:i w:val="false"/>
          <w:color w:val="000000"/>
          <w:sz w:val="28"/>
        </w:rPr>
        <w:t xml:space="preserve">
    мiндеттемелер,     ұсыныс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рыногын қалыптас- </w:t>
      </w:r>
      <w:r>
        <w:br/>
      </w:r>
      <w:r>
        <w:rPr>
          <w:rFonts w:ascii="Times New Roman"/>
          <w:b w:val="false"/>
          <w:i w:val="false"/>
          <w:color w:val="000000"/>
          <w:sz w:val="28"/>
        </w:rPr>
        <w:t xml:space="preserve">
    тыру есебiнен </w:t>
      </w:r>
      <w:r>
        <w:br/>
      </w:r>
      <w:r>
        <w:rPr>
          <w:rFonts w:ascii="Times New Roman"/>
          <w:b w:val="false"/>
          <w:i w:val="false"/>
          <w:color w:val="000000"/>
          <w:sz w:val="28"/>
        </w:rPr>
        <w:t xml:space="preserve">
    шешудің шаралары </w:t>
      </w:r>
      <w:r>
        <w:br/>
      </w:r>
      <w:r>
        <w:rPr>
          <w:rFonts w:ascii="Times New Roman"/>
          <w:b w:val="false"/>
          <w:i w:val="false"/>
          <w:color w:val="000000"/>
          <w:sz w:val="28"/>
        </w:rPr>
        <w:t xml:space="preserve">
    мен тетiгiн әзiрлеу </w:t>
      </w:r>
    </w:p>
    <w:p>
      <w:pPr>
        <w:spacing w:after="0"/>
        <w:ind w:left="0"/>
        <w:jc w:val="both"/>
      </w:pPr>
      <w:r>
        <w:rPr>
          <w:rFonts w:ascii="Times New Roman"/>
          <w:b w:val="false"/>
          <w:i w:val="false"/>
          <w:color w:val="000000"/>
          <w:sz w:val="28"/>
        </w:rPr>
        <w:t xml:space="preserve">2.  Республикалық бюд-    Кредит-  ҚарМ, ӘдМ,  2000     -      - </w:t>
      </w:r>
      <w:r>
        <w:br/>
      </w:r>
      <w:r>
        <w:rPr>
          <w:rFonts w:ascii="Times New Roman"/>
          <w:b w:val="false"/>
          <w:i w:val="false"/>
          <w:color w:val="000000"/>
          <w:sz w:val="28"/>
        </w:rPr>
        <w:t xml:space="preserve">
    жет қаражаты есебi-   терді    ЭИСМ        жылдың </w:t>
      </w:r>
      <w:r>
        <w:br/>
      </w:r>
      <w:r>
        <w:rPr>
          <w:rFonts w:ascii="Times New Roman"/>
          <w:b w:val="false"/>
          <w:i w:val="false"/>
          <w:color w:val="000000"/>
          <w:sz w:val="28"/>
        </w:rPr>
        <w:t xml:space="preserve">
    нен бөлiнген кредит-  қайтару              ішінде </w:t>
      </w:r>
      <w:r>
        <w:br/>
      </w:r>
      <w:r>
        <w:rPr>
          <w:rFonts w:ascii="Times New Roman"/>
          <w:b w:val="false"/>
          <w:i w:val="false"/>
          <w:color w:val="000000"/>
          <w:sz w:val="28"/>
        </w:rPr>
        <w:t xml:space="preserve">
    тер бойынша машина    және қайта </w:t>
      </w:r>
      <w:r>
        <w:br/>
      </w:r>
      <w:r>
        <w:rPr>
          <w:rFonts w:ascii="Times New Roman"/>
          <w:b w:val="false"/>
          <w:i w:val="false"/>
          <w:color w:val="000000"/>
          <w:sz w:val="28"/>
        </w:rPr>
        <w:t xml:space="preserve">
    жасау кәсiпорындары-  құрылымдау </w:t>
      </w:r>
      <w:r>
        <w:br/>
      </w:r>
      <w:r>
        <w:rPr>
          <w:rFonts w:ascii="Times New Roman"/>
          <w:b w:val="false"/>
          <w:i w:val="false"/>
          <w:color w:val="000000"/>
          <w:sz w:val="28"/>
        </w:rPr>
        <w:t xml:space="preserve">
    ның борыштарын оларды жөніндегі  </w:t>
      </w:r>
      <w:r>
        <w:br/>
      </w:r>
      <w:r>
        <w:rPr>
          <w:rFonts w:ascii="Times New Roman"/>
          <w:b w:val="false"/>
          <w:i w:val="false"/>
          <w:color w:val="000000"/>
          <w:sz w:val="28"/>
        </w:rPr>
        <w:t xml:space="preserve">
    Республикалық бюджет- ведомст- </w:t>
      </w:r>
      <w:r>
        <w:br/>
      </w:r>
      <w:r>
        <w:rPr>
          <w:rFonts w:ascii="Times New Roman"/>
          <w:b w:val="false"/>
          <w:i w:val="false"/>
          <w:color w:val="000000"/>
          <w:sz w:val="28"/>
        </w:rPr>
        <w:t xml:space="preserve">
    тен берiлген кредит-  воаралық </w:t>
      </w:r>
      <w:r>
        <w:br/>
      </w:r>
      <w:r>
        <w:rPr>
          <w:rFonts w:ascii="Times New Roman"/>
          <w:b w:val="false"/>
          <w:i w:val="false"/>
          <w:color w:val="000000"/>
          <w:sz w:val="28"/>
        </w:rPr>
        <w:t xml:space="preserve">
    тердi, сондай-ақ      комиссияның </w:t>
      </w:r>
      <w:r>
        <w:br/>
      </w:r>
      <w:r>
        <w:rPr>
          <w:rFonts w:ascii="Times New Roman"/>
          <w:b w:val="false"/>
          <w:i w:val="false"/>
          <w:color w:val="000000"/>
          <w:sz w:val="28"/>
        </w:rPr>
        <w:t xml:space="preserve">
    Қазақстан Республи-   хаттамалық </w:t>
      </w:r>
      <w:r>
        <w:br/>
      </w:r>
      <w:r>
        <w:rPr>
          <w:rFonts w:ascii="Times New Roman"/>
          <w:b w:val="false"/>
          <w:i w:val="false"/>
          <w:color w:val="000000"/>
          <w:sz w:val="28"/>
        </w:rPr>
        <w:t xml:space="preserve">
    касының мемлекеттiк   шешімдері </w:t>
      </w:r>
      <w:r>
        <w:br/>
      </w:r>
      <w:r>
        <w:rPr>
          <w:rFonts w:ascii="Times New Roman"/>
          <w:b w:val="false"/>
          <w:i w:val="false"/>
          <w:color w:val="000000"/>
          <w:sz w:val="28"/>
        </w:rPr>
        <w:t xml:space="preserve">
    кепiлдiгi бар мемле- </w:t>
      </w:r>
      <w:r>
        <w:br/>
      </w:r>
      <w:r>
        <w:rPr>
          <w:rFonts w:ascii="Times New Roman"/>
          <w:b w:val="false"/>
          <w:i w:val="false"/>
          <w:color w:val="000000"/>
          <w:sz w:val="28"/>
        </w:rPr>
        <w:t xml:space="preserve">
    кеттiк емес сыртқы </w:t>
      </w:r>
      <w:r>
        <w:br/>
      </w:r>
      <w:r>
        <w:rPr>
          <w:rFonts w:ascii="Times New Roman"/>
          <w:b w:val="false"/>
          <w:i w:val="false"/>
          <w:color w:val="000000"/>
          <w:sz w:val="28"/>
        </w:rPr>
        <w:t xml:space="preserve">
    заемдар шеңберiнде </w:t>
      </w:r>
      <w:r>
        <w:br/>
      </w:r>
      <w:r>
        <w:rPr>
          <w:rFonts w:ascii="Times New Roman"/>
          <w:b w:val="false"/>
          <w:i w:val="false"/>
          <w:color w:val="000000"/>
          <w:sz w:val="28"/>
        </w:rPr>
        <w:t xml:space="preserve">
    оқшауландырылған </w:t>
      </w:r>
      <w:r>
        <w:br/>
      </w:r>
      <w:r>
        <w:rPr>
          <w:rFonts w:ascii="Times New Roman"/>
          <w:b w:val="false"/>
          <w:i w:val="false"/>
          <w:color w:val="000000"/>
          <w:sz w:val="28"/>
        </w:rPr>
        <w:t xml:space="preserve">
    қаражатты қайтару </w:t>
      </w:r>
      <w:r>
        <w:br/>
      </w:r>
      <w:r>
        <w:rPr>
          <w:rFonts w:ascii="Times New Roman"/>
          <w:b w:val="false"/>
          <w:i w:val="false"/>
          <w:color w:val="000000"/>
          <w:sz w:val="28"/>
        </w:rPr>
        <w:t xml:space="preserve">
    және қайта құрылым- </w:t>
      </w:r>
      <w:r>
        <w:br/>
      </w:r>
      <w:r>
        <w:rPr>
          <w:rFonts w:ascii="Times New Roman"/>
          <w:b w:val="false"/>
          <w:i w:val="false"/>
          <w:color w:val="000000"/>
          <w:sz w:val="28"/>
        </w:rPr>
        <w:t xml:space="preserve">
    дау жөнiндегi ведом- </w:t>
      </w:r>
      <w:r>
        <w:br/>
      </w:r>
      <w:r>
        <w:rPr>
          <w:rFonts w:ascii="Times New Roman"/>
          <w:b w:val="false"/>
          <w:i w:val="false"/>
          <w:color w:val="000000"/>
          <w:sz w:val="28"/>
        </w:rPr>
        <w:t xml:space="preserve">
    ствоаралық комиссияда </w:t>
      </w:r>
      <w:r>
        <w:br/>
      </w:r>
      <w:r>
        <w:rPr>
          <w:rFonts w:ascii="Times New Roman"/>
          <w:b w:val="false"/>
          <w:i w:val="false"/>
          <w:color w:val="000000"/>
          <w:sz w:val="28"/>
        </w:rPr>
        <w:t xml:space="preserve">
    алдын ала қарап, </w:t>
      </w:r>
      <w:r>
        <w:br/>
      </w:r>
      <w:r>
        <w:rPr>
          <w:rFonts w:ascii="Times New Roman"/>
          <w:b w:val="false"/>
          <w:i w:val="false"/>
          <w:color w:val="000000"/>
          <w:sz w:val="28"/>
        </w:rPr>
        <w:t xml:space="preserve">
    қайта құрылымдауды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3.  Машина жасауда қол-    Өндірістік  ИСМ, ҚарМ, 2000-    -    - </w:t>
      </w:r>
      <w:r>
        <w:br/>
      </w:r>
      <w:r>
        <w:rPr>
          <w:rFonts w:ascii="Times New Roman"/>
          <w:b w:val="false"/>
          <w:i w:val="false"/>
          <w:color w:val="000000"/>
          <w:sz w:val="28"/>
        </w:rPr>
        <w:t xml:space="preserve">
    данылатын жинақтауыш-  кооперация  ӘдМ        2003 </w:t>
      </w:r>
      <w:r>
        <w:br/>
      </w:r>
      <w:r>
        <w:rPr>
          <w:rFonts w:ascii="Times New Roman"/>
          <w:b w:val="false"/>
          <w:i w:val="false"/>
          <w:color w:val="000000"/>
          <w:sz w:val="28"/>
        </w:rPr>
        <w:t xml:space="preserve">
    тардың, тораптардың    туралы                 жылдар </w:t>
      </w:r>
      <w:r>
        <w:br/>
      </w:r>
      <w:r>
        <w:rPr>
          <w:rFonts w:ascii="Times New Roman"/>
          <w:b w:val="false"/>
          <w:i w:val="false"/>
          <w:color w:val="000000"/>
          <w:sz w:val="28"/>
        </w:rPr>
        <w:t xml:space="preserve">
    және көмекшi материал- үкіметаралық </w:t>
      </w:r>
      <w:r>
        <w:br/>
      </w:r>
      <w:r>
        <w:rPr>
          <w:rFonts w:ascii="Times New Roman"/>
          <w:b w:val="false"/>
          <w:i w:val="false"/>
          <w:color w:val="000000"/>
          <w:sz w:val="28"/>
        </w:rPr>
        <w:t xml:space="preserve">
    дардың жеткiзiлімдерi  келісім </w:t>
      </w:r>
      <w:r>
        <w:br/>
      </w:r>
      <w:r>
        <w:rPr>
          <w:rFonts w:ascii="Times New Roman"/>
          <w:b w:val="false"/>
          <w:i w:val="false"/>
          <w:color w:val="000000"/>
          <w:sz w:val="28"/>
        </w:rPr>
        <w:t xml:space="preserve">
    бойынша өндiрiстiк </w:t>
      </w:r>
      <w:r>
        <w:br/>
      </w:r>
      <w:r>
        <w:rPr>
          <w:rFonts w:ascii="Times New Roman"/>
          <w:b w:val="false"/>
          <w:i w:val="false"/>
          <w:color w:val="000000"/>
          <w:sz w:val="28"/>
        </w:rPr>
        <w:t xml:space="preserve">
    кооперация туралы </w:t>
      </w:r>
      <w:r>
        <w:br/>
      </w:r>
      <w:r>
        <w:rPr>
          <w:rFonts w:ascii="Times New Roman"/>
          <w:b w:val="false"/>
          <w:i w:val="false"/>
          <w:color w:val="000000"/>
          <w:sz w:val="28"/>
        </w:rPr>
        <w:t xml:space="preserve">
    үкiметаралық келiсiм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  Мемлекеттiң қорғаныс және жұмылдыру қажеттіліктерін, сондай-ақ ұлттық компаниялардың мұқтаждарын қамтамасыз ету және отандық өнімді кемсіту фактілерін болдырмау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Тендер өткiзу жөнiн-   Қазақстан   МСА       2000    -     - </w:t>
      </w:r>
      <w:r>
        <w:br/>
      </w:r>
      <w:r>
        <w:rPr>
          <w:rFonts w:ascii="Times New Roman"/>
          <w:b w:val="false"/>
          <w:i w:val="false"/>
          <w:color w:val="000000"/>
          <w:sz w:val="28"/>
        </w:rPr>
        <w:t xml:space="preserve">
    дегi комиссияға сала-  Республика.           жылғы   </w:t>
      </w:r>
      <w:r>
        <w:br/>
      </w:r>
      <w:r>
        <w:rPr>
          <w:rFonts w:ascii="Times New Roman"/>
          <w:b w:val="false"/>
          <w:i w:val="false"/>
          <w:color w:val="000000"/>
          <w:sz w:val="28"/>
        </w:rPr>
        <w:t xml:space="preserve">
    лық министрліктердiң   сының                 қыркүйек </w:t>
      </w:r>
      <w:r>
        <w:br/>
      </w:r>
      <w:r>
        <w:rPr>
          <w:rFonts w:ascii="Times New Roman"/>
          <w:b w:val="false"/>
          <w:i w:val="false"/>
          <w:color w:val="000000"/>
          <w:sz w:val="28"/>
        </w:rPr>
        <w:t xml:space="preserve">
    тұрақты өкiлдерiн      Үкіметіне </w:t>
      </w:r>
      <w:r>
        <w:br/>
      </w:r>
      <w:r>
        <w:rPr>
          <w:rFonts w:ascii="Times New Roman"/>
          <w:b w:val="false"/>
          <w:i w:val="false"/>
          <w:color w:val="000000"/>
          <w:sz w:val="28"/>
        </w:rPr>
        <w:t xml:space="preserve">
    енгiзу арқылы рес-     ұсыныс </w:t>
      </w:r>
      <w:r>
        <w:br/>
      </w:r>
      <w:r>
        <w:rPr>
          <w:rFonts w:ascii="Times New Roman"/>
          <w:b w:val="false"/>
          <w:i w:val="false"/>
          <w:color w:val="000000"/>
          <w:sz w:val="28"/>
        </w:rPr>
        <w:t xml:space="preserve">
    публикалық бюджеттен </w:t>
      </w:r>
      <w:r>
        <w:br/>
      </w:r>
      <w:r>
        <w:rPr>
          <w:rFonts w:ascii="Times New Roman"/>
          <w:b w:val="false"/>
          <w:i w:val="false"/>
          <w:color w:val="000000"/>
          <w:sz w:val="28"/>
        </w:rPr>
        <w:t xml:space="preserve">
    қаржыландырылатын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бойынша тендер- </w:t>
      </w:r>
      <w:r>
        <w:br/>
      </w:r>
      <w:r>
        <w:rPr>
          <w:rFonts w:ascii="Times New Roman"/>
          <w:b w:val="false"/>
          <w:i w:val="false"/>
          <w:color w:val="000000"/>
          <w:sz w:val="28"/>
        </w:rPr>
        <w:t xml:space="preserve">
    лердi жүргiзудi </w:t>
      </w:r>
      <w:r>
        <w:br/>
      </w:r>
      <w:r>
        <w:rPr>
          <w:rFonts w:ascii="Times New Roman"/>
          <w:b w:val="false"/>
          <w:i w:val="false"/>
          <w:color w:val="000000"/>
          <w:sz w:val="28"/>
        </w:rPr>
        <w:t xml:space="preserve">
    бақылау жүйесiн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3. Машина жасау өнімінің бәсекеге қабілеттілігін арттыру үшін өндірістерді сертификаттау мен сапаны бақылауды дамыту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Республи-    Қазақстан   ЭИСМ      2000     -    - </w:t>
      </w:r>
      <w:r>
        <w:br/>
      </w:r>
      <w:r>
        <w:rPr>
          <w:rFonts w:ascii="Times New Roman"/>
          <w:b w:val="false"/>
          <w:i w:val="false"/>
          <w:color w:val="000000"/>
          <w:sz w:val="28"/>
        </w:rPr>
        <w:t xml:space="preserve">
    касында стандарттау    Республика-           жылғы </w:t>
      </w:r>
      <w:r>
        <w:br/>
      </w:r>
      <w:r>
        <w:rPr>
          <w:rFonts w:ascii="Times New Roman"/>
          <w:b w:val="false"/>
          <w:i w:val="false"/>
          <w:color w:val="000000"/>
          <w:sz w:val="28"/>
        </w:rPr>
        <w:t xml:space="preserve">
    және сертификаттау     сының                 желтоқсан  </w:t>
      </w:r>
      <w:r>
        <w:br/>
      </w:r>
      <w:r>
        <w:rPr>
          <w:rFonts w:ascii="Times New Roman"/>
          <w:b w:val="false"/>
          <w:i w:val="false"/>
          <w:color w:val="000000"/>
          <w:sz w:val="28"/>
        </w:rPr>
        <w:t xml:space="preserve">
    мәселелерi бойынша     Үкіметі </w:t>
      </w:r>
      <w:r>
        <w:br/>
      </w:r>
      <w:r>
        <w:rPr>
          <w:rFonts w:ascii="Times New Roman"/>
          <w:b w:val="false"/>
          <w:i w:val="false"/>
          <w:color w:val="000000"/>
          <w:sz w:val="28"/>
        </w:rPr>
        <w:t xml:space="preserve">
    "Сапа" бағдарламасын   қаулысының </w:t>
      </w:r>
      <w:r>
        <w:br/>
      </w:r>
      <w:r>
        <w:rPr>
          <w:rFonts w:ascii="Times New Roman"/>
          <w:b w:val="false"/>
          <w:i w:val="false"/>
          <w:color w:val="000000"/>
          <w:sz w:val="28"/>
        </w:rPr>
        <w:t xml:space="preserve">
    әзiрлеу                жобасы </w:t>
      </w:r>
    </w:p>
    <w:p>
      <w:pPr>
        <w:spacing w:after="0"/>
        <w:ind w:left="0"/>
        <w:jc w:val="both"/>
      </w:pPr>
      <w:r>
        <w:rPr>
          <w:rFonts w:ascii="Times New Roman"/>
          <w:b w:val="false"/>
          <w:i w:val="false"/>
          <w:color w:val="000000"/>
          <w:sz w:val="28"/>
        </w:rPr>
        <w:t xml:space="preserve">2.  Машина жасау өндiрi-   Қазақстан    ИСМ      Тоқсан   -    - </w:t>
      </w:r>
      <w:r>
        <w:br/>
      </w:r>
      <w:r>
        <w:rPr>
          <w:rFonts w:ascii="Times New Roman"/>
          <w:b w:val="false"/>
          <w:i w:val="false"/>
          <w:color w:val="000000"/>
          <w:sz w:val="28"/>
        </w:rPr>
        <w:t xml:space="preserve">
    сiнің стандарттары     Республика-           сайын </w:t>
      </w:r>
      <w:r>
        <w:br/>
      </w:r>
      <w:r>
        <w:rPr>
          <w:rFonts w:ascii="Times New Roman"/>
          <w:b w:val="false"/>
          <w:i w:val="false"/>
          <w:color w:val="000000"/>
          <w:sz w:val="28"/>
        </w:rPr>
        <w:t xml:space="preserve">
    мен өнiмiнің сапасын   сының </w:t>
      </w:r>
      <w:r>
        <w:br/>
      </w:r>
      <w:r>
        <w:rPr>
          <w:rFonts w:ascii="Times New Roman"/>
          <w:b w:val="false"/>
          <w:i w:val="false"/>
          <w:color w:val="000000"/>
          <w:sz w:val="28"/>
        </w:rPr>
        <w:t xml:space="preserve">
    бақылауды халықаралық  Үкіметіне </w:t>
      </w:r>
      <w:r>
        <w:br/>
      </w:r>
      <w:r>
        <w:rPr>
          <w:rFonts w:ascii="Times New Roman"/>
          <w:b w:val="false"/>
          <w:i w:val="false"/>
          <w:color w:val="000000"/>
          <w:sz w:val="28"/>
        </w:rPr>
        <w:t xml:space="preserve">
    талаптарға сәйкес      есеп </w:t>
      </w:r>
      <w:r>
        <w:br/>
      </w:r>
      <w:r>
        <w:rPr>
          <w:rFonts w:ascii="Times New Roman"/>
          <w:b w:val="false"/>
          <w:i w:val="false"/>
          <w:color w:val="000000"/>
          <w:sz w:val="28"/>
        </w:rPr>
        <w:t xml:space="preserve">
    келтiрудi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4. Кәсiпкерлерге машина жасау өндірістерінің жұмыс істеп тұрғандарын қалпына келтіруге және жаңасын ұйымдастыруға техникалық көмек көрсету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Iшкi және сыртқы рынок- Қазақстан    ЭИСМ     2000     -    - </w:t>
      </w:r>
      <w:r>
        <w:br/>
      </w:r>
      <w:r>
        <w:rPr>
          <w:rFonts w:ascii="Times New Roman"/>
          <w:b w:val="false"/>
          <w:i w:val="false"/>
          <w:color w:val="000000"/>
          <w:sz w:val="28"/>
        </w:rPr>
        <w:t xml:space="preserve">
   тардың конъюнктурасын   Республика-           жылғы </w:t>
      </w:r>
      <w:r>
        <w:br/>
      </w:r>
      <w:r>
        <w:rPr>
          <w:rFonts w:ascii="Times New Roman"/>
          <w:b w:val="false"/>
          <w:i w:val="false"/>
          <w:color w:val="000000"/>
          <w:sz w:val="28"/>
        </w:rPr>
        <w:t xml:space="preserve">
   зерттеудiң маркетингтiк сының                 қараша </w:t>
      </w:r>
      <w:r>
        <w:br/>
      </w:r>
      <w:r>
        <w:rPr>
          <w:rFonts w:ascii="Times New Roman"/>
          <w:b w:val="false"/>
          <w:i w:val="false"/>
          <w:color w:val="000000"/>
          <w:sz w:val="28"/>
        </w:rPr>
        <w:t xml:space="preserve">
   орталықтарын құру және  Үкіметіне </w:t>
      </w:r>
      <w:r>
        <w:br/>
      </w:r>
      <w:r>
        <w:rPr>
          <w:rFonts w:ascii="Times New Roman"/>
          <w:b w:val="false"/>
          <w:i w:val="false"/>
          <w:color w:val="000000"/>
          <w:sz w:val="28"/>
        </w:rPr>
        <w:t xml:space="preserve">
   кәсiпорындарға олардың  ұсыныс </w:t>
      </w:r>
      <w:r>
        <w:br/>
      </w:r>
      <w:r>
        <w:rPr>
          <w:rFonts w:ascii="Times New Roman"/>
          <w:b w:val="false"/>
          <w:i w:val="false"/>
          <w:color w:val="000000"/>
          <w:sz w:val="28"/>
        </w:rPr>
        <w:t xml:space="preserve">
   тауарларын осы рыноктар- </w:t>
      </w:r>
      <w:r>
        <w:br/>
      </w:r>
      <w:r>
        <w:rPr>
          <w:rFonts w:ascii="Times New Roman"/>
          <w:b w:val="false"/>
          <w:i w:val="false"/>
          <w:color w:val="000000"/>
          <w:sz w:val="28"/>
        </w:rPr>
        <w:t xml:space="preserve">
   ға жылжытуда қызметтер </w:t>
      </w:r>
      <w:r>
        <w:br/>
      </w:r>
      <w:r>
        <w:rPr>
          <w:rFonts w:ascii="Times New Roman"/>
          <w:b w:val="false"/>
          <w:i w:val="false"/>
          <w:color w:val="000000"/>
          <w:sz w:val="28"/>
        </w:rPr>
        <w:t xml:space="preserve">
   көрceту тетiгiн әзiрлеу </w:t>
      </w:r>
    </w:p>
    <w:p>
      <w:pPr>
        <w:spacing w:after="0"/>
        <w:ind w:left="0"/>
        <w:jc w:val="both"/>
      </w:pPr>
      <w:r>
        <w:rPr>
          <w:rFonts w:ascii="Times New Roman"/>
          <w:b w:val="false"/>
          <w:i w:val="false"/>
          <w:color w:val="000000"/>
          <w:sz w:val="28"/>
        </w:rPr>
        <w:t xml:space="preserve">2. Франчайзингтiк қызметтер Қазақстан    ЭИСМ, ЭМ 2000    -     - </w:t>
      </w:r>
      <w:r>
        <w:br/>
      </w:r>
      <w:r>
        <w:rPr>
          <w:rFonts w:ascii="Times New Roman"/>
          <w:b w:val="false"/>
          <w:i w:val="false"/>
          <w:color w:val="000000"/>
          <w:sz w:val="28"/>
        </w:rPr>
        <w:t xml:space="preserve">
   көрсету рыногын, оның    Республика- "Эконо-   жылдың </w:t>
      </w:r>
      <w:r>
        <w:br/>
      </w:r>
      <w:r>
        <w:rPr>
          <w:rFonts w:ascii="Times New Roman"/>
          <w:b w:val="false"/>
          <w:i w:val="false"/>
          <w:color w:val="000000"/>
          <w:sz w:val="28"/>
        </w:rPr>
        <w:t xml:space="preserve">
   аспектiлерi мен сыйым-   сының       микалық   ішінде </w:t>
      </w:r>
      <w:r>
        <w:br/>
      </w:r>
      <w:r>
        <w:rPr>
          <w:rFonts w:ascii="Times New Roman"/>
          <w:b w:val="false"/>
          <w:i w:val="false"/>
          <w:color w:val="000000"/>
          <w:sz w:val="28"/>
        </w:rPr>
        <w:t xml:space="preserve">
   дылығын, сондай-ақ олар- Үкіметіне   зерттеу- </w:t>
      </w:r>
      <w:r>
        <w:br/>
      </w:r>
      <w:r>
        <w:rPr>
          <w:rFonts w:ascii="Times New Roman"/>
          <w:b w:val="false"/>
          <w:i w:val="false"/>
          <w:color w:val="000000"/>
          <w:sz w:val="28"/>
        </w:rPr>
        <w:t xml:space="preserve">
   ды қолдану тетiктерiн    ұсыныс      лер </w:t>
      </w:r>
      <w:r>
        <w:br/>
      </w:r>
      <w:r>
        <w:rPr>
          <w:rFonts w:ascii="Times New Roman"/>
          <w:b w:val="false"/>
          <w:i w:val="false"/>
          <w:color w:val="000000"/>
          <w:sz w:val="28"/>
        </w:rPr>
        <w:t xml:space="preserve">
   зерделеу                             институты" </w:t>
      </w:r>
      <w:r>
        <w:br/>
      </w:r>
      <w:r>
        <w:rPr>
          <w:rFonts w:ascii="Times New Roman"/>
          <w:b w:val="false"/>
          <w:i w:val="false"/>
          <w:color w:val="000000"/>
          <w:sz w:val="28"/>
        </w:rPr>
        <w:t xml:space="preserve">
                                        РМК </w:t>
      </w:r>
    </w:p>
    <w:p>
      <w:pPr>
        <w:spacing w:after="0"/>
        <w:ind w:left="0"/>
        <w:jc w:val="both"/>
      </w:pPr>
      <w:r>
        <w:rPr>
          <w:rFonts w:ascii="Times New Roman"/>
          <w:b w:val="false"/>
          <w:i w:val="false"/>
          <w:color w:val="000000"/>
          <w:sz w:val="28"/>
        </w:rPr>
        <w:t xml:space="preserve">3. Жоғарғы технологиялық    Семинарлар  ЭИСМ,       2000    -    - </w:t>
      </w:r>
      <w:r>
        <w:br/>
      </w:r>
      <w:r>
        <w:rPr>
          <w:rFonts w:ascii="Times New Roman"/>
          <w:b w:val="false"/>
          <w:i w:val="false"/>
          <w:color w:val="000000"/>
          <w:sz w:val="28"/>
        </w:rPr>
        <w:t xml:space="preserve">
   өнiм өндiрiсiнде фран-   өткізу      кәсіпкерлер жылдың </w:t>
      </w:r>
      <w:r>
        <w:br/>
      </w:r>
      <w:r>
        <w:rPr>
          <w:rFonts w:ascii="Times New Roman"/>
          <w:b w:val="false"/>
          <w:i w:val="false"/>
          <w:color w:val="000000"/>
          <w:sz w:val="28"/>
        </w:rPr>
        <w:t xml:space="preserve">
   чайзингтi дамыту жөнiнде             одақтары    ішінде </w:t>
      </w:r>
      <w:r>
        <w:br/>
      </w:r>
      <w:r>
        <w:rPr>
          <w:rFonts w:ascii="Times New Roman"/>
          <w:b w:val="false"/>
          <w:i w:val="false"/>
          <w:color w:val="000000"/>
          <w:sz w:val="28"/>
        </w:rPr>
        <w:t xml:space="preserve">
   кәсiпорындарға ұсынымдар,            мен қауым. </w:t>
      </w:r>
      <w:r>
        <w:br/>
      </w:r>
      <w:r>
        <w:rPr>
          <w:rFonts w:ascii="Times New Roman"/>
          <w:b w:val="false"/>
          <w:i w:val="false"/>
          <w:color w:val="000000"/>
          <w:sz w:val="28"/>
        </w:rPr>
        <w:t xml:space="preserve">
   франчайзингтiк оқу-кон-              дастықтары </w:t>
      </w:r>
      <w:r>
        <w:br/>
      </w:r>
      <w:r>
        <w:rPr>
          <w:rFonts w:ascii="Times New Roman"/>
          <w:b w:val="false"/>
          <w:i w:val="false"/>
          <w:color w:val="000000"/>
          <w:sz w:val="28"/>
        </w:rPr>
        <w:t xml:space="preserve">
   сультация орталығын құру             (келісім </w:t>
      </w:r>
      <w:r>
        <w:br/>
      </w:r>
      <w:r>
        <w:rPr>
          <w:rFonts w:ascii="Times New Roman"/>
          <w:b w:val="false"/>
          <w:i w:val="false"/>
          <w:color w:val="000000"/>
          <w:sz w:val="28"/>
        </w:rPr>
        <w:t xml:space="preserve">
   жөнінде ұсыныстар дайын-             бойынша) </w:t>
      </w:r>
      <w:r>
        <w:br/>
      </w:r>
      <w:r>
        <w:rPr>
          <w:rFonts w:ascii="Times New Roman"/>
          <w:b w:val="false"/>
          <w:i w:val="false"/>
          <w:color w:val="000000"/>
          <w:sz w:val="28"/>
        </w:rPr>
        <w:t xml:space="preserve">
   дау, Қазақстан рыногында </w:t>
      </w:r>
      <w:r>
        <w:br/>
      </w:r>
      <w:r>
        <w:rPr>
          <w:rFonts w:ascii="Times New Roman"/>
          <w:b w:val="false"/>
          <w:i w:val="false"/>
          <w:color w:val="000000"/>
          <w:sz w:val="28"/>
        </w:rPr>
        <w:t xml:space="preserve">
   жұмыс iстеуге мүдделілiк </w:t>
      </w:r>
      <w:r>
        <w:br/>
      </w:r>
      <w:r>
        <w:rPr>
          <w:rFonts w:ascii="Times New Roman"/>
          <w:b w:val="false"/>
          <w:i w:val="false"/>
          <w:color w:val="000000"/>
          <w:sz w:val="28"/>
        </w:rPr>
        <w:t xml:space="preserve">
   танытатын жетекшi фран- </w:t>
      </w:r>
      <w:r>
        <w:br/>
      </w:r>
      <w:r>
        <w:rPr>
          <w:rFonts w:ascii="Times New Roman"/>
          <w:b w:val="false"/>
          <w:i w:val="false"/>
          <w:color w:val="000000"/>
          <w:sz w:val="28"/>
        </w:rPr>
        <w:t xml:space="preserve">
   чайзингтiк компанияларды </w:t>
      </w:r>
      <w:r>
        <w:br/>
      </w:r>
      <w:r>
        <w:rPr>
          <w:rFonts w:ascii="Times New Roman"/>
          <w:b w:val="false"/>
          <w:i w:val="false"/>
          <w:color w:val="000000"/>
          <w:sz w:val="28"/>
        </w:rPr>
        <w:t xml:space="preserve">
   тарта отырып, франчайзинг </w:t>
      </w:r>
      <w:r>
        <w:br/>
      </w:r>
      <w:r>
        <w:rPr>
          <w:rFonts w:ascii="Times New Roman"/>
          <w:b w:val="false"/>
          <w:i w:val="false"/>
          <w:color w:val="000000"/>
          <w:sz w:val="28"/>
        </w:rPr>
        <w:t xml:space="preserve">
   бойынша өңiрлiк семинарлар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4. "Астана-технопарк" көрме   Негізде-  ЭИСМ, Астана 2000   -    - </w:t>
      </w:r>
      <w:r>
        <w:br/>
      </w:r>
      <w:r>
        <w:rPr>
          <w:rFonts w:ascii="Times New Roman"/>
          <w:b w:val="false"/>
          <w:i w:val="false"/>
          <w:color w:val="000000"/>
          <w:sz w:val="28"/>
        </w:rPr>
        <w:t xml:space="preserve">
   орталығының (Астана қаласы) мелік    қаласының    жылғы </w:t>
      </w:r>
      <w:r>
        <w:br/>
      </w:r>
      <w:r>
        <w:rPr>
          <w:rFonts w:ascii="Times New Roman"/>
          <w:b w:val="false"/>
          <w:i w:val="false"/>
          <w:color w:val="000000"/>
          <w:sz w:val="28"/>
        </w:rPr>
        <w:t xml:space="preserve">
   базасында тұрақты жұмыс     шарт     әкімі,       қазан </w:t>
      </w:r>
      <w:r>
        <w:br/>
      </w:r>
      <w:r>
        <w:rPr>
          <w:rFonts w:ascii="Times New Roman"/>
          <w:b w:val="false"/>
          <w:i w:val="false"/>
          <w:color w:val="000000"/>
          <w:sz w:val="28"/>
        </w:rPr>
        <w:t xml:space="preserve">
   iстейтiн ауыл шаруашылығы            "Астана- </w:t>
      </w:r>
      <w:r>
        <w:br/>
      </w:r>
      <w:r>
        <w:rPr>
          <w:rFonts w:ascii="Times New Roman"/>
          <w:b w:val="false"/>
          <w:i w:val="false"/>
          <w:color w:val="000000"/>
          <w:sz w:val="28"/>
        </w:rPr>
        <w:t xml:space="preserve">
   техникасының көрмесiн құру           технопарк"  </w:t>
      </w:r>
      <w:r>
        <w:br/>
      </w:r>
      <w:r>
        <w:rPr>
          <w:rFonts w:ascii="Times New Roman"/>
          <w:b w:val="false"/>
          <w:i w:val="false"/>
          <w:color w:val="000000"/>
          <w:sz w:val="28"/>
        </w:rPr>
        <w:t xml:space="preserve">
                                        ААҚ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Қайтадан құрылатын және дамушы өндірістерді техникалық және технологиялық жарақтандыру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Лизинг берушi лизингке    Жабдық-   ЭИСМ,       2001     -    - </w:t>
      </w:r>
      <w:r>
        <w:br/>
      </w:r>
      <w:r>
        <w:rPr>
          <w:rFonts w:ascii="Times New Roman"/>
          <w:b w:val="false"/>
          <w:i w:val="false"/>
          <w:color w:val="000000"/>
          <w:sz w:val="28"/>
        </w:rPr>
        <w:t xml:space="preserve">
    беру үшiн сатып алуы      тардың    "Машина     жылғы </w:t>
      </w:r>
      <w:r>
        <w:br/>
      </w:r>
      <w:r>
        <w:rPr>
          <w:rFonts w:ascii="Times New Roman"/>
          <w:b w:val="false"/>
          <w:i w:val="false"/>
          <w:color w:val="000000"/>
          <w:sz w:val="28"/>
        </w:rPr>
        <w:t xml:space="preserve">
    мүмкiн машина жасау       тізбесі   жасауды     қаңтар </w:t>
      </w:r>
      <w:r>
        <w:br/>
      </w:r>
      <w:r>
        <w:rPr>
          <w:rFonts w:ascii="Times New Roman"/>
          <w:b w:val="false"/>
          <w:i w:val="false"/>
          <w:color w:val="000000"/>
          <w:sz w:val="28"/>
        </w:rPr>
        <w:t xml:space="preserve">
    жабдықтарының, оның                 болжамдау </w:t>
      </w:r>
      <w:r>
        <w:br/>
      </w:r>
      <w:r>
        <w:rPr>
          <w:rFonts w:ascii="Times New Roman"/>
          <w:b w:val="false"/>
          <w:i w:val="false"/>
          <w:color w:val="000000"/>
          <w:sz w:val="28"/>
        </w:rPr>
        <w:t xml:space="preserve">
    iшiнде республика кә-               жөніндегі </w:t>
      </w:r>
      <w:r>
        <w:br/>
      </w:r>
      <w:r>
        <w:rPr>
          <w:rFonts w:ascii="Times New Roman"/>
          <w:b w:val="false"/>
          <w:i w:val="false"/>
          <w:color w:val="000000"/>
          <w:sz w:val="28"/>
        </w:rPr>
        <w:t xml:space="preserve">
    сiпорындарында пайда-               ғылыми- </w:t>
      </w:r>
      <w:r>
        <w:br/>
      </w:r>
      <w:r>
        <w:rPr>
          <w:rFonts w:ascii="Times New Roman"/>
          <w:b w:val="false"/>
          <w:i w:val="false"/>
          <w:color w:val="000000"/>
          <w:sz w:val="28"/>
        </w:rPr>
        <w:t xml:space="preserve">
    ланылмайтынын және бар              зерттеу </w:t>
      </w:r>
      <w:r>
        <w:br/>
      </w:r>
      <w:r>
        <w:rPr>
          <w:rFonts w:ascii="Times New Roman"/>
          <w:b w:val="false"/>
          <w:i w:val="false"/>
          <w:color w:val="000000"/>
          <w:sz w:val="28"/>
        </w:rPr>
        <w:t xml:space="preserve">
    тізбесiн анықтау                    орталығы" </w:t>
      </w:r>
      <w:r>
        <w:br/>
      </w:r>
      <w:r>
        <w:rPr>
          <w:rFonts w:ascii="Times New Roman"/>
          <w:b w:val="false"/>
          <w:i w:val="false"/>
          <w:color w:val="000000"/>
          <w:sz w:val="28"/>
        </w:rPr>
        <w:t xml:space="preserve">
                                        РМҚК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 Бағдарламаны ғылыми-техникалық қамтамасыз ету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"Машина жасаудың және     Қазақстан  ЭИСМ, АШМ,  2000     -    - </w:t>
      </w:r>
      <w:r>
        <w:br/>
      </w:r>
      <w:r>
        <w:rPr>
          <w:rFonts w:ascii="Times New Roman"/>
          <w:b w:val="false"/>
          <w:i w:val="false"/>
          <w:color w:val="000000"/>
          <w:sz w:val="28"/>
        </w:rPr>
        <w:t xml:space="preserve">
   тиiмдiлiгi жоғары         Республика- ККМ        жылғы   </w:t>
      </w:r>
      <w:r>
        <w:br/>
      </w:r>
      <w:r>
        <w:rPr>
          <w:rFonts w:ascii="Times New Roman"/>
          <w:b w:val="false"/>
          <w:i w:val="false"/>
          <w:color w:val="000000"/>
          <w:sz w:val="28"/>
        </w:rPr>
        <w:t xml:space="preserve">
   машиналар мен жабдық-     сының                 желтоқсан </w:t>
      </w:r>
      <w:r>
        <w:br/>
      </w:r>
      <w:r>
        <w:rPr>
          <w:rFonts w:ascii="Times New Roman"/>
          <w:b w:val="false"/>
          <w:i w:val="false"/>
          <w:color w:val="000000"/>
          <w:sz w:val="28"/>
        </w:rPr>
        <w:t xml:space="preserve">
   тарды құрудың 2001-2005   Үкіметі </w:t>
      </w:r>
      <w:r>
        <w:br/>
      </w:r>
      <w:r>
        <w:rPr>
          <w:rFonts w:ascii="Times New Roman"/>
          <w:b w:val="false"/>
          <w:i w:val="false"/>
          <w:color w:val="000000"/>
          <w:sz w:val="28"/>
        </w:rPr>
        <w:t xml:space="preserve">
   жылдарға арналған ғылыми- қаулысының </w:t>
      </w:r>
      <w:r>
        <w:br/>
      </w:r>
      <w:r>
        <w:rPr>
          <w:rFonts w:ascii="Times New Roman"/>
          <w:b w:val="false"/>
          <w:i w:val="false"/>
          <w:color w:val="000000"/>
          <w:sz w:val="28"/>
        </w:rPr>
        <w:t xml:space="preserve">
   техникалық проблемалары"  жобасы </w:t>
      </w:r>
      <w:r>
        <w:br/>
      </w:r>
      <w:r>
        <w:rPr>
          <w:rFonts w:ascii="Times New Roman"/>
          <w:b w:val="false"/>
          <w:i w:val="false"/>
          <w:color w:val="000000"/>
          <w:sz w:val="28"/>
        </w:rPr>
        <w:t xml:space="preserve">
   республикалық мақсатты </w:t>
      </w:r>
      <w:r>
        <w:br/>
      </w:r>
      <w:r>
        <w:rPr>
          <w:rFonts w:ascii="Times New Roman"/>
          <w:b w:val="false"/>
          <w:i w:val="false"/>
          <w:color w:val="000000"/>
          <w:sz w:val="28"/>
        </w:rPr>
        <w:t xml:space="preserve">
   ғылыми-техникалық бағдар- </w:t>
      </w:r>
      <w:r>
        <w:br/>
      </w:r>
      <w:r>
        <w:rPr>
          <w:rFonts w:ascii="Times New Roman"/>
          <w:b w:val="false"/>
          <w:i w:val="false"/>
          <w:color w:val="000000"/>
          <w:sz w:val="28"/>
        </w:rPr>
        <w:t xml:space="preserve">
   ламаны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7. Инвестициялар және қосымша қаржы қаражатын тарту үшін жағдайлар жасау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Инвестицияларды сақтан-   Қазақстан   ЭМ, ЭИСМ,   2000     -   - </w:t>
      </w:r>
      <w:r>
        <w:br/>
      </w:r>
      <w:r>
        <w:rPr>
          <w:rFonts w:ascii="Times New Roman"/>
          <w:b w:val="false"/>
          <w:i w:val="false"/>
          <w:color w:val="000000"/>
          <w:sz w:val="28"/>
        </w:rPr>
        <w:t xml:space="preserve">
   дыру экономиканың нақты   Республика- Инвестиция- жылғы </w:t>
      </w:r>
      <w:r>
        <w:br/>
      </w:r>
      <w:r>
        <w:rPr>
          <w:rFonts w:ascii="Times New Roman"/>
          <w:b w:val="false"/>
          <w:i w:val="false"/>
          <w:color w:val="000000"/>
          <w:sz w:val="28"/>
        </w:rPr>
        <w:t xml:space="preserve">
   секторының жобаларына     сының       лар         желтоқсан </w:t>
      </w:r>
      <w:r>
        <w:br/>
      </w:r>
      <w:r>
        <w:rPr>
          <w:rFonts w:ascii="Times New Roman"/>
          <w:b w:val="false"/>
          <w:i w:val="false"/>
          <w:color w:val="000000"/>
          <w:sz w:val="28"/>
        </w:rPr>
        <w:t xml:space="preserve">
   кредит беру жөнiнде       Үкіметіне   жөніндегі </w:t>
      </w:r>
      <w:r>
        <w:br/>
      </w:r>
      <w:r>
        <w:rPr>
          <w:rFonts w:ascii="Times New Roman"/>
          <w:b w:val="false"/>
          <w:i w:val="false"/>
          <w:color w:val="000000"/>
          <w:sz w:val="28"/>
        </w:rPr>
        <w:t xml:space="preserve">
   бiрiншi кезекте, қаржы-   ұсыныс      агенттігі </w:t>
      </w:r>
      <w:r>
        <w:br/>
      </w:r>
      <w:r>
        <w:rPr>
          <w:rFonts w:ascii="Times New Roman"/>
          <w:b w:val="false"/>
          <w:i w:val="false"/>
          <w:color w:val="000000"/>
          <w:sz w:val="28"/>
        </w:rPr>
        <w:t xml:space="preserve">
   лық лизингтi пайдаланып </w:t>
      </w:r>
      <w:r>
        <w:br/>
      </w:r>
      <w:r>
        <w:rPr>
          <w:rFonts w:ascii="Times New Roman"/>
          <w:b w:val="false"/>
          <w:i w:val="false"/>
          <w:color w:val="000000"/>
          <w:sz w:val="28"/>
        </w:rPr>
        <w:t xml:space="preserve">
   франчайзинг қағидатында </w:t>
      </w:r>
      <w:r>
        <w:br/>
      </w:r>
      <w:r>
        <w:rPr>
          <w:rFonts w:ascii="Times New Roman"/>
          <w:b w:val="false"/>
          <w:i w:val="false"/>
          <w:color w:val="000000"/>
          <w:sz w:val="28"/>
        </w:rPr>
        <w:t xml:space="preserve">
   жабдықтар мен технология- </w:t>
      </w:r>
      <w:r>
        <w:br/>
      </w:r>
      <w:r>
        <w:rPr>
          <w:rFonts w:ascii="Times New Roman"/>
          <w:b w:val="false"/>
          <w:i w:val="false"/>
          <w:color w:val="000000"/>
          <w:sz w:val="28"/>
        </w:rPr>
        <w:t xml:space="preserve">
   лар жеткiзiлiмi нысанында </w:t>
      </w:r>
      <w:r>
        <w:br/>
      </w:r>
      <w:r>
        <w:rPr>
          <w:rFonts w:ascii="Times New Roman"/>
          <w:b w:val="false"/>
          <w:i w:val="false"/>
          <w:color w:val="000000"/>
          <w:sz w:val="28"/>
        </w:rPr>
        <w:t xml:space="preserve">
   ұйымдастыру сызбасын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8. Екінші деңгейдегі банктермен жұмысты жетілдіру және олардың импорт алмастырушы және экспортқа бағдарланған дайындығы жоғары дәрежедегі өнім өндіру жөніндегі жобаларды басымдықпен кредиттеу бағытындағы мүдделерін арттыру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Отандық тауар өндiрушi-   Екінші      ЭИСМ        2000     -   - </w:t>
      </w:r>
      <w:r>
        <w:br/>
      </w:r>
      <w:r>
        <w:rPr>
          <w:rFonts w:ascii="Times New Roman"/>
          <w:b w:val="false"/>
          <w:i w:val="false"/>
          <w:color w:val="000000"/>
          <w:sz w:val="28"/>
        </w:rPr>
        <w:t xml:space="preserve">
   лердi қолдау шаралары     деңгейдегі              жылғы </w:t>
      </w:r>
      <w:r>
        <w:br/>
      </w:r>
      <w:r>
        <w:rPr>
          <w:rFonts w:ascii="Times New Roman"/>
          <w:b w:val="false"/>
          <w:i w:val="false"/>
          <w:color w:val="000000"/>
          <w:sz w:val="28"/>
        </w:rPr>
        <w:t xml:space="preserve">
   шеңберiндегi машина жасау банктерге               қыркүйек </w:t>
      </w:r>
      <w:r>
        <w:br/>
      </w:r>
      <w:r>
        <w:rPr>
          <w:rFonts w:ascii="Times New Roman"/>
          <w:b w:val="false"/>
          <w:i w:val="false"/>
          <w:color w:val="000000"/>
          <w:sz w:val="28"/>
        </w:rPr>
        <w:t xml:space="preserve">
   жобаларын кредиттеу       ұсыныс </w:t>
      </w:r>
      <w:r>
        <w:br/>
      </w:r>
      <w:r>
        <w:rPr>
          <w:rFonts w:ascii="Times New Roman"/>
          <w:b w:val="false"/>
          <w:i w:val="false"/>
          <w:color w:val="000000"/>
          <w:sz w:val="28"/>
        </w:rPr>
        <w:t xml:space="preserve">
   кезiнде екiншi деңгейдегі </w:t>
      </w:r>
      <w:r>
        <w:br/>
      </w:r>
      <w:r>
        <w:rPr>
          <w:rFonts w:ascii="Times New Roman"/>
          <w:b w:val="false"/>
          <w:i w:val="false"/>
          <w:color w:val="000000"/>
          <w:sz w:val="28"/>
        </w:rPr>
        <w:t xml:space="preserve">
   банктерге провизиялар </w:t>
      </w:r>
      <w:r>
        <w:br/>
      </w:r>
      <w:r>
        <w:rPr>
          <w:rFonts w:ascii="Times New Roman"/>
          <w:b w:val="false"/>
          <w:i w:val="false"/>
          <w:color w:val="000000"/>
          <w:sz w:val="28"/>
        </w:rPr>
        <w:t xml:space="preserve">
   қалыптастыру норматив- </w:t>
      </w:r>
      <w:r>
        <w:br/>
      </w:r>
      <w:r>
        <w:rPr>
          <w:rFonts w:ascii="Times New Roman"/>
          <w:b w:val="false"/>
          <w:i w:val="false"/>
          <w:color w:val="000000"/>
          <w:sz w:val="28"/>
        </w:rPr>
        <w:t xml:space="preserve">
   терiн төмендетудi </w:t>
      </w:r>
      <w:r>
        <w:br/>
      </w: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2. Өнеркәсіп пен екінші дең-  Қазақстан    ЭИСМ, ЭМ, 2000    -    - </w:t>
      </w:r>
      <w:r>
        <w:br/>
      </w:r>
      <w:r>
        <w:rPr>
          <w:rFonts w:ascii="Times New Roman"/>
          <w:b w:val="false"/>
          <w:i w:val="false"/>
          <w:color w:val="000000"/>
          <w:sz w:val="28"/>
        </w:rPr>
        <w:t xml:space="preserve">
   гейдегі банктердің эко-    Республика-  ҚарМ      жылғы </w:t>
      </w:r>
      <w:r>
        <w:br/>
      </w:r>
      <w:r>
        <w:rPr>
          <w:rFonts w:ascii="Times New Roman"/>
          <w:b w:val="false"/>
          <w:i w:val="false"/>
          <w:color w:val="000000"/>
          <w:sz w:val="28"/>
        </w:rPr>
        <w:t xml:space="preserve">
   номикалық орындылық және   сының                  қазан </w:t>
      </w:r>
      <w:r>
        <w:br/>
      </w:r>
      <w:r>
        <w:rPr>
          <w:rFonts w:ascii="Times New Roman"/>
          <w:b w:val="false"/>
          <w:i w:val="false"/>
          <w:color w:val="000000"/>
          <w:sz w:val="28"/>
        </w:rPr>
        <w:t xml:space="preserve">
   пайдалы ықпалдасу дәре-    Үкіметіне </w:t>
      </w:r>
      <w:r>
        <w:br/>
      </w:r>
      <w:r>
        <w:rPr>
          <w:rFonts w:ascii="Times New Roman"/>
          <w:b w:val="false"/>
          <w:i w:val="false"/>
          <w:color w:val="000000"/>
          <w:sz w:val="28"/>
        </w:rPr>
        <w:t xml:space="preserve">
   жесін айқындау, олардың    ұсыныс </w:t>
      </w:r>
      <w:r>
        <w:br/>
      </w:r>
      <w:r>
        <w:rPr>
          <w:rFonts w:ascii="Times New Roman"/>
          <w:b w:val="false"/>
          <w:i w:val="false"/>
          <w:color w:val="000000"/>
          <w:sz w:val="28"/>
        </w:rPr>
        <w:t xml:space="preserve">
   жобаларға және кредит- </w:t>
      </w:r>
      <w:r>
        <w:br/>
      </w:r>
      <w:r>
        <w:rPr>
          <w:rFonts w:ascii="Times New Roman"/>
          <w:b w:val="false"/>
          <w:i w:val="false"/>
          <w:color w:val="000000"/>
          <w:sz w:val="28"/>
        </w:rPr>
        <w:t xml:space="preserve">
   телетін кәсіпорынды бас- </w:t>
      </w:r>
      <w:r>
        <w:br/>
      </w:r>
      <w:r>
        <w:rPr>
          <w:rFonts w:ascii="Times New Roman"/>
          <w:b w:val="false"/>
          <w:i w:val="false"/>
          <w:color w:val="000000"/>
          <w:sz w:val="28"/>
        </w:rPr>
        <w:t xml:space="preserve">
   қаруға үлестік қатысуы </w:t>
      </w:r>
      <w:r>
        <w:br/>
      </w:r>
      <w:r>
        <w:rPr>
          <w:rFonts w:ascii="Times New Roman"/>
          <w:b w:val="false"/>
          <w:i w:val="false"/>
          <w:color w:val="000000"/>
          <w:sz w:val="28"/>
        </w:rPr>
        <w:t xml:space="preserve">
   үшін мүмкіндік беру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9. Қазақстан Республикасының машина жасау кешенін дамытудың салалық және кіші салалық бағдарламаларын әзірлеу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Республикасының  Нормативтік  ИСМ 2000-  Барлығы - Рес- </w:t>
      </w:r>
      <w:r>
        <w:br/>
      </w:r>
      <w:r>
        <w:rPr>
          <w:rFonts w:ascii="Times New Roman"/>
          <w:b w:val="false"/>
          <w:i w:val="false"/>
          <w:color w:val="000000"/>
          <w:sz w:val="28"/>
        </w:rPr>
        <w:t xml:space="preserve">
   басым бағыттар бойынша     құқықтық         2003   8 344 мың пуб- </w:t>
      </w:r>
      <w:r>
        <w:br/>
      </w:r>
      <w:r>
        <w:rPr>
          <w:rFonts w:ascii="Times New Roman"/>
          <w:b w:val="false"/>
          <w:i w:val="false"/>
          <w:color w:val="000000"/>
          <w:sz w:val="28"/>
        </w:rPr>
        <w:t xml:space="preserve">
   машина жасау кешенін       кесімдердің      жылдар теңге,    ли- </w:t>
      </w:r>
      <w:r>
        <w:br/>
      </w:r>
      <w:r>
        <w:rPr>
          <w:rFonts w:ascii="Times New Roman"/>
          <w:b w:val="false"/>
          <w:i w:val="false"/>
          <w:color w:val="000000"/>
          <w:sz w:val="28"/>
        </w:rPr>
        <w:t xml:space="preserve">
   дамытудың бағдарламаларын  жобалары                оның      ка- </w:t>
      </w:r>
      <w:r>
        <w:br/>
      </w:r>
      <w:r>
        <w:rPr>
          <w:rFonts w:ascii="Times New Roman"/>
          <w:b w:val="false"/>
          <w:i w:val="false"/>
          <w:color w:val="000000"/>
          <w:sz w:val="28"/>
        </w:rPr>
        <w:t xml:space="preserve">
   әзірлеу                                            ішінде    лық </w:t>
      </w:r>
      <w:r>
        <w:br/>
      </w:r>
      <w:r>
        <w:rPr>
          <w:rFonts w:ascii="Times New Roman"/>
          <w:b w:val="false"/>
          <w:i w:val="false"/>
          <w:color w:val="000000"/>
          <w:sz w:val="28"/>
        </w:rPr>
        <w:t xml:space="preserve">
                                                      жылдар    бюд- </w:t>
      </w:r>
      <w:r>
        <w:br/>
      </w:r>
      <w:r>
        <w:rPr>
          <w:rFonts w:ascii="Times New Roman"/>
          <w:b w:val="false"/>
          <w:i w:val="false"/>
          <w:color w:val="000000"/>
          <w:sz w:val="28"/>
        </w:rPr>
        <w:t xml:space="preserve">
                                                      бойынша:  жет </w:t>
      </w:r>
      <w:r>
        <w:br/>
      </w:r>
      <w:r>
        <w:rPr>
          <w:rFonts w:ascii="Times New Roman"/>
          <w:b w:val="false"/>
          <w:i w:val="false"/>
          <w:color w:val="000000"/>
          <w:sz w:val="28"/>
        </w:rPr>
        <w:t xml:space="preserve">
                                                      2000 - 0; </w:t>
      </w:r>
      <w:r>
        <w:br/>
      </w:r>
      <w:r>
        <w:rPr>
          <w:rFonts w:ascii="Times New Roman"/>
          <w:b w:val="false"/>
          <w:i w:val="false"/>
          <w:color w:val="000000"/>
          <w:sz w:val="28"/>
        </w:rPr>
        <w:t xml:space="preserve">
                                                      2001 жыл </w:t>
      </w:r>
      <w:r>
        <w:br/>
      </w:r>
      <w:r>
        <w:rPr>
          <w:rFonts w:ascii="Times New Roman"/>
          <w:b w:val="false"/>
          <w:i w:val="false"/>
          <w:color w:val="000000"/>
          <w:sz w:val="28"/>
        </w:rPr>
        <w:t xml:space="preserve">
                                                      - 3 000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2002 - </w:t>
      </w:r>
      <w:r>
        <w:br/>
      </w:r>
      <w:r>
        <w:rPr>
          <w:rFonts w:ascii="Times New Roman"/>
          <w:b w:val="false"/>
          <w:i w:val="false"/>
          <w:color w:val="000000"/>
          <w:sz w:val="28"/>
        </w:rPr>
        <w:t xml:space="preserve">
                                                      5 344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2003 - </w:t>
      </w:r>
      <w:r>
        <w:br/>
      </w:r>
      <w:r>
        <w:rPr>
          <w:rFonts w:ascii="Times New Roman"/>
          <w:b w:val="false"/>
          <w:i w:val="false"/>
          <w:color w:val="000000"/>
          <w:sz w:val="28"/>
        </w:rPr>
        <w:t xml:space="preserve">
                                                      көздел- </w:t>
      </w:r>
      <w:r>
        <w:br/>
      </w:r>
      <w:r>
        <w:rPr>
          <w:rFonts w:ascii="Times New Roman"/>
          <w:b w:val="false"/>
          <w:i w:val="false"/>
          <w:color w:val="000000"/>
          <w:sz w:val="28"/>
        </w:rPr>
        <w:t xml:space="preserve">
                                                      меген </w:t>
      </w:r>
      <w:r>
        <w:br/>
      </w:r>
      <w:r>
        <w:rPr>
          <w:rFonts w:ascii="Times New Roman"/>
          <w:b w:val="false"/>
          <w:i w:val="false"/>
          <w:color w:val="000000"/>
          <w:sz w:val="28"/>
        </w:rPr>
        <w:t xml:space="preserve">
__________________________________________________________________ </w:t>
      </w:r>
    </w:p>
    <w:bookmarkStart w:name="z12" w:id="1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462 қаулысына           </w:t>
      </w:r>
      <w:r>
        <w:br/>
      </w:r>
      <w:r>
        <w:rPr>
          <w:rFonts w:ascii="Times New Roman"/>
          <w:b w:val="false"/>
          <w:i w:val="false"/>
          <w:color w:val="000000"/>
          <w:sz w:val="28"/>
        </w:rPr>
        <w:t xml:space="preserve">
2-қосымша           </w:t>
      </w:r>
    </w:p>
    <w:bookmarkEnd w:id="12"/>
    <w:bookmarkStart w:name="z13" w:id="1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29 желтоқсандағы      </w:t>
      </w:r>
      <w:r>
        <w:br/>
      </w:r>
      <w:r>
        <w:rPr>
          <w:rFonts w:ascii="Times New Roman"/>
          <w:b w:val="false"/>
          <w:i w:val="false"/>
          <w:color w:val="000000"/>
          <w:sz w:val="28"/>
        </w:rPr>
        <w:t xml:space="preserve">
N 1956 қаулысымен           </w:t>
      </w:r>
      <w:r>
        <w:br/>
      </w:r>
      <w:r>
        <w:rPr>
          <w:rFonts w:ascii="Times New Roman"/>
          <w:b w:val="false"/>
          <w:i w:val="false"/>
          <w:color w:val="000000"/>
          <w:sz w:val="28"/>
        </w:rPr>
        <w:t xml:space="preserve">
бекітілген           </w:t>
      </w:r>
    </w:p>
    <w:bookmarkEnd w:id="13"/>
    <w:p>
      <w:pPr>
        <w:spacing w:after="0"/>
        <w:ind w:left="0"/>
        <w:jc w:val="left"/>
      </w:pPr>
      <w:r>
        <w:rPr>
          <w:rFonts w:ascii="Times New Roman"/>
          <w:b/>
          <w:i w:val="false"/>
          <w:color w:val="000000"/>
        </w:rPr>
        <w:t xml:space="preserve"> 8. Ақпараттық-телекоммуникациялық жүйелер үшін радиоэлектрондық аспаптар мен құралдарды әзірлеудің, жасаудың және дамытудың 2001-2005 жылдарға арналған бағдарламасын іске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Ұйымдастыру іс-шаралары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Барлық мүдделі мем-  Бұйрық    ЭМРМ, ККМ,   2000      -     - </w:t>
      </w:r>
      <w:r>
        <w:br/>
      </w:r>
      <w:r>
        <w:rPr>
          <w:rFonts w:ascii="Times New Roman"/>
          <w:b w:val="false"/>
          <w:i w:val="false"/>
          <w:color w:val="000000"/>
          <w:sz w:val="28"/>
        </w:rPr>
        <w:t xml:space="preserve">
   лекеттік органдарды            ҚорМ, ҰҚК    жылғы </w:t>
      </w:r>
      <w:r>
        <w:br/>
      </w:r>
      <w:r>
        <w:rPr>
          <w:rFonts w:ascii="Times New Roman"/>
          <w:b w:val="false"/>
          <w:i w:val="false"/>
          <w:color w:val="000000"/>
          <w:sz w:val="28"/>
        </w:rPr>
        <w:t xml:space="preserve">
   тарта отырып, Бағ-             (келісім    4-тоқсан </w:t>
      </w:r>
      <w:r>
        <w:br/>
      </w:r>
      <w:r>
        <w:rPr>
          <w:rFonts w:ascii="Times New Roman"/>
          <w:b w:val="false"/>
          <w:i w:val="false"/>
          <w:color w:val="000000"/>
          <w:sz w:val="28"/>
        </w:rPr>
        <w:t xml:space="preserve">
   дарламаның негізгі             бойынша) </w:t>
      </w:r>
      <w:r>
        <w:br/>
      </w:r>
      <w:r>
        <w:rPr>
          <w:rFonts w:ascii="Times New Roman"/>
          <w:b w:val="false"/>
          <w:i w:val="false"/>
          <w:color w:val="000000"/>
          <w:sz w:val="28"/>
        </w:rPr>
        <w:t xml:space="preserve">
   бағыттары бойынша </w:t>
      </w:r>
      <w:r>
        <w:br/>
      </w:r>
      <w:r>
        <w:rPr>
          <w:rFonts w:ascii="Times New Roman"/>
          <w:b w:val="false"/>
          <w:i w:val="false"/>
          <w:color w:val="000000"/>
          <w:sz w:val="28"/>
        </w:rPr>
        <w:t xml:space="preserve">
   жобаларды іріктеу </w:t>
      </w:r>
      <w:r>
        <w:br/>
      </w:r>
      <w:r>
        <w:rPr>
          <w:rFonts w:ascii="Times New Roman"/>
          <w:b w:val="false"/>
          <w:i w:val="false"/>
          <w:color w:val="000000"/>
          <w:sz w:val="28"/>
        </w:rPr>
        <w:t xml:space="preserve">
   жөнінде конкурстық </w:t>
      </w:r>
      <w:r>
        <w:br/>
      </w:r>
      <w:r>
        <w:rPr>
          <w:rFonts w:ascii="Times New Roman"/>
          <w:b w:val="false"/>
          <w:i w:val="false"/>
          <w:color w:val="000000"/>
          <w:sz w:val="28"/>
        </w:rPr>
        <w:t xml:space="preserve">
   комиссия қалыптастыру </w:t>
      </w:r>
    </w:p>
    <w:p>
      <w:pPr>
        <w:spacing w:after="0"/>
        <w:ind w:left="0"/>
        <w:jc w:val="both"/>
      </w:pPr>
      <w:r>
        <w:rPr>
          <w:rFonts w:ascii="Times New Roman"/>
          <w:b w:val="false"/>
          <w:i w:val="false"/>
          <w:color w:val="000000"/>
          <w:sz w:val="28"/>
        </w:rPr>
        <w:t xml:space="preserve">2. Бағдарламаның негізгі  Бұйрық   ЭМРМ        2000      -     - </w:t>
      </w:r>
      <w:r>
        <w:br/>
      </w:r>
      <w:r>
        <w:rPr>
          <w:rFonts w:ascii="Times New Roman"/>
          <w:b w:val="false"/>
          <w:i w:val="false"/>
          <w:color w:val="000000"/>
          <w:sz w:val="28"/>
        </w:rPr>
        <w:t xml:space="preserve">
   міндеттері бойынша                          жылғы </w:t>
      </w:r>
      <w:r>
        <w:br/>
      </w:r>
      <w:r>
        <w:rPr>
          <w:rFonts w:ascii="Times New Roman"/>
          <w:b w:val="false"/>
          <w:i w:val="false"/>
          <w:color w:val="000000"/>
          <w:sz w:val="28"/>
        </w:rPr>
        <w:t xml:space="preserve">
   жобаларды іріктеу                           4-тоқсан </w:t>
      </w:r>
      <w:r>
        <w:br/>
      </w:r>
      <w:r>
        <w:rPr>
          <w:rFonts w:ascii="Times New Roman"/>
          <w:b w:val="false"/>
          <w:i w:val="false"/>
          <w:color w:val="000000"/>
          <w:sz w:val="28"/>
        </w:rPr>
        <w:t xml:space="preserve">
   жөнінде конкурс ұйым- </w:t>
      </w:r>
      <w:r>
        <w:br/>
      </w:r>
      <w:r>
        <w:rPr>
          <w:rFonts w:ascii="Times New Roman"/>
          <w:b w:val="false"/>
          <w:i w:val="false"/>
          <w:color w:val="000000"/>
          <w:sz w:val="28"/>
        </w:rPr>
        <w:t xml:space="preserve">
   дастыру және өткізу,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бас ұйымды айқындау </w:t>
      </w:r>
    </w:p>
    <w:p>
      <w:pPr>
        <w:spacing w:after="0"/>
        <w:ind w:left="0"/>
        <w:jc w:val="both"/>
      </w:pPr>
      <w:r>
        <w:rPr>
          <w:rFonts w:ascii="Times New Roman"/>
          <w:b w:val="false"/>
          <w:i w:val="false"/>
          <w:color w:val="000000"/>
          <w:sz w:val="28"/>
        </w:rPr>
        <w:t xml:space="preserve">3. Бағдарламаның 2001-    Бұйрық   ЭМРМ        2000     -      - </w:t>
      </w:r>
      <w:r>
        <w:br/>
      </w:r>
      <w:r>
        <w:rPr>
          <w:rFonts w:ascii="Times New Roman"/>
          <w:b w:val="false"/>
          <w:i w:val="false"/>
          <w:color w:val="000000"/>
          <w:sz w:val="28"/>
        </w:rPr>
        <w:t xml:space="preserve">
   2005 жылдарға арнал-                        жылғы </w:t>
      </w:r>
      <w:r>
        <w:br/>
      </w:r>
      <w:r>
        <w:rPr>
          <w:rFonts w:ascii="Times New Roman"/>
          <w:b w:val="false"/>
          <w:i w:val="false"/>
          <w:color w:val="000000"/>
          <w:sz w:val="28"/>
        </w:rPr>
        <w:t xml:space="preserve">
   ған кеңейтiлген нұс-                        1-тоқсан </w:t>
      </w:r>
      <w:r>
        <w:br/>
      </w:r>
      <w:r>
        <w:rPr>
          <w:rFonts w:ascii="Times New Roman"/>
          <w:b w:val="false"/>
          <w:i w:val="false"/>
          <w:color w:val="000000"/>
          <w:sz w:val="28"/>
        </w:rPr>
        <w:t xml:space="preserve">
   қасын қалыптастыру.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бас ұйыммен мемлекет- </w:t>
      </w:r>
      <w:r>
        <w:br/>
      </w:r>
      <w:r>
        <w:rPr>
          <w:rFonts w:ascii="Times New Roman"/>
          <w:b w:val="false"/>
          <w:i w:val="false"/>
          <w:color w:val="000000"/>
          <w:sz w:val="28"/>
        </w:rPr>
        <w:t xml:space="preserve">
   тiк келiсiм-шарт </w:t>
      </w:r>
      <w:r>
        <w:br/>
      </w:r>
      <w:r>
        <w:rPr>
          <w:rFonts w:ascii="Times New Roman"/>
          <w:b w:val="false"/>
          <w:i w:val="false"/>
          <w:color w:val="000000"/>
          <w:sz w:val="28"/>
        </w:rPr>
        <w:t xml:space="preserve">
   жасасу </w:t>
      </w:r>
    </w:p>
    <w:p>
      <w:pPr>
        <w:spacing w:after="0"/>
        <w:ind w:left="0"/>
        <w:jc w:val="both"/>
      </w:pPr>
      <w:r>
        <w:rPr>
          <w:rFonts w:ascii="Times New Roman"/>
          <w:b w:val="false"/>
          <w:i w:val="false"/>
          <w:color w:val="000000"/>
          <w:sz w:val="28"/>
        </w:rPr>
        <w:t xml:space="preserve">4. Технологиялық сипат-   Бұйрық   ИСМ        2001-   2001-     Рес- </w:t>
      </w:r>
      <w:r>
        <w:br/>
      </w:r>
      <w:r>
        <w:rPr>
          <w:rFonts w:ascii="Times New Roman"/>
          <w:b w:val="false"/>
          <w:i w:val="false"/>
          <w:color w:val="000000"/>
          <w:sz w:val="28"/>
        </w:rPr>
        <w:t xml:space="preserve">
   тағы қолданбалы                            2005    2005      пуб- </w:t>
      </w:r>
      <w:r>
        <w:br/>
      </w:r>
      <w:r>
        <w:rPr>
          <w:rFonts w:ascii="Times New Roman"/>
          <w:b w:val="false"/>
          <w:i w:val="false"/>
          <w:color w:val="000000"/>
          <w:sz w:val="28"/>
        </w:rPr>
        <w:t xml:space="preserve">
   ғылыми зерттеулерге                        жылдар  жылдарға  ли- </w:t>
      </w:r>
      <w:r>
        <w:br/>
      </w:r>
      <w:r>
        <w:rPr>
          <w:rFonts w:ascii="Times New Roman"/>
          <w:b w:val="false"/>
          <w:i w:val="false"/>
          <w:color w:val="000000"/>
          <w:sz w:val="28"/>
        </w:rPr>
        <w:t xml:space="preserve">
   республикалық бюджет-                              арналған  ка- </w:t>
      </w:r>
      <w:r>
        <w:br/>
      </w:r>
      <w:r>
        <w:rPr>
          <w:rFonts w:ascii="Times New Roman"/>
          <w:b w:val="false"/>
          <w:i w:val="false"/>
          <w:color w:val="000000"/>
          <w:sz w:val="28"/>
        </w:rPr>
        <w:t xml:space="preserve">
   те көзделетiн қаражат                              қаржылан- лық </w:t>
      </w:r>
      <w:r>
        <w:br/>
      </w:r>
      <w:r>
        <w:rPr>
          <w:rFonts w:ascii="Times New Roman"/>
          <w:b w:val="false"/>
          <w:i w:val="false"/>
          <w:color w:val="000000"/>
          <w:sz w:val="28"/>
        </w:rPr>
        <w:t xml:space="preserve">
   есебiнен және шегiнде                              дыру кө-  бюд- </w:t>
      </w:r>
      <w:r>
        <w:br/>
      </w:r>
      <w:r>
        <w:rPr>
          <w:rFonts w:ascii="Times New Roman"/>
          <w:b w:val="false"/>
          <w:i w:val="false"/>
          <w:color w:val="000000"/>
          <w:sz w:val="28"/>
        </w:rPr>
        <w:t xml:space="preserve">
   бағдарламаны мақсатты                              лемі 690  жет </w:t>
      </w:r>
      <w:r>
        <w:br/>
      </w:r>
      <w:r>
        <w:rPr>
          <w:rFonts w:ascii="Times New Roman"/>
          <w:b w:val="false"/>
          <w:i w:val="false"/>
          <w:color w:val="000000"/>
          <w:sz w:val="28"/>
        </w:rPr>
        <w:t xml:space="preserve">
   қаржыландыруды қамта-                              млн. теңге, </w:t>
      </w:r>
      <w:r>
        <w:br/>
      </w:r>
      <w:r>
        <w:rPr>
          <w:rFonts w:ascii="Times New Roman"/>
          <w:b w:val="false"/>
          <w:i w:val="false"/>
          <w:color w:val="000000"/>
          <w:sz w:val="28"/>
        </w:rPr>
        <w:t xml:space="preserve">
   масыз ету                                          оның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2001 ж. - </w:t>
      </w:r>
      <w:r>
        <w:br/>
      </w:r>
      <w:r>
        <w:rPr>
          <w:rFonts w:ascii="Times New Roman"/>
          <w:b w:val="false"/>
          <w:i w:val="false"/>
          <w:color w:val="000000"/>
          <w:sz w:val="28"/>
        </w:rPr>
        <w:t xml:space="preserve">
                                                      130 млн.тг; </w:t>
      </w:r>
      <w:r>
        <w:br/>
      </w:r>
      <w:r>
        <w:rPr>
          <w:rFonts w:ascii="Times New Roman"/>
          <w:b w:val="false"/>
          <w:i w:val="false"/>
          <w:color w:val="000000"/>
          <w:sz w:val="28"/>
        </w:rPr>
        <w:t xml:space="preserve">
                                                      2002 ж. - </w:t>
      </w:r>
      <w:r>
        <w:br/>
      </w:r>
      <w:r>
        <w:rPr>
          <w:rFonts w:ascii="Times New Roman"/>
          <w:b w:val="false"/>
          <w:i w:val="false"/>
          <w:color w:val="000000"/>
          <w:sz w:val="28"/>
        </w:rPr>
        <w:t xml:space="preserve">
                                                      140 млн.тг; </w:t>
      </w:r>
      <w:r>
        <w:br/>
      </w:r>
      <w:r>
        <w:rPr>
          <w:rFonts w:ascii="Times New Roman"/>
          <w:b w:val="false"/>
          <w:i w:val="false"/>
          <w:color w:val="000000"/>
          <w:sz w:val="28"/>
        </w:rPr>
        <w:t xml:space="preserve">
                                                      2003 ж. - </w:t>
      </w:r>
      <w:r>
        <w:br/>
      </w:r>
      <w:r>
        <w:rPr>
          <w:rFonts w:ascii="Times New Roman"/>
          <w:b w:val="false"/>
          <w:i w:val="false"/>
          <w:color w:val="000000"/>
          <w:sz w:val="28"/>
        </w:rPr>
        <w:t xml:space="preserve">
                                                      140 млн.тг; </w:t>
      </w:r>
      <w:r>
        <w:br/>
      </w:r>
      <w:r>
        <w:rPr>
          <w:rFonts w:ascii="Times New Roman"/>
          <w:b w:val="false"/>
          <w:i w:val="false"/>
          <w:color w:val="000000"/>
          <w:sz w:val="28"/>
        </w:rPr>
        <w:t xml:space="preserve">
                                                      2004 ж. - </w:t>
      </w:r>
      <w:r>
        <w:br/>
      </w:r>
      <w:r>
        <w:rPr>
          <w:rFonts w:ascii="Times New Roman"/>
          <w:b w:val="false"/>
          <w:i w:val="false"/>
          <w:color w:val="000000"/>
          <w:sz w:val="28"/>
        </w:rPr>
        <w:t xml:space="preserve">
                                                      140 млн.тг; </w:t>
      </w:r>
      <w:r>
        <w:br/>
      </w:r>
      <w:r>
        <w:rPr>
          <w:rFonts w:ascii="Times New Roman"/>
          <w:b w:val="false"/>
          <w:i w:val="false"/>
          <w:color w:val="000000"/>
          <w:sz w:val="28"/>
        </w:rPr>
        <w:t xml:space="preserve">
                                                      2005 ж. - </w:t>
      </w:r>
      <w:r>
        <w:br/>
      </w:r>
      <w:r>
        <w:rPr>
          <w:rFonts w:ascii="Times New Roman"/>
          <w:b w:val="false"/>
          <w:i w:val="false"/>
          <w:color w:val="000000"/>
          <w:sz w:val="28"/>
        </w:rPr>
        <w:t xml:space="preserve">
                                                      140 млн.тг; </w:t>
      </w:r>
    </w:p>
    <w:p>
      <w:pPr>
        <w:spacing w:after="0"/>
        <w:ind w:left="0"/>
        <w:jc w:val="both"/>
      </w:pPr>
      <w:r>
        <w:rPr>
          <w:rFonts w:ascii="Times New Roman"/>
          <w:b w:val="false"/>
          <w:i w:val="false"/>
          <w:color w:val="000000"/>
          <w:sz w:val="28"/>
        </w:rPr>
        <w:t xml:space="preserve">5. Аралық есептердi ғы-    Бұйрық   ИСМ,      Жыл       -      - </w:t>
      </w:r>
      <w:r>
        <w:br/>
      </w:r>
      <w:r>
        <w:rPr>
          <w:rFonts w:ascii="Times New Roman"/>
          <w:b w:val="false"/>
          <w:i w:val="false"/>
          <w:color w:val="000000"/>
          <w:sz w:val="28"/>
        </w:rPr>
        <w:t xml:space="preserve">
   лыми-техникалық кеңес-           бас ұйым  сайын, </w:t>
      </w:r>
      <w:r>
        <w:br/>
      </w:r>
      <w:r>
        <w:rPr>
          <w:rFonts w:ascii="Times New Roman"/>
          <w:b w:val="false"/>
          <w:i w:val="false"/>
          <w:color w:val="000000"/>
          <w:sz w:val="28"/>
        </w:rPr>
        <w:t xml:space="preserve">
   те қарау және бекiту.                      4-тоқсан </w:t>
      </w:r>
      <w:r>
        <w:br/>
      </w:r>
      <w:r>
        <w:rPr>
          <w:rFonts w:ascii="Times New Roman"/>
          <w:b w:val="false"/>
          <w:i w:val="false"/>
          <w:color w:val="000000"/>
          <w:sz w:val="28"/>
        </w:rPr>
        <w:t xml:space="preserve">
   Бағдарламаның кезектi </w:t>
      </w:r>
      <w:r>
        <w:br/>
      </w:r>
      <w:r>
        <w:rPr>
          <w:rFonts w:ascii="Times New Roman"/>
          <w:b w:val="false"/>
          <w:i w:val="false"/>
          <w:color w:val="000000"/>
          <w:sz w:val="28"/>
        </w:rPr>
        <w:t xml:space="preserve">
   жылға арналған кеңей- </w:t>
      </w:r>
      <w:r>
        <w:br/>
      </w:r>
      <w:r>
        <w:rPr>
          <w:rFonts w:ascii="Times New Roman"/>
          <w:b w:val="false"/>
          <w:i w:val="false"/>
          <w:color w:val="000000"/>
          <w:sz w:val="28"/>
        </w:rPr>
        <w:t xml:space="preserve">
   тiлген нұсқасын қалып- </w:t>
      </w:r>
      <w:r>
        <w:br/>
      </w:r>
      <w:r>
        <w:rPr>
          <w:rFonts w:ascii="Times New Roman"/>
          <w:b w:val="false"/>
          <w:i w:val="false"/>
          <w:color w:val="000000"/>
          <w:sz w:val="28"/>
        </w:rPr>
        <w:t xml:space="preserve">
   тастыру және бекiту  </w:t>
      </w:r>
    </w:p>
    <w:p>
      <w:pPr>
        <w:spacing w:after="0"/>
        <w:ind w:left="0"/>
        <w:jc w:val="both"/>
      </w:pPr>
      <w:r>
        <w:rPr>
          <w:rFonts w:ascii="Times New Roman"/>
          <w:b w:val="false"/>
          <w:i w:val="false"/>
          <w:color w:val="000000"/>
          <w:sz w:val="28"/>
        </w:rPr>
        <w:t xml:space="preserve">6. Бас ұйымның бағдарлама- Қазақстан  ИСМ,     2005     -      - </w:t>
      </w:r>
      <w:r>
        <w:br/>
      </w:r>
      <w:r>
        <w:rPr>
          <w:rFonts w:ascii="Times New Roman"/>
          <w:b w:val="false"/>
          <w:i w:val="false"/>
          <w:color w:val="000000"/>
          <w:sz w:val="28"/>
        </w:rPr>
        <w:t xml:space="preserve">
   ны iске асыру жөнiндегi Республи-  бас ұйым жылғы </w:t>
      </w:r>
      <w:r>
        <w:br/>
      </w:r>
      <w:r>
        <w:rPr>
          <w:rFonts w:ascii="Times New Roman"/>
          <w:b w:val="false"/>
          <w:i w:val="false"/>
          <w:color w:val="000000"/>
          <w:sz w:val="28"/>
        </w:rPr>
        <w:t xml:space="preserve">
   қорытынды есебiн дайын- касының             4-тоқсан </w:t>
      </w:r>
      <w:r>
        <w:br/>
      </w:r>
      <w:r>
        <w:rPr>
          <w:rFonts w:ascii="Times New Roman"/>
          <w:b w:val="false"/>
          <w:i w:val="false"/>
          <w:color w:val="000000"/>
          <w:sz w:val="28"/>
        </w:rPr>
        <w:t xml:space="preserve">
   дау және қарау          Үкіметіне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Негізгі ғылыми-техникалық тапсырмалар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Қазақстан Республикасы-  Бұйрық    ИСМ      2001-    -      - </w:t>
      </w:r>
      <w:r>
        <w:br/>
      </w:r>
      <w:r>
        <w:rPr>
          <w:rFonts w:ascii="Times New Roman"/>
          <w:b w:val="false"/>
          <w:i w:val="false"/>
          <w:color w:val="000000"/>
          <w:sz w:val="28"/>
        </w:rPr>
        <w:t xml:space="preserve">
   ның электр энергетикасы,                    2005 </w:t>
      </w:r>
      <w:r>
        <w:br/>
      </w:r>
      <w:r>
        <w:rPr>
          <w:rFonts w:ascii="Times New Roman"/>
          <w:b w:val="false"/>
          <w:i w:val="false"/>
          <w:color w:val="000000"/>
          <w:sz w:val="28"/>
        </w:rPr>
        <w:t xml:space="preserve">
   көліктік құбыр өткiзгiш-                    жылдар </w:t>
      </w:r>
      <w:r>
        <w:br/>
      </w:r>
      <w:r>
        <w:rPr>
          <w:rFonts w:ascii="Times New Roman"/>
          <w:b w:val="false"/>
          <w:i w:val="false"/>
          <w:color w:val="000000"/>
          <w:sz w:val="28"/>
        </w:rPr>
        <w:t xml:space="preserve">
   тер және көлiк құралдары </w:t>
      </w:r>
      <w:r>
        <w:br/>
      </w:r>
      <w:r>
        <w:rPr>
          <w:rFonts w:ascii="Times New Roman"/>
          <w:b w:val="false"/>
          <w:i w:val="false"/>
          <w:color w:val="000000"/>
          <w:sz w:val="28"/>
        </w:rPr>
        <w:t xml:space="preserve">
   қозғалысын бақылау сала- </w:t>
      </w:r>
      <w:r>
        <w:br/>
      </w:r>
      <w:r>
        <w:rPr>
          <w:rFonts w:ascii="Times New Roman"/>
          <w:b w:val="false"/>
          <w:i w:val="false"/>
          <w:color w:val="000000"/>
          <w:sz w:val="28"/>
        </w:rPr>
        <w:t xml:space="preserve">
   сындағы мемлекеттiк бас- </w:t>
      </w:r>
      <w:r>
        <w:br/>
      </w:r>
      <w:r>
        <w:rPr>
          <w:rFonts w:ascii="Times New Roman"/>
          <w:b w:val="false"/>
          <w:i w:val="false"/>
          <w:color w:val="000000"/>
          <w:sz w:val="28"/>
        </w:rPr>
        <w:t xml:space="preserve">
   қару органдары мен өнер- </w:t>
      </w:r>
      <w:r>
        <w:br/>
      </w:r>
      <w:r>
        <w:rPr>
          <w:rFonts w:ascii="Times New Roman"/>
          <w:b w:val="false"/>
          <w:i w:val="false"/>
          <w:color w:val="000000"/>
          <w:sz w:val="28"/>
        </w:rPr>
        <w:t xml:space="preserve">
   кәсiптiк кешенiн ақпарат- </w:t>
      </w:r>
      <w:r>
        <w:br/>
      </w:r>
      <w:r>
        <w:rPr>
          <w:rFonts w:ascii="Times New Roman"/>
          <w:b w:val="false"/>
          <w:i w:val="false"/>
          <w:color w:val="000000"/>
          <w:sz w:val="28"/>
        </w:rPr>
        <w:t xml:space="preserve">
   тық-телекоммуникациялық </w:t>
      </w:r>
      <w:r>
        <w:br/>
      </w:r>
      <w:r>
        <w:rPr>
          <w:rFonts w:ascii="Times New Roman"/>
          <w:b w:val="false"/>
          <w:i w:val="false"/>
          <w:color w:val="000000"/>
          <w:sz w:val="28"/>
        </w:rPr>
        <w:t xml:space="preserve">
   қамтамасыз ету жөнiнде </w:t>
      </w:r>
      <w:r>
        <w:br/>
      </w:r>
      <w:r>
        <w:rPr>
          <w:rFonts w:ascii="Times New Roman"/>
          <w:b w:val="false"/>
          <w:i w:val="false"/>
          <w:color w:val="000000"/>
          <w:sz w:val="28"/>
        </w:rPr>
        <w:t xml:space="preserve">
   жүйелiк жобаларды әзiрлеу </w:t>
      </w:r>
      <w:r>
        <w:br/>
      </w:r>
      <w:r>
        <w:rPr>
          <w:rFonts w:ascii="Times New Roman"/>
          <w:b w:val="false"/>
          <w:i w:val="false"/>
          <w:color w:val="000000"/>
          <w:sz w:val="28"/>
        </w:rPr>
        <w:t xml:space="preserve">
   және iске асыру </w:t>
      </w:r>
    </w:p>
    <w:p>
      <w:pPr>
        <w:spacing w:after="0"/>
        <w:ind w:left="0"/>
        <w:jc w:val="both"/>
      </w:pPr>
      <w:r>
        <w:rPr>
          <w:rFonts w:ascii="Times New Roman"/>
          <w:b w:val="false"/>
          <w:i w:val="false"/>
          <w:color w:val="000000"/>
          <w:sz w:val="28"/>
        </w:rPr>
        <w:t xml:space="preserve">8. Арна құру, коммутация және Бұйрық   ИСМ     2001-    -      - </w:t>
      </w:r>
      <w:r>
        <w:br/>
      </w:r>
      <w:r>
        <w:rPr>
          <w:rFonts w:ascii="Times New Roman"/>
          <w:b w:val="false"/>
          <w:i w:val="false"/>
          <w:color w:val="000000"/>
          <w:sz w:val="28"/>
        </w:rPr>
        <w:t xml:space="preserve">
   терминалдық құрылғылар                      2005 </w:t>
      </w:r>
      <w:r>
        <w:br/>
      </w:r>
      <w:r>
        <w:rPr>
          <w:rFonts w:ascii="Times New Roman"/>
          <w:b w:val="false"/>
          <w:i w:val="false"/>
          <w:color w:val="000000"/>
          <w:sz w:val="28"/>
        </w:rPr>
        <w:t xml:space="preserve">
   аппаратураларын, ұялы                       жылдар </w:t>
      </w:r>
      <w:r>
        <w:br/>
      </w:r>
      <w:r>
        <w:rPr>
          <w:rFonts w:ascii="Times New Roman"/>
          <w:b w:val="false"/>
          <w:i w:val="false"/>
          <w:color w:val="000000"/>
          <w:sz w:val="28"/>
        </w:rPr>
        <w:t xml:space="preserve">
   байланыс құралдарын, </w:t>
      </w:r>
      <w:r>
        <w:br/>
      </w:r>
      <w:r>
        <w:rPr>
          <w:rFonts w:ascii="Times New Roman"/>
          <w:b w:val="false"/>
          <w:i w:val="false"/>
          <w:color w:val="000000"/>
          <w:sz w:val="28"/>
        </w:rPr>
        <w:t xml:space="preserve">
   сондай-ақ бақылау және </w:t>
      </w:r>
      <w:r>
        <w:br/>
      </w:r>
      <w:r>
        <w:rPr>
          <w:rFonts w:ascii="Times New Roman"/>
          <w:b w:val="false"/>
          <w:i w:val="false"/>
          <w:color w:val="000000"/>
          <w:sz w:val="28"/>
        </w:rPr>
        <w:t xml:space="preserve">
   диагностика аппаратура- </w:t>
      </w:r>
      <w:r>
        <w:br/>
      </w:r>
      <w:r>
        <w:rPr>
          <w:rFonts w:ascii="Times New Roman"/>
          <w:b w:val="false"/>
          <w:i w:val="false"/>
          <w:color w:val="000000"/>
          <w:sz w:val="28"/>
        </w:rPr>
        <w:t xml:space="preserve">
   ларын қоса алғанда, ақпа- </w:t>
      </w:r>
      <w:r>
        <w:br/>
      </w:r>
      <w:r>
        <w:rPr>
          <w:rFonts w:ascii="Times New Roman"/>
          <w:b w:val="false"/>
          <w:i w:val="false"/>
          <w:color w:val="000000"/>
          <w:sz w:val="28"/>
        </w:rPr>
        <w:t xml:space="preserve">
   раттық-телекоммуникация- </w:t>
      </w:r>
      <w:r>
        <w:br/>
      </w:r>
      <w:r>
        <w:rPr>
          <w:rFonts w:ascii="Times New Roman"/>
          <w:b w:val="false"/>
          <w:i w:val="false"/>
          <w:color w:val="000000"/>
          <w:sz w:val="28"/>
        </w:rPr>
        <w:t xml:space="preserve">
   лық жүйелер үшін отандық </w:t>
      </w:r>
      <w:r>
        <w:br/>
      </w:r>
      <w:r>
        <w:rPr>
          <w:rFonts w:ascii="Times New Roman"/>
          <w:b w:val="false"/>
          <w:i w:val="false"/>
          <w:color w:val="000000"/>
          <w:sz w:val="28"/>
        </w:rPr>
        <w:t xml:space="preserve">
   өндiрiстің аспап-сайман </w:t>
      </w:r>
      <w:r>
        <w:br/>
      </w:r>
      <w:r>
        <w:rPr>
          <w:rFonts w:ascii="Times New Roman"/>
          <w:b w:val="false"/>
          <w:i w:val="false"/>
          <w:color w:val="000000"/>
          <w:sz w:val="28"/>
        </w:rPr>
        <w:t xml:space="preserve">
   паркін құру. Өндiрiстiк </w:t>
      </w:r>
      <w:r>
        <w:br/>
      </w:r>
      <w:r>
        <w:rPr>
          <w:rFonts w:ascii="Times New Roman"/>
          <w:b w:val="false"/>
          <w:i w:val="false"/>
          <w:color w:val="000000"/>
          <w:sz w:val="28"/>
        </w:rPr>
        <w:t xml:space="preserve">
   процесте отандық жинақ- </w:t>
      </w:r>
      <w:r>
        <w:br/>
      </w:r>
      <w:r>
        <w:rPr>
          <w:rFonts w:ascii="Times New Roman"/>
          <w:b w:val="false"/>
          <w:i w:val="false"/>
          <w:color w:val="000000"/>
          <w:sz w:val="28"/>
        </w:rPr>
        <w:t xml:space="preserve">
   таушы бұйымдар үлесін </w:t>
      </w:r>
      <w:r>
        <w:br/>
      </w:r>
      <w:r>
        <w:rPr>
          <w:rFonts w:ascii="Times New Roman"/>
          <w:b w:val="false"/>
          <w:i w:val="false"/>
          <w:color w:val="000000"/>
          <w:sz w:val="28"/>
        </w:rPr>
        <w:t xml:space="preserve">
   ұлғайту жөнiнде ұйымдас- </w:t>
      </w:r>
      <w:r>
        <w:br/>
      </w:r>
      <w:r>
        <w:rPr>
          <w:rFonts w:ascii="Times New Roman"/>
          <w:b w:val="false"/>
          <w:i w:val="false"/>
          <w:color w:val="000000"/>
          <w:sz w:val="28"/>
        </w:rPr>
        <w:t xml:space="preserve">
   тыру-техникалық iс-шара- </w:t>
      </w:r>
      <w:r>
        <w:br/>
      </w:r>
      <w:r>
        <w:rPr>
          <w:rFonts w:ascii="Times New Roman"/>
          <w:b w:val="false"/>
          <w:i w:val="false"/>
          <w:color w:val="000000"/>
          <w:sz w:val="28"/>
        </w:rPr>
        <w:t xml:space="preserve">
   лар әзiрлеу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9. Жоғары мүмкiндiктi     Бұйрық     ИСМ     2001-      -      - </w:t>
      </w:r>
      <w:r>
        <w:br/>
      </w:r>
      <w:r>
        <w:rPr>
          <w:rFonts w:ascii="Times New Roman"/>
          <w:b w:val="false"/>
          <w:i w:val="false"/>
          <w:color w:val="000000"/>
          <w:sz w:val="28"/>
        </w:rPr>
        <w:t xml:space="preserve">
   ғарыштық түсiрулердi                      2005 </w:t>
      </w:r>
      <w:r>
        <w:br/>
      </w:r>
      <w:r>
        <w:rPr>
          <w:rFonts w:ascii="Times New Roman"/>
          <w:b w:val="false"/>
          <w:i w:val="false"/>
          <w:color w:val="000000"/>
          <w:sz w:val="28"/>
        </w:rPr>
        <w:t xml:space="preserve">
   пайдаланып, ГАЖ техно-                    жылдар </w:t>
      </w:r>
      <w:r>
        <w:br/>
      </w:r>
      <w:r>
        <w:rPr>
          <w:rFonts w:ascii="Times New Roman"/>
          <w:b w:val="false"/>
          <w:i w:val="false"/>
          <w:color w:val="000000"/>
          <w:sz w:val="28"/>
        </w:rPr>
        <w:t xml:space="preserve">
   логиясын құру және </w:t>
      </w:r>
      <w:r>
        <w:br/>
      </w:r>
      <w:r>
        <w:rPr>
          <w:rFonts w:ascii="Times New Roman"/>
          <w:b w:val="false"/>
          <w:i w:val="false"/>
          <w:color w:val="000000"/>
          <w:sz w:val="28"/>
        </w:rPr>
        <w:t xml:space="preserve">
   енгiзу. Сандық элек- </w:t>
      </w:r>
      <w:r>
        <w:br/>
      </w:r>
      <w:r>
        <w:rPr>
          <w:rFonts w:ascii="Times New Roman"/>
          <w:b w:val="false"/>
          <w:i w:val="false"/>
          <w:color w:val="000000"/>
          <w:sz w:val="28"/>
        </w:rPr>
        <w:t xml:space="preserve">
   тронды карталар құру </w:t>
      </w:r>
      <w:r>
        <w:br/>
      </w:r>
      <w:r>
        <w:rPr>
          <w:rFonts w:ascii="Times New Roman"/>
          <w:b w:val="false"/>
          <w:i w:val="false"/>
          <w:color w:val="000000"/>
          <w:sz w:val="28"/>
        </w:rPr>
        <w:t xml:space="preserve">
   үшiн қолданбалы бағ- </w:t>
      </w:r>
      <w:r>
        <w:br/>
      </w:r>
      <w:r>
        <w:rPr>
          <w:rFonts w:ascii="Times New Roman"/>
          <w:b w:val="false"/>
          <w:i w:val="false"/>
          <w:color w:val="000000"/>
          <w:sz w:val="28"/>
        </w:rPr>
        <w:t xml:space="preserve">
   дарламалық қамтамасыз </w:t>
      </w:r>
      <w:r>
        <w:br/>
      </w:r>
      <w:r>
        <w:rPr>
          <w:rFonts w:ascii="Times New Roman"/>
          <w:b w:val="false"/>
          <w:i w:val="false"/>
          <w:color w:val="000000"/>
          <w:sz w:val="28"/>
        </w:rPr>
        <w:t xml:space="preserve">
   етудi әзiрлеу. Перс- </w:t>
      </w:r>
      <w:r>
        <w:br/>
      </w:r>
      <w:r>
        <w:rPr>
          <w:rFonts w:ascii="Times New Roman"/>
          <w:b w:val="false"/>
          <w:i w:val="false"/>
          <w:color w:val="000000"/>
          <w:sz w:val="28"/>
        </w:rPr>
        <w:t xml:space="preserve">
   пективалы ғарыштық </w:t>
      </w:r>
      <w:r>
        <w:br/>
      </w:r>
      <w:r>
        <w:rPr>
          <w:rFonts w:ascii="Times New Roman"/>
          <w:b w:val="false"/>
          <w:i w:val="false"/>
          <w:color w:val="000000"/>
          <w:sz w:val="28"/>
        </w:rPr>
        <w:t xml:space="preserve">
   жүйелермен жоғары </w:t>
      </w:r>
      <w:r>
        <w:br/>
      </w:r>
      <w:r>
        <w:rPr>
          <w:rFonts w:ascii="Times New Roman"/>
          <w:b w:val="false"/>
          <w:i w:val="false"/>
          <w:color w:val="000000"/>
          <w:sz w:val="28"/>
        </w:rPr>
        <w:t xml:space="preserve">
   мүмкiндіктi Жерді </w:t>
      </w:r>
      <w:r>
        <w:br/>
      </w:r>
      <w:r>
        <w:rPr>
          <w:rFonts w:ascii="Times New Roman"/>
          <w:b w:val="false"/>
          <w:i w:val="false"/>
          <w:color w:val="000000"/>
          <w:sz w:val="28"/>
        </w:rPr>
        <w:t xml:space="preserve">
   қашықтықтан зерттеу </w:t>
      </w:r>
      <w:r>
        <w:br/>
      </w:r>
      <w:r>
        <w:rPr>
          <w:rFonts w:ascii="Times New Roman"/>
          <w:b w:val="false"/>
          <w:i w:val="false"/>
          <w:color w:val="000000"/>
          <w:sz w:val="28"/>
        </w:rPr>
        <w:t xml:space="preserve">
   ақпаратын қабылдауды </w:t>
      </w:r>
      <w:r>
        <w:br/>
      </w:r>
      <w:r>
        <w:rPr>
          <w:rFonts w:ascii="Times New Roman"/>
          <w:b w:val="false"/>
          <w:i w:val="false"/>
          <w:color w:val="000000"/>
          <w:sz w:val="28"/>
        </w:rPr>
        <w:t xml:space="preserve">
   және өңдеудi қамтамасыз </w:t>
      </w:r>
      <w:r>
        <w:br/>
      </w:r>
      <w:r>
        <w:rPr>
          <w:rFonts w:ascii="Times New Roman"/>
          <w:b w:val="false"/>
          <w:i w:val="false"/>
          <w:color w:val="000000"/>
          <w:sz w:val="28"/>
        </w:rPr>
        <w:t xml:space="preserve">
   ету. Геостационарлық </w:t>
      </w:r>
      <w:r>
        <w:br/>
      </w:r>
      <w:r>
        <w:rPr>
          <w:rFonts w:ascii="Times New Roman"/>
          <w:b w:val="false"/>
          <w:i w:val="false"/>
          <w:color w:val="000000"/>
          <w:sz w:val="28"/>
        </w:rPr>
        <w:t xml:space="preserve">
   және төменгi орбиталық </w:t>
      </w:r>
      <w:r>
        <w:br/>
      </w:r>
      <w:r>
        <w:rPr>
          <w:rFonts w:ascii="Times New Roman"/>
          <w:b w:val="false"/>
          <w:i w:val="false"/>
          <w:color w:val="000000"/>
          <w:sz w:val="28"/>
        </w:rPr>
        <w:t xml:space="preserve">
   байланыс серiктерi туралы </w:t>
      </w:r>
      <w:r>
        <w:br/>
      </w:r>
      <w:r>
        <w:rPr>
          <w:rFonts w:ascii="Times New Roman"/>
          <w:b w:val="false"/>
          <w:i w:val="false"/>
          <w:color w:val="000000"/>
          <w:sz w:val="28"/>
        </w:rPr>
        <w:t xml:space="preserve">
   астрономиялық және фото- </w:t>
      </w:r>
      <w:r>
        <w:br/>
      </w:r>
      <w:r>
        <w:rPr>
          <w:rFonts w:ascii="Times New Roman"/>
          <w:b w:val="false"/>
          <w:i w:val="false"/>
          <w:color w:val="000000"/>
          <w:sz w:val="28"/>
        </w:rPr>
        <w:t xml:space="preserve">
   метриялық ақпаратты жинау </w:t>
      </w:r>
      <w:r>
        <w:br/>
      </w:r>
      <w:r>
        <w:rPr>
          <w:rFonts w:ascii="Times New Roman"/>
          <w:b w:val="false"/>
          <w:i w:val="false"/>
          <w:color w:val="000000"/>
          <w:sz w:val="28"/>
        </w:rPr>
        <w:t xml:space="preserve">
   және өңдеу өңiрлiк орта- </w:t>
      </w:r>
      <w:r>
        <w:br/>
      </w:r>
      <w:r>
        <w:rPr>
          <w:rFonts w:ascii="Times New Roman"/>
          <w:b w:val="false"/>
          <w:i w:val="false"/>
          <w:color w:val="000000"/>
          <w:sz w:val="28"/>
        </w:rPr>
        <w:t xml:space="preserve">
   лығын құру </w:t>
      </w:r>
    </w:p>
    <w:p>
      <w:pPr>
        <w:spacing w:after="0"/>
        <w:ind w:left="0"/>
        <w:jc w:val="both"/>
      </w:pPr>
      <w:r>
        <w:rPr>
          <w:rFonts w:ascii="Times New Roman"/>
          <w:b w:val="false"/>
          <w:i w:val="false"/>
          <w:color w:val="000000"/>
          <w:sz w:val="28"/>
        </w:rPr>
        <w:t xml:space="preserve">10. Мемлекеттiң қорғаныс    Нормативтік  ИСМ, ҚорМ,   2001-  -   - </w:t>
      </w:r>
      <w:r>
        <w:br/>
      </w:r>
      <w:r>
        <w:rPr>
          <w:rFonts w:ascii="Times New Roman"/>
          <w:b w:val="false"/>
          <w:i w:val="false"/>
          <w:color w:val="000000"/>
          <w:sz w:val="28"/>
        </w:rPr>
        <w:t xml:space="preserve">
    қабiлетi мен қауiпсiз-  -құқықтық    ҰҚК (келі-   2005 </w:t>
      </w:r>
      <w:r>
        <w:br/>
      </w:r>
      <w:r>
        <w:rPr>
          <w:rFonts w:ascii="Times New Roman"/>
          <w:b w:val="false"/>
          <w:i w:val="false"/>
          <w:color w:val="000000"/>
          <w:sz w:val="28"/>
        </w:rPr>
        <w:t xml:space="preserve">
    дiгiн қамтамасыз ету    актілер      сім бойынша) жылдар </w:t>
      </w:r>
      <w:r>
        <w:br/>
      </w:r>
      <w:r>
        <w:rPr>
          <w:rFonts w:ascii="Times New Roman"/>
          <w:b w:val="false"/>
          <w:i w:val="false"/>
          <w:color w:val="000000"/>
          <w:sz w:val="28"/>
        </w:rPr>
        <w:t xml:space="preserve">
    мүддесiнде радиоэлек- </w:t>
      </w:r>
      <w:r>
        <w:br/>
      </w:r>
      <w:r>
        <w:rPr>
          <w:rFonts w:ascii="Times New Roman"/>
          <w:b w:val="false"/>
          <w:i w:val="false"/>
          <w:color w:val="000000"/>
          <w:sz w:val="28"/>
        </w:rPr>
        <w:t xml:space="preserve">
    трондық кешендердi, </w:t>
      </w:r>
      <w:r>
        <w:br/>
      </w:r>
      <w:r>
        <w:rPr>
          <w:rFonts w:ascii="Times New Roman"/>
          <w:b w:val="false"/>
          <w:i w:val="false"/>
          <w:color w:val="000000"/>
          <w:sz w:val="28"/>
        </w:rPr>
        <w:t xml:space="preserve">
    жүйелер мен құралдарды, </w:t>
      </w:r>
      <w:r>
        <w:br/>
      </w:r>
      <w:r>
        <w:rPr>
          <w:rFonts w:ascii="Times New Roman"/>
          <w:b w:val="false"/>
          <w:i w:val="false"/>
          <w:color w:val="000000"/>
          <w:sz w:val="28"/>
        </w:rPr>
        <w:t xml:space="preserve">
    оның iшiнде автоматтан- </w:t>
      </w:r>
      <w:r>
        <w:br/>
      </w:r>
      <w:r>
        <w:rPr>
          <w:rFonts w:ascii="Times New Roman"/>
          <w:b w:val="false"/>
          <w:i w:val="false"/>
          <w:color w:val="000000"/>
          <w:sz w:val="28"/>
        </w:rPr>
        <w:t xml:space="preserve">
    дырылған басқару жүйе- </w:t>
      </w:r>
      <w:r>
        <w:br/>
      </w:r>
      <w:r>
        <w:rPr>
          <w:rFonts w:ascii="Times New Roman"/>
          <w:b w:val="false"/>
          <w:i w:val="false"/>
          <w:color w:val="000000"/>
          <w:sz w:val="28"/>
        </w:rPr>
        <w:t xml:space="preserve">
    лерiн техникалық бiрге </w:t>
      </w:r>
      <w:r>
        <w:br/>
      </w:r>
      <w:r>
        <w:rPr>
          <w:rFonts w:ascii="Times New Roman"/>
          <w:b w:val="false"/>
          <w:i w:val="false"/>
          <w:color w:val="000000"/>
          <w:sz w:val="28"/>
        </w:rPr>
        <w:t xml:space="preserve">
    алып жүруді құру және </w:t>
      </w:r>
      <w:r>
        <w:br/>
      </w:r>
      <w:r>
        <w:rPr>
          <w:rFonts w:ascii="Times New Roman"/>
          <w:b w:val="false"/>
          <w:i w:val="false"/>
          <w:color w:val="000000"/>
          <w:sz w:val="28"/>
        </w:rPr>
        <w:t xml:space="preserve">
    қамтамасыз ету. Жоғары </w:t>
      </w:r>
      <w:r>
        <w:br/>
      </w:r>
      <w:r>
        <w:rPr>
          <w:rFonts w:ascii="Times New Roman"/>
          <w:b w:val="false"/>
          <w:i w:val="false"/>
          <w:color w:val="000000"/>
          <w:sz w:val="28"/>
        </w:rPr>
        <w:t xml:space="preserve">
    энергетикалық және уақытша </w:t>
      </w:r>
      <w:r>
        <w:br/>
      </w:r>
      <w:r>
        <w:rPr>
          <w:rFonts w:ascii="Times New Roman"/>
          <w:b w:val="false"/>
          <w:i w:val="false"/>
          <w:color w:val="000000"/>
          <w:sz w:val="28"/>
        </w:rPr>
        <w:t xml:space="preserve">
    параметрлермен радио- </w:t>
      </w:r>
      <w:r>
        <w:br/>
      </w:r>
      <w:r>
        <w:rPr>
          <w:rFonts w:ascii="Times New Roman"/>
          <w:b w:val="false"/>
          <w:i w:val="false"/>
          <w:color w:val="000000"/>
          <w:sz w:val="28"/>
        </w:rPr>
        <w:t xml:space="preserve">
    электронды қарсы iс-қи- </w:t>
      </w:r>
      <w:r>
        <w:br/>
      </w:r>
      <w:r>
        <w:rPr>
          <w:rFonts w:ascii="Times New Roman"/>
          <w:b w:val="false"/>
          <w:i w:val="false"/>
          <w:color w:val="000000"/>
          <w:sz w:val="28"/>
        </w:rPr>
        <w:t xml:space="preserve">
    мыл кешендерін әзiрлеу </w:t>
      </w:r>
      <w:r>
        <w:br/>
      </w:r>
      <w:r>
        <w:rPr>
          <w:rFonts w:ascii="Times New Roman"/>
          <w:b w:val="false"/>
          <w:i w:val="false"/>
          <w:color w:val="000000"/>
          <w:sz w:val="28"/>
        </w:rPr>
        <w:t xml:space="preserve">
    және шығаруды қамтамасыз </w:t>
      </w:r>
      <w:r>
        <w:br/>
      </w:r>
      <w:r>
        <w:rPr>
          <w:rFonts w:ascii="Times New Roman"/>
          <w:b w:val="false"/>
          <w:i w:val="false"/>
          <w:color w:val="000000"/>
          <w:sz w:val="28"/>
        </w:rPr>
        <w:t xml:space="preserve">
    ету. Бағдарлама қайта </w:t>
      </w:r>
      <w:r>
        <w:br/>
      </w:r>
      <w:r>
        <w:rPr>
          <w:rFonts w:ascii="Times New Roman"/>
          <w:b w:val="false"/>
          <w:i w:val="false"/>
          <w:color w:val="000000"/>
          <w:sz w:val="28"/>
        </w:rPr>
        <w:t xml:space="preserve">
    құрылатын жұмыс жиiлiк- </w:t>
      </w:r>
      <w:r>
        <w:br/>
      </w:r>
      <w:r>
        <w:rPr>
          <w:rFonts w:ascii="Times New Roman"/>
          <w:b w:val="false"/>
          <w:i w:val="false"/>
          <w:color w:val="000000"/>
          <w:sz w:val="28"/>
        </w:rPr>
        <w:t xml:space="preserve">
    терi қағидатында байланыс </w:t>
      </w:r>
      <w:r>
        <w:br/>
      </w:r>
      <w:r>
        <w:rPr>
          <w:rFonts w:ascii="Times New Roman"/>
          <w:b w:val="false"/>
          <w:i w:val="false"/>
          <w:color w:val="000000"/>
          <w:sz w:val="28"/>
        </w:rPr>
        <w:t xml:space="preserve">
    аппаратурасын шығаруды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 </w:t>
      </w:r>
    </w:p>
    <w:bookmarkStart w:name="z14" w:id="1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462 қаулысына           </w:t>
      </w:r>
      <w:r>
        <w:br/>
      </w:r>
      <w:r>
        <w:rPr>
          <w:rFonts w:ascii="Times New Roman"/>
          <w:b w:val="false"/>
          <w:i w:val="false"/>
          <w:color w:val="000000"/>
          <w:sz w:val="28"/>
        </w:rPr>
        <w:t xml:space="preserve">
3-қосымша           </w:t>
      </w:r>
    </w:p>
    <w:bookmarkEnd w:id="14"/>
    <w:bookmarkStart w:name="z15" w:id="1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16 наурыздағы        </w:t>
      </w:r>
      <w:r>
        <w:br/>
      </w:r>
      <w:r>
        <w:rPr>
          <w:rFonts w:ascii="Times New Roman"/>
          <w:b w:val="false"/>
          <w:i w:val="false"/>
          <w:color w:val="000000"/>
          <w:sz w:val="28"/>
        </w:rPr>
        <w:t xml:space="preserve">
N 353 қаулысымен           </w:t>
      </w:r>
      <w:r>
        <w:br/>
      </w:r>
      <w:r>
        <w:rPr>
          <w:rFonts w:ascii="Times New Roman"/>
          <w:b w:val="false"/>
          <w:i w:val="false"/>
          <w:color w:val="000000"/>
          <w:sz w:val="28"/>
        </w:rPr>
        <w:t xml:space="preserve">
бекітілген           </w:t>
      </w:r>
    </w:p>
    <w:bookmarkEnd w:id="15"/>
    <w:p>
      <w:pPr>
        <w:spacing w:after="0"/>
        <w:ind w:left="0"/>
        <w:jc w:val="left"/>
      </w:pPr>
      <w:r>
        <w:rPr>
          <w:rFonts w:ascii="Times New Roman"/>
          <w:b/>
          <w:i w:val="false"/>
          <w:color w:val="000000"/>
        </w:rPr>
        <w:t xml:space="preserve"> 8. Машина жасауды дамытудың және тиімділігі жоғары машиналар мен жабдықтарды жасап шығарудың 2001-2005 жылдарға арналған ғылыми-техникалық проблемалары бағдарламасын іске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Ұйымдастыру іс-шаралары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Бағдарламаның негiз-  Бұйрық    ЭСМ       2001 </w:t>
      </w:r>
      <w:r>
        <w:br/>
      </w:r>
      <w:r>
        <w:rPr>
          <w:rFonts w:ascii="Times New Roman"/>
          <w:b w:val="false"/>
          <w:i w:val="false"/>
          <w:color w:val="000000"/>
          <w:sz w:val="28"/>
        </w:rPr>
        <w:t xml:space="preserve">
   гi тапсырмалар бойы-                      жылғы      -       - </w:t>
      </w:r>
      <w:r>
        <w:br/>
      </w:r>
      <w:r>
        <w:rPr>
          <w:rFonts w:ascii="Times New Roman"/>
          <w:b w:val="false"/>
          <w:i w:val="false"/>
          <w:color w:val="000000"/>
          <w:sz w:val="28"/>
        </w:rPr>
        <w:t xml:space="preserve">
   нша жобаларды iрiктеу                     1-тоқсан </w:t>
      </w:r>
      <w:r>
        <w:br/>
      </w:r>
      <w:r>
        <w:rPr>
          <w:rFonts w:ascii="Times New Roman"/>
          <w:b w:val="false"/>
          <w:i w:val="false"/>
          <w:color w:val="000000"/>
          <w:sz w:val="28"/>
        </w:rPr>
        <w:t xml:space="preserve">
   жөнінде конкурстық </w:t>
      </w:r>
      <w:r>
        <w:br/>
      </w:r>
      <w:r>
        <w:rPr>
          <w:rFonts w:ascii="Times New Roman"/>
          <w:b w:val="false"/>
          <w:i w:val="false"/>
          <w:color w:val="000000"/>
          <w:sz w:val="28"/>
        </w:rPr>
        <w:t xml:space="preserve">
   комиссия құру    </w:t>
      </w:r>
    </w:p>
    <w:p>
      <w:pPr>
        <w:spacing w:after="0"/>
        <w:ind w:left="0"/>
        <w:jc w:val="both"/>
      </w:pPr>
      <w:r>
        <w:rPr>
          <w:rFonts w:ascii="Times New Roman"/>
          <w:b w:val="false"/>
          <w:i w:val="false"/>
          <w:color w:val="000000"/>
          <w:sz w:val="28"/>
        </w:rPr>
        <w:t xml:space="preserve">2. 2001-2005 жылдарға     Бұйрық   ЭСМ,       2001       -      - </w:t>
      </w:r>
      <w:r>
        <w:br/>
      </w:r>
      <w:r>
        <w:rPr>
          <w:rFonts w:ascii="Times New Roman"/>
          <w:b w:val="false"/>
          <w:i w:val="false"/>
          <w:color w:val="000000"/>
          <w:sz w:val="28"/>
        </w:rPr>
        <w:t xml:space="preserve">
   арналған Бағдарламаның          конкурстық жылғы </w:t>
      </w:r>
      <w:r>
        <w:br/>
      </w:r>
      <w:r>
        <w:rPr>
          <w:rFonts w:ascii="Times New Roman"/>
          <w:b w:val="false"/>
          <w:i w:val="false"/>
          <w:color w:val="000000"/>
          <w:sz w:val="28"/>
        </w:rPr>
        <w:t xml:space="preserve">
   кеңейтілген нұсқасын            комиссия   1-тоқсан </w:t>
      </w:r>
      <w:r>
        <w:br/>
      </w:r>
      <w:r>
        <w:rPr>
          <w:rFonts w:ascii="Times New Roman"/>
          <w:b w:val="false"/>
          <w:i w:val="false"/>
          <w:color w:val="000000"/>
          <w:sz w:val="28"/>
        </w:rPr>
        <w:t xml:space="preserve">
   қалыптастыру үшiн жоба- </w:t>
      </w:r>
      <w:r>
        <w:br/>
      </w:r>
      <w:r>
        <w:rPr>
          <w:rFonts w:ascii="Times New Roman"/>
          <w:b w:val="false"/>
          <w:i w:val="false"/>
          <w:color w:val="000000"/>
          <w:sz w:val="28"/>
        </w:rPr>
        <w:t xml:space="preserve">
   ларды конкурстық iрiк- </w:t>
      </w:r>
      <w:r>
        <w:br/>
      </w:r>
      <w:r>
        <w:rPr>
          <w:rFonts w:ascii="Times New Roman"/>
          <w:b w:val="false"/>
          <w:i w:val="false"/>
          <w:color w:val="000000"/>
          <w:sz w:val="28"/>
        </w:rPr>
        <w:t xml:space="preserve">
   теудi ұйымдастыру және </w:t>
      </w:r>
      <w:r>
        <w:br/>
      </w:r>
      <w:r>
        <w:rPr>
          <w:rFonts w:ascii="Times New Roman"/>
          <w:b w:val="false"/>
          <w:i w:val="false"/>
          <w:color w:val="000000"/>
          <w:sz w:val="28"/>
        </w:rPr>
        <w:t xml:space="preserve">
   жүргiзу. Бағдарламаның </w:t>
      </w:r>
      <w:r>
        <w:br/>
      </w:r>
      <w:r>
        <w:rPr>
          <w:rFonts w:ascii="Times New Roman"/>
          <w:b w:val="false"/>
          <w:i w:val="false"/>
          <w:color w:val="000000"/>
          <w:sz w:val="28"/>
        </w:rPr>
        <w:t xml:space="preserve">
   тапсырмаларын орындауға </w:t>
      </w:r>
      <w:r>
        <w:br/>
      </w:r>
      <w:r>
        <w:rPr>
          <w:rFonts w:ascii="Times New Roman"/>
          <w:b w:val="false"/>
          <w:i w:val="false"/>
          <w:color w:val="000000"/>
          <w:sz w:val="28"/>
        </w:rPr>
        <w:t xml:space="preserve">
   мемлекеттiк тапсырысты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3. Бағдарлама бойынша      Бұйрық  ИСМ,       Жыл сайын   -     - </w:t>
      </w:r>
      <w:r>
        <w:br/>
      </w:r>
      <w:r>
        <w:rPr>
          <w:rFonts w:ascii="Times New Roman"/>
          <w:b w:val="false"/>
          <w:i w:val="false"/>
          <w:color w:val="000000"/>
          <w:sz w:val="28"/>
        </w:rPr>
        <w:t xml:space="preserve">
   аралық есептерді бекiту.        бас ұйым </w:t>
      </w:r>
      <w:r>
        <w:br/>
      </w:r>
      <w:r>
        <w:rPr>
          <w:rFonts w:ascii="Times New Roman"/>
          <w:b w:val="false"/>
          <w:i w:val="false"/>
          <w:color w:val="000000"/>
          <w:sz w:val="28"/>
        </w:rPr>
        <w:t xml:space="preserve">
   Бағдарламаның алдағы </w:t>
      </w:r>
      <w:r>
        <w:br/>
      </w:r>
      <w:r>
        <w:rPr>
          <w:rFonts w:ascii="Times New Roman"/>
          <w:b w:val="false"/>
          <w:i w:val="false"/>
          <w:color w:val="000000"/>
          <w:sz w:val="28"/>
        </w:rPr>
        <w:t xml:space="preserve">
   жылға арналған кеңейтіл- </w:t>
      </w:r>
      <w:r>
        <w:br/>
      </w:r>
      <w:r>
        <w:rPr>
          <w:rFonts w:ascii="Times New Roman"/>
          <w:b w:val="false"/>
          <w:i w:val="false"/>
          <w:color w:val="000000"/>
          <w:sz w:val="28"/>
        </w:rPr>
        <w:t xml:space="preserve">
   ген нұсқасын қалыптастыру </w:t>
      </w:r>
      <w:r>
        <w:br/>
      </w:r>
      <w:r>
        <w:rPr>
          <w:rFonts w:ascii="Times New Roman"/>
          <w:b w:val="false"/>
          <w:i w:val="false"/>
          <w:color w:val="000000"/>
          <w:sz w:val="28"/>
        </w:rPr>
        <w:t xml:space="preserve">
   және бекiту </w:t>
      </w:r>
    </w:p>
    <w:p>
      <w:pPr>
        <w:spacing w:after="0"/>
        <w:ind w:left="0"/>
        <w:jc w:val="both"/>
      </w:pPr>
      <w:r>
        <w:rPr>
          <w:rFonts w:ascii="Times New Roman"/>
          <w:b w:val="false"/>
          <w:i w:val="false"/>
          <w:color w:val="000000"/>
          <w:sz w:val="28"/>
        </w:rPr>
        <w:t xml:space="preserve">4. Технологиялық сипаттағы  Қаржылық  ИСМ    2001-    2001-     Рес- </w:t>
      </w:r>
      <w:r>
        <w:br/>
      </w:r>
      <w:r>
        <w:rPr>
          <w:rFonts w:ascii="Times New Roman"/>
          <w:b w:val="false"/>
          <w:i w:val="false"/>
          <w:color w:val="000000"/>
          <w:sz w:val="28"/>
        </w:rPr>
        <w:t xml:space="preserve">
   қолданбалы ғылыми-зерт-  есеп             2005     2005      пуб- </w:t>
      </w:r>
      <w:r>
        <w:br/>
      </w:r>
      <w:r>
        <w:rPr>
          <w:rFonts w:ascii="Times New Roman"/>
          <w:b w:val="false"/>
          <w:i w:val="false"/>
          <w:color w:val="000000"/>
          <w:sz w:val="28"/>
        </w:rPr>
        <w:t xml:space="preserve">
   теулерге республикалық                    жылдар   жылға     ли- </w:t>
      </w:r>
      <w:r>
        <w:br/>
      </w:r>
      <w:r>
        <w:rPr>
          <w:rFonts w:ascii="Times New Roman"/>
          <w:b w:val="false"/>
          <w:i w:val="false"/>
          <w:color w:val="000000"/>
          <w:sz w:val="28"/>
        </w:rPr>
        <w:t xml:space="preserve">
   бюджетте көзделетін                               арналған   ка- </w:t>
      </w:r>
      <w:r>
        <w:br/>
      </w:r>
      <w:r>
        <w:rPr>
          <w:rFonts w:ascii="Times New Roman"/>
          <w:b w:val="false"/>
          <w:i w:val="false"/>
          <w:color w:val="000000"/>
          <w:sz w:val="28"/>
        </w:rPr>
        <w:t xml:space="preserve">
   қаражат есебiнен және                             қаржылан-  лық </w:t>
      </w:r>
      <w:r>
        <w:br/>
      </w:r>
      <w:r>
        <w:rPr>
          <w:rFonts w:ascii="Times New Roman"/>
          <w:b w:val="false"/>
          <w:i w:val="false"/>
          <w:color w:val="000000"/>
          <w:sz w:val="28"/>
        </w:rPr>
        <w:t xml:space="preserve">
   шегiнде бағдарламаны                              дыру кө-   бюд- </w:t>
      </w:r>
      <w:r>
        <w:br/>
      </w:r>
      <w:r>
        <w:rPr>
          <w:rFonts w:ascii="Times New Roman"/>
          <w:b w:val="false"/>
          <w:i w:val="false"/>
          <w:color w:val="000000"/>
          <w:sz w:val="28"/>
        </w:rPr>
        <w:t xml:space="preserve">
   мақсатты қаржыландыруды                           лемі 594   жет </w:t>
      </w:r>
      <w:r>
        <w:br/>
      </w:r>
      <w:r>
        <w:rPr>
          <w:rFonts w:ascii="Times New Roman"/>
          <w:b w:val="false"/>
          <w:i w:val="false"/>
          <w:color w:val="000000"/>
          <w:sz w:val="28"/>
        </w:rPr>
        <w:t xml:space="preserve">
   қамтамасыз ету                                    901 мың </w:t>
      </w:r>
      <w:r>
        <w:br/>
      </w:r>
      <w:r>
        <w:rPr>
          <w:rFonts w:ascii="Times New Roman"/>
          <w:b w:val="false"/>
          <w:i w:val="false"/>
          <w:color w:val="000000"/>
          <w:sz w:val="28"/>
        </w:rPr>
        <w:t xml:space="preserve">
                                                     теңге,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2001 ж. - </w:t>
      </w:r>
      <w:r>
        <w:br/>
      </w:r>
      <w:r>
        <w:rPr>
          <w:rFonts w:ascii="Times New Roman"/>
          <w:b w:val="false"/>
          <w:i w:val="false"/>
          <w:color w:val="000000"/>
          <w:sz w:val="28"/>
        </w:rPr>
        <w:t xml:space="preserve">
                                                     110 000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2002 ж. - </w:t>
      </w:r>
      <w:r>
        <w:br/>
      </w:r>
      <w:r>
        <w:rPr>
          <w:rFonts w:ascii="Times New Roman"/>
          <w:b w:val="false"/>
          <w:i w:val="false"/>
          <w:color w:val="000000"/>
          <w:sz w:val="28"/>
        </w:rPr>
        <w:t xml:space="preserve">
                                                     119 287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2003 ж. - </w:t>
      </w:r>
      <w:r>
        <w:br/>
      </w:r>
      <w:r>
        <w:rPr>
          <w:rFonts w:ascii="Times New Roman"/>
          <w:b w:val="false"/>
          <w:i w:val="false"/>
          <w:color w:val="000000"/>
          <w:sz w:val="28"/>
        </w:rPr>
        <w:t xml:space="preserve">
                                                     127 040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2004 ж. - </w:t>
      </w:r>
      <w:r>
        <w:br/>
      </w:r>
      <w:r>
        <w:rPr>
          <w:rFonts w:ascii="Times New Roman"/>
          <w:b w:val="false"/>
          <w:i w:val="false"/>
          <w:color w:val="000000"/>
          <w:sz w:val="28"/>
        </w:rPr>
        <w:t xml:space="preserve">
                                                     119 287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2005 ж. - </w:t>
      </w:r>
      <w:r>
        <w:br/>
      </w:r>
      <w:r>
        <w:rPr>
          <w:rFonts w:ascii="Times New Roman"/>
          <w:b w:val="false"/>
          <w:i w:val="false"/>
          <w:color w:val="000000"/>
          <w:sz w:val="28"/>
        </w:rPr>
        <w:t xml:space="preserve">
                                                     119 287 </w:t>
      </w:r>
      <w:r>
        <w:br/>
      </w:r>
      <w:r>
        <w:rPr>
          <w:rFonts w:ascii="Times New Roman"/>
          <w:b w:val="false"/>
          <w:i w:val="false"/>
          <w:color w:val="000000"/>
          <w:sz w:val="28"/>
        </w:rPr>
        <w:t xml:space="preserve">
                                                     мың тг; </w:t>
      </w:r>
      <w:r>
        <w:br/>
      </w:r>
      <w:r>
        <w:rPr>
          <w:rFonts w:ascii="Times New Roman"/>
          <w:b w:val="false"/>
          <w:i w:val="false"/>
          <w:color w:val="000000"/>
          <w:sz w:val="28"/>
        </w:rPr>
        <w:t>
 </w:t>
      </w:r>
      <w:r>
        <w:br/>
      </w:r>
      <w:r>
        <w:rPr>
          <w:rFonts w:ascii="Times New Roman"/>
          <w:b w:val="false"/>
          <w:i w:val="false"/>
          <w:color w:val="000000"/>
          <w:sz w:val="28"/>
        </w:rPr>
        <w:t xml:space="preserve">
  5. Бағдарламаның тап-   Қазақстан  ИСМ,       2005     -       - </w:t>
      </w:r>
      <w:r>
        <w:br/>
      </w:r>
      <w:r>
        <w:rPr>
          <w:rFonts w:ascii="Times New Roman"/>
          <w:b w:val="false"/>
          <w:i w:val="false"/>
          <w:color w:val="000000"/>
          <w:sz w:val="28"/>
        </w:rPr>
        <w:t xml:space="preserve">
   сырмалары бойынша    Республи-  бас ұйым   жылғы </w:t>
      </w:r>
      <w:r>
        <w:br/>
      </w:r>
      <w:r>
        <w:rPr>
          <w:rFonts w:ascii="Times New Roman"/>
          <w:b w:val="false"/>
          <w:i w:val="false"/>
          <w:color w:val="000000"/>
          <w:sz w:val="28"/>
        </w:rPr>
        <w:t xml:space="preserve">
   орындалған жұмыстар- касының              4-тоқсан </w:t>
      </w:r>
      <w:r>
        <w:br/>
      </w:r>
      <w:r>
        <w:rPr>
          <w:rFonts w:ascii="Times New Roman"/>
          <w:b w:val="false"/>
          <w:i w:val="false"/>
          <w:color w:val="000000"/>
          <w:sz w:val="28"/>
        </w:rPr>
        <w:t xml:space="preserve">
   ға талдау дайындау   Үкіметіне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 Негізгі ғылыми-техникалық тапсырмалар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Машина жасаудың да-  Қазақстан  ИСМ,       2001      -      - </w:t>
      </w:r>
      <w:r>
        <w:br/>
      </w:r>
      <w:r>
        <w:rPr>
          <w:rFonts w:ascii="Times New Roman"/>
          <w:b w:val="false"/>
          <w:i w:val="false"/>
          <w:color w:val="000000"/>
          <w:sz w:val="28"/>
        </w:rPr>
        <w:t xml:space="preserve">
   муын болжамдауды     Республи-  бас ұйым   жылғы </w:t>
      </w:r>
      <w:r>
        <w:br/>
      </w:r>
      <w:r>
        <w:rPr>
          <w:rFonts w:ascii="Times New Roman"/>
          <w:b w:val="false"/>
          <w:i w:val="false"/>
          <w:color w:val="000000"/>
          <w:sz w:val="28"/>
        </w:rPr>
        <w:t xml:space="preserve">
   және инновациялық    касының               1-тоқсан </w:t>
      </w:r>
      <w:r>
        <w:br/>
      </w:r>
      <w:r>
        <w:rPr>
          <w:rFonts w:ascii="Times New Roman"/>
          <w:b w:val="false"/>
          <w:i w:val="false"/>
          <w:color w:val="000000"/>
          <w:sz w:val="28"/>
        </w:rPr>
        <w:t xml:space="preserve">
   процестердiң мони-   Үкіметіне             2005 </w:t>
      </w:r>
      <w:r>
        <w:br/>
      </w:r>
      <w:r>
        <w:rPr>
          <w:rFonts w:ascii="Times New Roman"/>
          <w:b w:val="false"/>
          <w:i w:val="false"/>
          <w:color w:val="000000"/>
          <w:sz w:val="28"/>
        </w:rPr>
        <w:t xml:space="preserve">
   торингін жүргізу     есеп                  жылғы </w:t>
      </w:r>
      <w:r>
        <w:br/>
      </w:r>
      <w:r>
        <w:rPr>
          <w:rFonts w:ascii="Times New Roman"/>
          <w:b w:val="false"/>
          <w:i w:val="false"/>
          <w:color w:val="000000"/>
          <w:sz w:val="28"/>
        </w:rPr>
        <w:t xml:space="preserve">
                                              4-тоқсан </w:t>
      </w:r>
    </w:p>
    <w:p>
      <w:pPr>
        <w:spacing w:after="0"/>
        <w:ind w:left="0"/>
        <w:jc w:val="both"/>
      </w:pPr>
      <w:r>
        <w:rPr>
          <w:rFonts w:ascii="Times New Roman"/>
          <w:b w:val="false"/>
          <w:i w:val="false"/>
          <w:color w:val="000000"/>
          <w:sz w:val="28"/>
        </w:rPr>
        <w:t xml:space="preserve">6.1. Өнiмдi әзiрлеу,    Қазақстан    ИСМ,     2001       -      - </w:t>
      </w:r>
      <w:r>
        <w:br/>
      </w:r>
      <w:r>
        <w:rPr>
          <w:rFonts w:ascii="Times New Roman"/>
          <w:b w:val="false"/>
          <w:i w:val="false"/>
          <w:color w:val="000000"/>
          <w:sz w:val="28"/>
        </w:rPr>
        <w:t xml:space="preserve">
    өндiру, жеткiзу,    Республика-  бас ұйым жылғы  </w:t>
      </w:r>
      <w:r>
        <w:br/>
      </w:r>
      <w:r>
        <w:rPr>
          <w:rFonts w:ascii="Times New Roman"/>
          <w:b w:val="false"/>
          <w:i w:val="false"/>
          <w:color w:val="000000"/>
          <w:sz w:val="28"/>
        </w:rPr>
        <w:t xml:space="preserve">
    пайдалану және      сының                 1-тоқсан - </w:t>
      </w:r>
      <w:r>
        <w:br/>
      </w:r>
      <w:r>
        <w:rPr>
          <w:rFonts w:ascii="Times New Roman"/>
          <w:b w:val="false"/>
          <w:i w:val="false"/>
          <w:color w:val="000000"/>
          <w:sz w:val="28"/>
        </w:rPr>
        <w:t xml:space="preserve">
    оларға сервистiк    Үкіметіне             2002 </w:t>
      </w:r>
      <w:r>
        <w:br/>
      </w:r>
      <w:r>
        <w:rPr>
          <w:rFonts w:ascii="Times New Roman"/>
          <w:b w:val="false"/>
          <w:i w:val="false"/>
          <w:color w:val="000000"/>
          <w:sz w:val="28"/>
        </w:rPr>
        <w:t xml:space="preserve">
    қызмет көрсету      есеп                  жылғы </w:t>
      </w:r>
      <w:r>
        <w:br/>
      </w:r>
      <w:r>
        <w:rPr>
          <w:rFonts w:ascii="Times New Roman"/>
          <w:b w:val="false"/>
          <w:i w:val="false"/>
          <w:color w:val="000000"/>
          <w:sz w:val="28"/>
        </w:rPr>
        <w:t xml:space="preserve">
    процестерiн ком-                          4-тоқсан </w:t>
      </w:r>
      <w:r>
        <w:br/>
      </w:r>
      <w:r>
        <w:rPr>
          <w:rFonts w:ascii="Times New Roman"/>
          <w:b w:val="false"/>
          <w:i w:val="false"/>
          <w:color w:val="000000"/>
          <w:sz w:val="28"/>
        </w:rPr>
        <w:t xml:space="preserve">
    пьютерлiк модель- </w:t>
      </w:r>
      <w:r>
        <w:br/>
      </w:r>
      <w:r>
        <w:rPr>
          <w:rFonts w:ascii="Times New Roman"/>
          <w:b w:val="false"/>
          <w:i w:val="false"/>
          <w:color w:val="000000"/>
          <w:sz w:val="28"/>
        </w:rPr>
        <w:t xml:space="preserve">
    деудiң бағдарлама- </w:t>
      </w:r>
      <w:r>
        <w:br/>
      </w:r>
      <w:r>
        <w:rPr>
          <w:rFonts w:ascii="Times New Roman"/>
          <w:b w:val="false"/>
          <w:i w:val="false"/>
          <w:color w:val="000000"/>
          <w:sz w:val="28"/>
        </w:rPr>
        <w:t xml:space="preserve">
    лық және техникалық </w:t>
      </w:r>
      <w:r>
        <w:br/>
      </w:r>
      <w:r>
        <w:rPr>
          <w:rFonts w:ascii="Times New Roman"/>
          <w:b w:val="false"/>
          <w:i w:val="false"/>
          <w:color w:val="000000"/>
          <w:sz w:val="28"/>
        </w:rPr>
        <w:t xml:space="preserve">
    құралдар кешенiн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6.2. Кәсiпорындар бо-   Қазақстан    ИСМ,     2001 жылғы   -    - </w:t>
      </w:r>
      <w:r>
        <w:br/>
      </w:r>
      <w:r>
        <w:rPr>
          <w:rFonts w:ascii="Times New Roman"/>
          <w:b w:val="false"/>
          <w:i w:val="false"/>
          <w:color w:val="000000"/>
          <w:sz w:val="28"/>
        </w:rPr>
        <w:t xml:space="preserve">
    йынша, қолда бар    Республика-  бас ұйым 1-тоқсан-  </w:t>
      </w:r>
      <w:r>
        <w:br/>
      </w:r>
      <w:r>
        <w:rPr>
          <w:rFonts w:ascii="Times New Roman"/>
          <w:b w:val="false"/>
          <w:i w:val="false"/>
          <w:color w:val="000000"/>
          <w:sz w:val="28"/>
        </w:rPr>
        <w:t xml:space="preserve">
    машиналар мен жаб-  сының                 2002 жылғы </w:t>
      </w:r>
      <w:r>
        <w:br/>
      </w:r>
      <w:r>
        <w:rPr>
          <w:rFonts w:ascii="Times New Roman"/>
          <w:b w:val="false"/>
          <w:i w:val="false"/>
          <w:color w:val="000000"/>
          <w:sz w:val="28"/>
        </w:rPr>
        <w:t xml:space="preserve">
    дықтар, шығарылатын Үкіметіне             4-тоқсан </w:t>
      </w:r>
      <w:r>
        <w:br/>
      </w:r>
      <w:r>
        <w:rPr>
          <w:rFonts w:ascii="Times New Roman"/>
          <w:b w:val="false"/>
          <w:i w:val="false"/>
          <w:color w:val="000000"/>
          <w:sz w:val="28"/>
        </w:rPr>
        <w:t xml:space="preserve">
    машина жасау өнiмi  есеп </w:t>
      </w:r>
      <w:r>
        <w:br/>
      </w:r>
      <w:r>
        <w:rPr>
          <w:rFonts w:ascii="Times New Roman"/>
          <w:b w:val="false"/>
          <w:i w:val="false"/>
          <w:color w:val="000000"/>
          <w:sz w:val="28"/>
        </w:rPr>
        <w:t xml:space="preserve">
    бойынша дерекқорды </w:t>
      </w:r>
      <w:r>
        <w:br/>
      </w:r>
      <w:r>
        <w:rPr>
          <w:rFonts w:ascii="Times New Roman"/>
          <w:b w:val="false"/>
          <w:i w:val="false"/>
          <w:color w:val="000000"/>
          <w:sz w:val="28"/>
        </w:rPr>
        <w:t xml:space="preserve">
    кеңейту және жаңалау </w:t>
      </w:r>
    </w:p>
    <w:p>
      <w:pPr>
        <w:spacing w:after="0"/>
        <w:ind w:left="0"/>
        <w:jc w:val="both"/>
      </w:pPr>
      <w:r>
        <w:rPr>
          <w:rFonts w:ascii="Times New Roman"/>
          <w:b w:val="false"/>
          <w:i w:val="false"/>
          <w:color w:val="000000"/>
          <w:sz w:val="28"/>
        </w:rPr>
        <w:t xml:space="preserve">6.3. Республиканың ма-   Қазақстан   ИСМ,     2003 жылғы   -    - </w:t>
      </w:r>
      <w:r>
        <w:br/>
      </w:r>
      <w:r>
        <w:rPr>
          <w:rFonts w:ascii="Times New Roman"/>
          <w:b w:val="false"/>
          <w:i w:val="false"/>
          <w:color w:val="000000"/>
          <w:sz w:val="28"/>
        </w:rPr>
        <w:t xml:space="preserve">
    шина жасау саласын-  Республика- бас ұйым 1-тоқсан- </w:t>
      </w:r>
      <w:r>
        <w:br/>
      </w:r>
      <w:r>
        <w:rPr>
          <w:rFonts w:ascii="Times New Roman"/>
          <w:b w:val="false"/>
          <w:i w:val="false"/>
          <w:color w:val="000000"/>
          <w:sz w:val="28"/>
        </w:rPr>
        <w:t xml:space="preserve">
    дағы инновациялық    сының                2005 жылғы </w:t>
      </w:r>
      <w:r>
        <w:br/>
      </w:r>
      <w:r>
        <w:rPr>
          <w:rFonts w:ascii="Times New Roman"/>
          <w:b w:val="false"/>
          <w:i w:val="false"/>
          <w:color w:val="000000"/>
          <w:sz w:val="28"/>
        </w:rPr>
        <w:t xml:space="preserve">
    процестердің мони-   Үкіметіне            4-тоқсан </w:t>
      </w:r>
      <w:r>
        <w:br/>
      </w:r>
      <w:r>
        <w:rPr>
          <w:rFonts w:ascii="Times New Roman"/>
          <w:b w:val="false"/>
          <w:i w:val="false"/>
          <w:color w:val="000000"/>
          <w:sz w:val="28"/>
        </w:rPr>
        <w:t xml:space="preserve">
    торингiн жүзеге      есеп </w:t>
      </w:r>
      <w:r>
        <w:br/>
      </w:r>
      <w:r>
        <w:rPr>
          <w:rFonts w:ascii="Times New Roman"/>
          <w:b w:val="false"/>
          <w:i w:val="false"/>
          <w:color w:val="000000"/>
          <w:sz w:val="28"/>
        </w:rPr>
        <w:t xml:space="preserve">
    асыру. Машина жасау </w:t>
      </w:r>
      <w:r>
        <w:br/>
      </w:r>
      <w:r>
        <w:rPr>
          <w:rFonts w:ascii="Times New Roman"/>
          <w:b w:val="false"/>
          <w:i w:val="false"/>
          <w:color w:val="000000"/>
          <w:sz w:val="28"/>
        </w:rPr>
        <w:t xml:space="preserve">
    кешенінде инновация- </w:t>
      </w:r>
      <w:r>
        <w:br/>
      </w:r>
      <w:r>
        <w:rPr>
          <w:rFonts w:ascii="Times New Roman"/>
          <w:b w:val="false"/>
          <w:i w:val="false"/>
          <w:color w:val="000000"/>
          <w:sz w:val="28"/>
        </w:rPr>
        <w:t xml:space="preserve">
    лық жобаларды сарап- </w:t>
      </w:r>
      <w:r>
        <w:br/>
      </w:r>
      <w:r>
        <w:rPr>
          <w:rFonts w:ascii="Times New Roman"/>
          <w:b w:val="false"/>
          <w:i w:val="false"/>
          <w:color w:val="000000"/>
          <w:sz w:val="28"/>
        </w:rPr>
        <w:t xml:space="preserve">
    таудан өткізудің әдiс- </w:t>
      </w:r>
      <w:r>
        <w:br/>
      </w:r>
      <w:r>
        <w:rPr>
          <w:rFonts w:ascii="Times New Roman"/>
          <w:b w:val="false"/>
          <w:i w:val="false"/>
          <w:color w:val="000000"/>
          <w:sz w:val="28"/>
        </w:rPr>
        <w:t xml:space="preserve">
    терi мен қағидаттарын </w:t>
      </w:r>
      <w:r>
        <w:br/>
      </w:r>
      <w:r>
        <w:rPr>
          <w:rFonts w:ascii="Times New Roman"/>
          <w:b w:val="false"/>
          <w:i w:val="false"/>
          <w:color w:val="000000"/>
          <w:sz w:val="28"/>
        </w:rPr>
        <w:t xml:space="preserve">
    әзiрлеу, ғылыми-тех- </w:t>
      </w:r>
      <w:r>
        <w:br/>
      </w:r>
      <w:r>
        <w:rPr>
          <w:rFonts w:ascii="Times New Roman"/>
          <w:b w:val="false"/>
          <w:i w:val="false"/>
          <w:color w:val="000000"/>
          <w:sz w:val="28"/>
        </w:rPr>
        <w:t xml:space="preserve">
    никалық және техноло- </w:t>
      </w:r>
      <w:r>
        <w:br/>
      </w:r>
      <w:r>
        <w:rPr>
          <w:rFonts w:ascii="Times New Roman"/>
          <w:b w:val="false"/>
          <w:i w:val="false"/>
          <w:color w:val="000000"/>
          <w:sz w:val="28"/>
        </w:rPr>
        <w:t xml:space="preserve">
    гиялық инновациялық </w:t>
      </w:r>
      <w:r>
        <w:br/>
      </w:r>
      <w:r>
        <w:rPr>
          <w:rFonts w:ascii="Times New Roman"/>
          <w:b w:val="false"/>
          <w:i w:val="false"/>
          <w:color w:val="000000"/>
          <w:sz w:val="28"/>
        </w:rPr>
        <w:t xml:space="preserve">
    жобалар әзiрлеу </w:t>
      </w:r>
    </w:p>
    <w:p>
      <w:pPr>
        <w:spacing w:after="0"/>
        <w:ind w:left="0"/>
        <w:jc w:val="both"/>
      </w:pPr>
      <w:r>
        <w:rPr>
          <w:rFonts w:ascii="Times New Roman"/>
          <w:b w:val="false"/>
          <w:i w:val="false"/>
          <w:color w:val="000000"/>
          <w:sz w:val="28"/>
        </w:rPr>
        <w:t xml:space="preserve">6.4. Өнiм әзiрлеу, өндiру, Қазақстан   ИСМ,     2003 жылғы  -     - </w:t>
      </w:r>
      <w:r>
        <w:br/>
      </w:r>
      <w:r>
        <w:rPr>
          <w:rFonts w:ascii="Times New Roman"/>
          <w:b w:val="false"/>
          <w:i w:val="false"/>
          <w:color w:val="000000"/>
          <w:sz w:val="28"/>
        </w:rPr>
        <w:t xml:space="preserve">
    жеткiзу, пайдалану     Республика- бас ұйым 1-тоқсан- </w:t>
      </w:r>
      <w:r>
        <w:br/>
      </w:r>
      <w:r>
        <w:rPr>
          <w:rFonts w:ascii="Times New Roman"/>
          <w:b w:val="false"/>
          <w:i w:val="false"/>
          <w:color w:val="000000"/>
          <w:sz w:val="28"/>
        </w:rPr>
        <w:t xml:space="preserve">
    және оларға сервистік  сының                2005 жылғы </w:t>
      </w:r>
      <w:r>
        <w:br/>
      </w:r>
      <w:r>
        <w:rPr>
          <w:rFonts w:ascii="Times New Roman"/>
          <w:b w:val="false"/>
          <w:i w:val="false"/>
          <w:color w:val="000000"/>
          <w:sz w:val="28"/>
        </w:rPr>
        <w:t xml:space="preserve">
    қызмет көрсету процес- Үкіметіне            4-тоқсан </w:t>
      </w:r>
      <w:r>
        <w:br/>
      </w:r>
      <w:r>
        <w:rPr>
          <w:rFonts w:ascii="Times New Roman"/>
          <w:b w:val="false"/>
          <w:i w:val="false"/>
          <w:color w:val="000000"/>
          <w:sz w:val="28"/>
        </w:rPr>
        <w:t xml:space="preserve">
    терiн компьютерлiк мо-  есеп </w:t>
      </w:r>
      <w:r>
        <w:br/>
      </w:r>
      <w:r>
        <w:rPr>
          <w:rFonts w:ascii="Times New Roman"/>
          <w:b w:val="false"/>
          <w:i w:val="false"/>
          <w:color w:val="000000"/>
          <w:sz w:val="28"/>
        </w:rPr>
        <w:t xml:space="preserve">
    дельдеудің бағдарлама- </w:t>
      </w:r>
      <w:r>
        <w:br/>
      </w:r>
      <w:r>
        <w:rPr>
          <w:rFonts w:ascii="Times New Roman"/>
          <w:b w:val="false"/>
          <w:i w:val="false"/>
          <w:color w:val="000000"/>
          <w:sz w:val="28"/>
        </w:rPr>
        <w:t xml:space="preserve">
    лық және техникалық </w:t>
      </w:r>
      <w:r>
        <w:br/>
      </w:r>
      <w:r>
        <w:rPr>
          <w:rFonts w:ascii="Times New Roman"/>
          <w:b w:val="false"/>
          <w:i w:val="false"/>
          <w:color w:val="000000"/>
          <w:sz w:val="28"/>
        </w:rPr>
        <w:t xml:space="preserve">
    құралдар кешенiн машина </w:t>
      </w:r>
      <w:r>
        <w:br/>
      </w:r>
      <w:r>
        <w:rPr>
          <w:rFonts w:ascii="Times New Roman"/>
          <w:b w:val="false"/>
          <w:i w:val="false"/>
          <w:color w:val="000000"/>
          <w:sz w:val="28"/>
        </w:rPr>
        <w:t xml:space="preserve">
    жасау саласында тексеру </w:t>
      </w:r>
      <w:r>
        <w:br/>
      </w:r>
      <w:r>
        <w:rPr>
          <w:rFonts w:ascii="Times New Roman"/>
          <w:b w:val="false"/>
          <w:i w:val="false"/>
          <w:color w:val="000000"/>
          <w:sz w:val="28"/>
        </w:rPr>
        <w:t xml:space="preserve">
    және iске асыру. Машина </w:t>
      </w:r>
      <w:r>
        <w:br/>
      </w:r>
      <w:r>
        <w:rPr>
          <w:rFonts w:ascii="Times New Roman"/>
          <w:b w:val="false"/>
          <w:i w:val="false"/>
          <w:color w:val="000000"/>
          <w:sz w:val="28"/>
        </w:rPr>
        <w:t xml:space="preserve">
    жасау саласының жаңа </w:t>
      </w:r>
      <w:r>
        <w:br/>
      </w:r>
      <w:r>
        <w:rPr>
          <w:rFonts w:ascii="Times New Roman"/>
          <w:b w:val="false"/>
          <w:i w:val="false"/>
          <w:color w:val="000000"/>
          <w:sz w:val="28"/>
        </w:rPr>
        <w:t xml:space="preserve">
    технологияларға, ғылыми- </w:t>
      </w:r>
      <w:r>
        <w:br/>
      </w:r>
      <w:r>
        <w:rPr>
          <w:rFonts w:ascii="Times New Roman"/>
          <w:b w:val="false"/>
          <w:i w:val="false"/>
          <w:color w:val="000000"/>
          <w:sz w:val="28"/>
        </w:rPr>
        <w:t xml:space="preserve">
    техникалық және иннова- </w:t>
      </w:r>
      <w:r>
        <w:br/>
      </w:r>
      <w:r>
        <w:rPr>
          <w:rFonts w:ascii="Times New Roman"/>
          <w:b w:val="false"/>
          <w:i w:val="false"/>
          <w:color w:val="000000"/>
          <w:sz w:val="28"/>
        </w:rPr>
        <w:t xml:space="preserve">
    циялық жобаларға қажет- </w:t>
      </w:r>
      <w:r>
        <w:br/>
      </w:r>
      <w:r>
        <w:rPr>
          <w:rFonts w:ascii="Times New Roman"/>
          <w:b w:val="false"/>
          <w:i w:val="false"/>
          <w:color w:val="000000"/>
          <w:sz w:val="28"/>
        </w:rPr>
        <w:t xml:space="preserve">
    тiлiгiн картаға түсiрудi </w:t>
      </w:r>
      <w:r>
        <w:br/>
      </w:r>
      <w:r>
        <w:rPr>
          <w:rFonts w:ascii="Times New Roman"/>
          <w:b w:val="false"/>
          <w:i w:val="false"/>
          <w:color w:val="000000"/>
          <w:sz w:val="28"/>
        </w:rPr>
        <w:t xml:space="preserve">
    жүзеге асыру. Қазақстан </w:t>
      </w:r>
      <w:r>
        <w:br/>
      </w:r>
      <w:r>
        <w:rPr>
          <w:rFonts w:ascii="Times New Roman"/>
          <w:b w:val="false"/>
          <w:i w:val="false"/>
          <w:color w:val="000000"/>
          <w:sz w:val="28"/>
        </w:rPr>
        <w:t xml:space="preserve">
    Республикасының Yкiметiн, </w:t>
      </w:r>
      <w:r>
        <w:br/>
      </w:r>
      <w:r>
        <w:rPr>
          <w:rFonts w:ascii="Times New Roman"/>
          <w:b w:val="false"/>
          <w:i w:val="false"/>
          <w:color w:val="000000"/>
          <w:sz w:val="28"/>
        </w:rPr>
        <w:t xml:space="preserve">
    машина жасау, агроөнер- </w:t>
      </w:r>
      <w:r>
        <w:br/>
      </w:r>
      <w:r>
        <w:rPr>
          <w:rFonts w:ascii="Times New Roman"/>
          <w:b w:val="false"/>
          <w:i w:val="false"/>
          <w:color w:val="000000"/>
          <w:sz w:val="28"/>
        </w:rPr>
        <w:t xml:space="preserve">
    кәсiптiк кешен және өнер- </w:t>
      </w:r>
      <w:r>
        <w:br/>
      </w:r>
      <w:r>
        <w:rPr>
          <w:rFonts w:ascii="Times New Roman"/>
          <w:b w:val="false"/>
          <w:i w:val="false"/>
          <w:color w:val="000000"/>
          <w:sz w:val="28"/>
        </w:rPr>
        <w:t xml:space="preserve">
    кәсiптiң басқа салалары </w:t>
      </w:r>
      <w:r>
        <w:br/>
      </w:r>
      <w:r>
        <w:rPr>
          <w:rFonts w:ascii="Times New Roman"/>
          <w:b w:val="false"/>
          <w:i w:val="false"/>
          <w:color w:val="000000"/>
          <w:sz w:val="28"/>
        </w:rPr>
        <w:t xml:space="preserve">
    субъектiлерiн ақпаратпен  </w:t>
      </w:r>
      <w:r>
        <w:br/>
      </w:r>
      <w:r>
        <w:rPr>
          <w:rFonts w:ascii="Times New Roman"/>
          <w:b w:val="false"/>
          <w:i w:val="false"/>
          <w:color w:val="000000"/>
          <w:sz w:val="28"/>
        </w:rPr>
        <w:t xml:space="preserve">
    қамтамасыз ету жүйесінiң </w:t>
      </w:r>
      <w:r>
        <w:br/>
      </w:r>
      <w:r>
        <w:rPr>
          <w:rFonts w:ascii="Times New Roman"/>
          <w:b w:val="false"/>
          <w:i w:val="false"/>
          <w:color w:val="000000"/>
          <w:sz w:val="28"/>
        </w:rPr>
        <w:t xml:space="preserve">
    моделiн жасау  </w:t>
      </w:r>
    </w:p>
    <w:p>
      <w:pPr>
        <w:spacing w:after="0"/>
        <w:ind w:left="0"/>
        <w:jc w:val="both"/>
      </w:pPr>
      <w:r>
        <w:rPr>
          <w:rFonts w:ascii="Times New Roman"/>
          <w:b w:val="false"/>
          <w:i w:val="false"/>
          <w:color w:val="000000"/>
          <w:sz w:val="28"/>
        </w:rPr>
        <w:t xml:space="preserve">7. Өнеркәсiп, құрылыс, көлiк  Қазақстан   ИСМ,     2001 жылғы  -   - </w:t>
      </w:r>
      <w:r>
        <w:br/>
      </w:r>
      <w:r>
        <w:rPr>
          <w:rFonts w:ascii="Times New Roman"/>
          <w:b w:val="false"/>
          <w:i w:val="false"/>
          <w:color w:val="000000"/>
          <w:sz w:val="28"/>
        </w:rPr>
        <w:t xml:space="preserve">
   және коммуникациялық жүйе- Республика- бас ұйым 1-тоқсан- </w:t>
      </w:r>
      <w:r>
        <w:br/>
      </w:r>
      <w:r>
        <w:rPr>
          <w:rFonts w:ascii="Times New Roman"/>
          <w:b w:val="false"/>
          <w:i w:val="false"/>
          <w:color w:val="000000"/>
          <w:sz w:val="28"/>
        </w:rPr>
        <w:t xml:space="preserve">
   лер үшiн тиiмдiлiгi жоғары сының                2005 жылғы </w:t>
      </w:r>
      <w:r>
        <w:br/>
      </w:r>
      <w:r>
        <w:rPr>
          <w:rFonts w:ascii="Times New Roman"/>
          <w:b w:val="false"/>
          <w:i w:val="false"/>
          <w:color w:val="000000"/>
          <w:sz w:val="28"/>
        </w:rPr>
        <w:t xml:space="preserve">
   машиналар мен жабдықтарды  Үкіметіне            4-тоқсан </w:t>
      </w:r>
      <w:r>
        <w:br/>
      </w:r>
      <w:r>
        <w:rPr>
          <w:rFonts w:ascii="Times New Roman"/>
          <w:b w:val="false"/>
          <w:i w:val="false"/>
          <w:color w:val="000000"/>
          <w:sz w:val="28"/>
        </w:rPr>
        <w:t xml:space="preserve">
   игерудi ғылыми-техникалық   есеп </w:t>
      </w:r>
      <w:r>
        <w:br/>
      </w:r>
      <w:r>
        <w:rPr>
          <w:rFonts w:ascii="Times New Roman"/>
          <w:b w:val="false"/>
          <w:i w:val="false"/>
          <w:color w:val="000000"/>
          <w:sz w:val="28"/>
        </w:rPr>
        <w:t xml:space="preserve">
   және технологиялық қолдау- </w:t>
      </w:r>
      <w:r>
        <w:br/>
      </w:r>
      <w:r>
        <w:rPr>
          <w:rFonts w:ascii="Times New Roman"/>
          <w:b w:val="false"/>
          <w:i w:val="false"/>
          <w:color w:val="000000"/>
          <w:sz w:val="28"/>
        </w:rPr>
        <w:t xml:space="preserve">
   ды жүзеге асыру </w:t>
      </w:r>
    </w:p>
    <w:p>
      <w:pPr>
        <w:spacing w:after="0"/>
        <w:ind w:left="0"/>
        <w:jc w:val="both"/>
      </w:pPr>
      <w:r>
        <w:rPr>
          <w:rFonts w:ascii="Times New Roman"/>
          <w:b w:val="false"/>
          <w:i w:val="false"/>
          <w:color w:val="000000"/>
          <w:sz w:val="28"/>
        </w:rPr>
        <w:t xml:space="preserve">7.1. Бәсекеге қабілетті,      Қазақстан   ИСМ,     2001 жылғы  -   - </w:t>
      </w:r>
      <w:r>
        <w:br/>
      </w:r>
      <w:r>
        <w:rPr>
          <w:rFonts w:ascii="Times New Roman"/>
          <w:b w:val="false"/>
          <w:i w:val="false"/>
          <w:color w:val="000000"/>
          <w:sz w:val="28"/>
        </w:rPr>
        <w:t xml:space="preserve">
    импорт алмастыратын және  Республи-  бас ұйым  1-тоқсан- </w:t>
      </w:r>
      <w:r>
        <w:br/>
      </w:r>
      <w:r>
        <w:rPr>
          <w:rFonts w:ascii="Times New Roman"/>
          <w:b w:val="false"/>
          <w:i w:val="false"/>
          <w:color w:val="000000"/>
          <w:sz w:val="28"/>
        </w:rPr>
        <w:t xml:space="preserve">
    экспортқа бағдарланған    касының              2002 жылғы </w:t>
      </w:r>
      <w:r>
        <w:br/>
      </w:r>
      <w:r>
        <w:rPr>
          <w:rFonts w:ascii="Times New Roman"/>
          <w:b w:val="false"/>
          <w:i w:val="false"/>
          <w:color w:val="000000"/>
          <w:sz w:val="28"/>
        </w:rPr>
        <w:t xml:space="preserve">
    жаңа машиналар, жабдық-   Үкіметіне            4-тоқсан </w:t>
      </w:r>
      <w:r>
        <w:br/>
      </w:r>
      <w:r>
        <w:rPr>
          <w:rFonts w:ascii="Times New Roman"/>
          <w:b w:val="false"/>
          <w:i w:val="false"/>
          <w:color w:val="000000"/>
          <w:sz w:val="28"/>
        </w:rPr>
        <w:t xml:space="preserve">
    тар, тетiктер мен аспап-  есеп </w:t>
      </w:r>
      <w:r>
        <w:br/>
      </w:r>
      <w:r>
        <w:rPr>
          <w:rFonts w:ascii="Times New Roman"/>
          <w:b w:val="false"/>
          <w:i w:val="false"/>
          <w:color w:val="000000"/>
          <w:sz w:val="28"/>
        </w:rPr>
        <w:t xml:space="preserve">
    тар жасау жөнiнде ҒЗТКЖ </w:t>
      </w:r>
      <w:r>
        <w:br/>
      </w:r>
      <w:r>
        <w:rPr>
          <w:rFonts w:ascii="Times New Roman"/>
          <w:b w:val="false"/>
          <w:i w:val="false"/>
          <w:color w:val="000000"/>
          <w:sz w:val="28"/>
        </w:rPr>
        <w:t xml:space="preserve">
    жүргiзу. Икемдi өндіріс- </w:t>
      </w:r>
      <w:r>
        <w:br/>
      </w:r>
      <w:r>
        <w:rPr>
          <w:rFonts w:ascii="Times New Roman"/>
          <w:b w:val="false"/>
          <w:i w:val="false"/>
          <w:color w:val="000000"/>
          <w:sz w:val="28"/>
        </w:rPr>
        <w:t xml:space="preserve">
    тік жүйелер, ақпараттық </w:t>
      </w:r>
      <w:r>
        <w:br/>
      </w:r>
      <w:r>
        <w:rPr>
          <w:rFonts w:ascii="Times New Roman"/>
          <w:b w:val="false"/>
          <w:i w:val="false"/>
          <w:color w:val="000000"/>
          <w:sz w:val="28"/>
        </w:rPr>
        <w:t xml:space="preserve">
    технологиялар әзiрлеу. </w:t>
      </w:r>
      <w:r>
        <w:br/>
      </w:r>
      <w:r>
        <w:rPr>
          <w:rFonts w:ascii="Times New Roman"/>
          <w:b w:val="false"/>
          <w:i w:val="false"/>
          <w:color w:val="000000"/>
          <w:sz w:val="28"/>
        </w:rPr>
        <w:t xml:space="preserve">
    Табиғатты сақтайтын, </w:t>
      </w:r>
      <w:r>
        <w:br/>
      </w:r>
      <w:r>
        <w:rPr>
          <w:rFonts w:ascii="Times New Roman"/>
          <w:b w:val="false"/>
          <w:i w:val="false"/>
          <w:color w:val="000000"/>
          <w:sz w:val="28"/>
        </w:rPr>
        <w:t xml:space="preserve">
    ресурстар мен энергияны </w:t>
      </w:r>
      <w:r>
        <w:br/>
      </w:r>
      <w:r>
        <w:rPr>
          <w:rFonts w:ascii="Times New Roman"/>
          <w:b w:val="false"/>
          <w:i w:val="false"/>
          <w:color w:val="000000"/>
          <w:sz w:val="28"/>
        </w:rPr>
        <w:t xml:space="preserve">
    үнемдейтiн озық техноло- </w:t>
      </w:r>
      <w:r>
        <w:br/>
      </w:r>
      <w:r>
        <w:rPr>
          <w:rFonts w:ascii="Times New Roman"/>
          <w:b w:val="false"/>
          <w:i w:val="false"/>
          <w:color w:val="000000"/>
          <w:sz w:val="28"/>
        </w:rPr>
        <w:t xml:space="preserve">
    гияларды өнеркәсiптің </w:t>
      </w:r>
      <w:r>
        <w:br/>
      </w:r>
      <w:r>
        <w:rPr>
          <w:rFonts w:ascii="Times New Roman"/>
          <w:b w:val="false"/>
          <w:i w:val="false"/>
          <w:color w:val="000000"/>
          <w:sz w:val="28"/>
        </w:rPr>
        <w:t xml:space="preserve">
    әртүрлi салаларында </w:t>
      </w:r>
      <w:r>
        <w:br/>
      </w:r>
      <w:r>
        <w:rPr>
          <w:rFonts w:ascii="Times New Roman"/>
          <w:b w:val="false"/>
          <w:i w:val="false"/>
          <w:color w:val="000000"/>
          <w:sz w:val="28"/>
        </w:rPr>
        <w:t xml:space="preserve">
    бейiмдеу, жетiлдiру және </w:t>
      </w:r>
      <w:r>
        <w:br/>
      </w:r>
      <w:r>
        <w:rPr>
          <w:rFonts w:ascii="Times New Roman"/>
          <w:b w:val="false"/>
          <w:i w:val="false"/>
          <w:color w:val="000000"/>
          <w:sz w:val="28"/>
        </w:rPr>
        <w:t xml:space="preserve">
    пайдалану жөнiнде зерт- </w:t>
      </w:r>
      <w:r>
        <w:br/>
      </w:r>
      <w:r>
        <w:rPr>
          <w:rFonts w:ascii="Times New Roman"/>
          <w:b w:val="false"/>
          <w:i w:val="false"/>
          <w:color w:val="000000"/>
          <w:sz w:val="28"/>
        </w:rPr>
        <w:t xml:space="preserve">
    теулер жүргiзу. </w:t>
      </w:r>
    </w:p>
    <w:p>
      <w:pPr>
        <w:spacing w:after="0"/>
        <w:ind w:left="0"/>
        <w:jc w:val="both"/>
      </w:pPr>
      <w:r>
        <w:rPr>
          <w:rFonts w:ascii="Times New Roman"/>
          <w:b w:val="false"/>
          <w:i w:val="false"/>
          <w:color w:val="000000"/>
          <w:sz w:val="28"/>
        </w:rPr>
        <w:t xml:space="preserve">7.2. Тәжiрибелiк және тәжi-   Қазақстан    ИСМ,    2003 жылғы  -   - </w:t>
      </w:r>
      <w:r>
        <w:br/>
      </w:r>
      <w:r>
        <w:rPr>
          <w:rFonts w:ascii="Times New Roman"/>
          <w:b w:val="false"/>
          <w:i w:val="false"/>
          <w:color w:val="000000"/>
          <w:sz w:val="28"/>
        </w:rPr>
        <w:t xml:space="preserve">
    рибелiк-өнеркәсіптік      Республи-   бас ұйым 1-тоқсан </w:t>
      </w:r>
      <w:r>
        <w:br/>
      </w:r>
      <w:r>
        <w:rPr>
          <w:rFonts w:ascii="Times New Roman"/>
          <w:b w:val="false"/>
          <w:i w:val="false"/>
          <w:color w:val="000000"/>
          <w:sz w:val="28"/>
        </w:rPr>
        <w:t xml:space="preserve">
    үлгiлердi (тәжiрибелiк    касының              2005 жылғы     </w:t>
      </w:r>
      <w:r>
        <w:br/>
      </w:r>
      <w:r>
        <w:rPr>
          <w:rFonts w:ascii="Times New Roman"/>
          <w:b w:val="false"/>
          <w:i w:val="false"/>
          <w:color w:val="000000"/>
          <w:sz w:val="28"/>
        </w:rPr>
        <w:t xml:space="preserve">
    топтамаларды) дайындау    Үкіметіне            4-тоқсан </w:t>
      </w:r>
      <w:r>
        <w:br/>
      </w:r>
      <w:r>
        <w:rPr>
          <w:rFonts w:ascii="Times New Roman"/>
          <w:b w:val="false"/>
          <w:i w:val="false"/>
          <w:color w:val="000000"/>
          <w:sz w:val="28"/>
        </w:rPr>
        <w:t xml:space="preserve">
    және оларды сынақтан      есеп </w:t>
      </w:r>
      <w:r>
        <w:br/>
      </w:r>
      <w:r>
        <w:rPr>
          <w:rFonts w:ascii="Times New Roman"/>
          <w:b w:val="false"/>
          <w:i w:val="false"/>
          <w:color w:val="000000"/>
          <w:sz w:val="28"/>
        </w:rPr>
        <w:t xml:space="preserve">
    өткiзудi жүргiзу. Бұйым- </w:t>
      </w:r>
      <w:r>
        <w:br/>
      </w:r>
      <w:r>
        <w:rPr>
          <w:rFonts w:ascii="Times New Roman"/>
          <w:b w:val="false"/>
          <w:i w:val="false"/>
          <w:color w:val="000000"/>
          <w:sz w:val="28"/>
        </w:rPr>
        <w:t xml:space="preserve">
    дарды жаппай шығару </w:t>
      </w:r>
      <w:r>
        <w:br/>
      </w:r>
      <w:r>
        <w:rPr>
          <w:rFonts w:ascii="Times New Roman"/>
          <w:b w:val="false"/>
          <w:i w:val="false"/>
          <w:color w:val="000000"/>
          <w:sz w:val="28"/>
        </w:rPr>
        <w:t xml:space="preserve">
    үшiн жұмыс құжаттама- </w:t>
      </w:r>
      <w:r>
        <w:br/>
      </w:r>
      <w:r>
        <w:rPr>
          <w:rFonts w:ascii="Times New Roman"/>
          <w:b w:val="false"/>
          <w:i w:val="false"/>
          <w:color w:val="000000"/>
          <w:sz w:val="28"/>
        </w:rPr>
        <w:t xml:space="preserve">
    ларын әзiрлеу. Өнеркәсiп, </w:t>
      </w:r>
      <w:r>
        <w:br/>
      </w:r>
      <w:r>
        <w:rPr>
          <w:rFonts w:ascii="Times New Roman"/>
          <w:b w:val="false"/>
          <w:i w:val="false"/>
          <w:color w:val="000000"/>
          <w:sz w:val="28"/>
        </w:rPr>
        <w:t xml:space="preserve">
    құрылыс, көлiк және </w:t>
      </w:r>
      <w:r>
        <w:br/>
      </w:r>
      <w:r>
        <w:rPr>
          <w:rFonts w:ascii="Times New Roman"/>
          <w:b w:val="false"/>
          <w:i w:val="false"/>
          <w:color w:val="000000"/>
          <w:sz w:val="28"/>
        </w:rPr>
        <w:t xml:space="preserve">
    коммуникациялық жүйелер </w:t>
      </w:r>
      <w:r>
        <w:br/>
      </w:r>
      <w:r>
        <w:rPr>
          <w:rFonts w:ascii="Times New Roman"/>
          <w:b w:val="false"/>
          <w:i w:val="false"/>
          <w:color w:val="000000"/>
          <w:sz w:val="28"/>
        </w:rPr>
        <w:t xml:space="preserve">
    салалары үшiн шағын және </w:t>
      </w:r>
      <w:r>
        <w:br/>
      </w:r>
      <w:r>
        <w:rPr>
          <w:rFonts w:ascii="Times New Roman"/>
          <w:b w:val="false"/>
          <w:i w:val="false"/>
          <w:color w:val="000000"/>
          <w:sz w:val="28"/>
        </w:rPr>
        <w:t xml:space="preserve">
    орта бизнес объектiлерi </w:t>
      </w:r>
      <w:r>
        <w:br/>
      </w:r>
      <w:r>
        <w:rPr>
          <w:rFonts w:ascii="Times New Roman"/>
          <w:b w:val="false"/>
          <w:i w:val="false"/>
          <w:color w:val="000000"/>
          <w:sz w:val="28"/>
        </w:rPr>
        <w:t xml:space="preserve">
    бәсекеге қабiлеттi жаңа </w:t>
      </w:r>
      <w:r>
        <w:br/>
      </w:r>
      <w:r>
        <w:rPr>
          <w:rFonts w:ascii="Times New Roman"/>
          <w:b w:val="false"/>
          <w:i w:val="false"/>
          <w:color w:val="000000"/>
          <w:sz w:val="28"/>
        </w:rPr>
        <w:t xml:space="preserve">
    техниканы, технологияны, </w:t>
      </w:r>
      <w:r>
        <w:br/>
      </w:r>
      <w:r>
        <w:rPr>
          <w:rFonts w:ascii="Times New Roman"/>
          <w:b w:val="false"/>
          <w:i w:val="false"/>
          <w:color w:val="000000"/>
          <w:sz w:val="28"/>
        </w:rPr>
        <w:t xml:space="preserve">
    жабдықты әзiрлеу, өндi- </w:t>
      </w:r>
      <w:r>
        <w:br/>
      </w:r>
      <w:r>
        <w:rPr>
          <w:rFonts w:ascii="Times New Roman"/>
          <w:b w:val="false"/>
          <w:i w:val="false"/>
          <w:color w:val="000000"/>
          <w:sz w:val="28"/>
        </w:rPr>
        <w:t xml:space="preserve">
    рiске енгiзу. </w:t>
      </w:r>
      <w:r>
        <w:br/>
      </w:r>
      <w:r>
        <w:rPr>
          <w:rFonts w:ascii="Times New Roman"/>
          <w:b w:val="false"/>
          <w:i w:val="false"/>
          <w:color w:val="000000"/>
          <w:sz w:val="28"/>
        </w:rPr>
        <w:t xml:space="preserve">
    Жаңа машина жасау өнiм- </w:t>
      </w:r>
      <w:r>
        <w:br/>
      </w:r>
      <w:r>
        <w:rPr>
          <w:rFonts w:ascii="Times New Roman"/>
          <w:b w:val="false"/>
          <w:i w:val="false"/>
          <w:color w:val="000000"/>
          <w:sz w:val="28"/>
        </w:rPr>
        <w:t xml:space="preserve">
    дерiн шығару мен өткiзу </w:t>
      </w:r>
      <w:r>
        <w:br/>
      </w:r>
      <w:r>
        <w:rPr>
          <w:rFonts w:ascii="Times New Roman"/>
          <w:b w:val="false"/>
          <w:i w:val="false"/>
          <w:color w:val="000000"/>
          <w:sz w:val="28"/>
        </w:rPr>
        <w:t xml:space="preserve">
    жөнiндегi технологиялық </w:t>
      </w:r>
      <w:r>
        <w:br/>
      </w:r>
      <w:r>
        <w:rPr>
          <w:rFonts w:ascii="Times New Roman"/>
          <w:b w:val="false"/>
          <w:i w:val="false"/>
          <w:color w:val="000000"/>
          <w:sz w:val="28"/>
        </w:rPr>
        <w:t xml:space="preserve">
    тiзбектер кешенiн қалып- </w:t>
      </w:r>
      <w:r>
        <w:br/>
      </w:r>
      <w:r>
        <w:rPr>
          <w:rFonts w:ascii="Times New Roman"/>
          <w:b w:val="false"/>
          <w:i w:val="false"/>
          <w:color w:val="000000"/>
          <w:sz w:val="28"/>
        </w:rPr>
        <w:t xml:space="preserve">
    тастыру және енгiзу </w:t>
      </w:r>
      <w:r>
        <w:br/>
      </w:r>
      <w:r>
        <w:rPr>
          <w:rFonts w:ascii="Times New Roman"/>
          <w:b w:val="false"/>
          <w:i w:val="false"/>
          <w:color w:val="000000"/>
          <w:sz w:val="28"/>
        </w:rPr>
        <w:t xml:space="preserve">
    жөнiнде ұсыныстар әзiрлеу </w:t>
      </w:r>
    </w:p>
    <w:p>
      <w:pPr>
        <w:spacing w:after="0"/>
        <w:ind w:left="0"/>
        <w:jc w:val="both"/>
      </w:pPr>
      <w:r>
        <w:rPr>
          <w:rFonts w:ascii="Times New Roman"/>
          <w:b w:val="false"/>
          <w:i w:val="false"/>
          <w:color w:val="000000"/>
          <w:sz w:val="28"/>
        </w:rPr>
        <w:t xml:space="preserve">8. Машиналар мен жабдықтар,  Қазақстан   ИСМ,     2001 жылғы  -   - </w:t>
      </w:r>
      <w:r>
        <w:br/>
      </w:r>
      <w:r>
        <w:rPr>
          <w:rFonts w:ascii="Times New Roman"/>
          <w:b w:val="false"/>
          <w:i w:val="false"/>
          <w:color w:val="000000"/>
          <w:sz w:val="28"/>
        </w:rPr>
        <w:t xml:space="preserve">
   тетiктер, құралдар сапа-  Республи-   бас ұйым 1-тоқсан- </w:t>
      </w:r>
      <w:r>
        <w:br/>
      </w:r>
      <w:r>
        <w:rPr>
          <w:rFonts w:ascii="Times New Roman"/>
          <w:b w:val="false"/>
          <w:i w:val="false"/>
          <w:color w:val="000000"/>
          <w:sz w:val="28"/>
        </w:rPr>
        <w:t xml:space="preserve">
   сын, сенiмділігiн және    касының              2005 жылғы </w:t>
      </w:r>
      <w:r>
        <w:br/>
      </w:r>
      <w:r>
        <w:rPr>
          <w:rFonts w:ascii="Times New Roman"/>
          <w:b w:val="false"/>
          <w:i w:val="false"/>
          <w:color w:val="000000"/>
          <w:sz w:val="28"/>
        </w:rPr>
        <w:t xml:space="preserve">
   шыдау мерзiмiн арттыру    Үкіметіне            4-тоқсан </w:t>
      </w:r>
      <w:r>
        <w:br/>
      </w:r>
      <w:r>
        <w:rPr>
          <w:rFonts w:ascii="Times New Roman"/>
          <w:b w:val="false"/>
          <w:i w:val="false"/>
          <w:color w:val="000000"/>
          <w:sz w:val="28"/>
        </w:rPr>
        <w:t xml:space="preserve">
   әдiстepiн әзiрлеу, машина есеп </w:t>
      </w:r>
      <w:r>
        <w:br/>
      </w:r>
      <w:r>
        <w:rPr>
          <w:rFonts w:ascii="Times New Roman"/>
          <w:b w:val="false"/>
          <w:i w:val="false"/>
          <w:color w:val="000000"/>
          <w:sz w:val="28"/>
        </w:rPr>
        <w:t xml:space="preserve">
   жасау өнiмдерiн стандарт- </w:t>
      </w:r>
      <w:r>
        <w:br/>
      </w:r>
      <w:r>
        <w:rPr>
          <w:rFonts w:ascii="Times New Roman"/>
          <w:b w:val="false"/>
          <w:i w:val="false"/>
          <w:color w:val="000000"/>
          <w:sz w:val="28"/>
        </w:rPr>
        <w:t xml:space="preserve">
   тау және сертификаттау </w:t>
      </w:r>
      <w:r>
        <w:br/>
      </w:r>
      <w:r>
        <w:rPr>
          <w:rFonts w:ascii="Times New Roman"/>
          <w:b w:val="false"/>
          <w:i w:val="false"/>
          <w:color w:val="000000"/>
          <w:sz w:val="28"/>
        </w:rPr>
        <w:t xml:space="preserve">
   негiздерiн құру </w:t>
      </w:r>
    </w:p>
    <w:p>
      <w:pPr>
        <w:spacing w:after="0"/>
        <w:ind w:left="0"/>
        <w:jc w:val="both"/>
      </w:pPr>
      <w:r>
        <w:rPr>
          <w:rFonts w:ascii="Times New Roman"/>
          <w:b w:val="false"/>
          <w:i w:val="false"/>
          <w:color w:val="000000"/>
          <w:sz w:val="28"/>
        </w:rPr>
        <w:t xml:space="preserve">8.1. Белгiлi материалдардың   Қазақстан   ИСМ,     2001 жылғы   -  - </w:t>
      </w:r>
      <w:r>
        <w:br/>
      </w:r>
      <w:r>
        <w:rPr>
          <w:rFonts w:ascii="Times New Roman"/>
          <w:b w:val="false"/>
          <w:i w:val="false"/>
          <w:color w:val="000000"/>
          <w:sz w:val="28"/>
        </w:rPr>
        <w:t xml:space="preserve">
   пайдаланылу сипаттамаларын Республи-  бас ұйым  1-тоқсан- </w:t>
      </w:r>
      <w:r>
        <w:br/>
      </w:r>
      <w:r>
        <w:rPr>
          <w:rFonts w:ascii="Times New Roman"/>
          <w:b w:val="false"/>
          <w:i w:val="false"/>
          <w:color w:val="000000"/>
          <w:sz w:val="28"/>
        </w:rPr>
        <w:t xml:space="preserve">
   арттырудың жаңа әдiстерi   касының              2005 жылғы </w:t>
      </w:r>
      <w:r>
        <w:br/>
      </w:r>
      <w:r>
        <w:rPr>
          <w:rFonts w:ascii="Times New Roman"/>
          <w:b w:val="false"/>
          <w:i w:val="false"/>
          <w:color w:val="000000"/>
          <w:sz w:val="28"/>
        </w:rPr>
        <w:t xml:space="preserve">
   мен технологияларын жасау, Үкіметіне            4-тоқсан </w:t>
      </w:r>
      <w:r>
        <w:br/>
      </w:r>
      <w:r>
        <w:rPr>
          <w:rFonts w:ascii="Times New Roman"/>
          <w:b w:val="false"/>
          <w:i w:val="false"/>
          <w:color w:val="000000"/>
          <w:sz w:val="28"/>
        </w:rPr>
        <w:t xml:space="preserve">
   енгiзу жақсартылған        есеп </w:t>
      </w:r>
      <w:r>
        <w:br/>
      </w:r>
      <w:r>
        <w:rPr>
          <w:rFonts w:ascii="Times New Roman"/>
          <w:b w:val="false"/>
          <w:i w:val="false"/>
          <w:color w:val="000000"/>
          <w:sz w:val="28"/>
        </w:rPr>
        <w:t xml:space="preserve">
   функциялардың </w:t>
      </w:r>
      <w:r>
        <w:br/>
      </w:r>
      <w:r>
        <w:rPr>
          <w:rFonts w:ascii="Times New Roman"/>
          <w:b w:val="false"/>
          <w:i w:val="false"/>
          <w:color w:val="000000"/>
          <w:sz w:val="28"/>
        </w:rPr>
        <w:t xml:space="preserve">
   сипаттамалары бар жаңа </w:t>
      </w:r>
      <w:r>
        <w:br/>
      </w:r>
      <w:r>
        <w:rPr>
          <w:rFonts w:ascii="Times New Roman"/>
          <w:b w:val="false"/>
          <w:i w:val="false"/>
          <w:color w:val="000000"/>
          <w:sz w:val="28"/>
        </w:rPr>
        <w:t xml:space="preserve">
   материалдар жасау және </w:t>
      </w:r>
      <w:r>
        <w:br/>
      </w:r>
      <w:r>
        <w:rPr>
          <w:rFonts w:ascii="Times New Roman"/>
          <w:b w:val="false"/>
          <w:i w:val="false"/>
          <w:color w:val="000000"/>
          <w:sz w:val="28"/>
        </w:rPr>
        <w:t xml:space="preserve">
   оларды өнеркәсiптік </w:t>
      </w:r>
      <w:r>
        <w:br/>
      </w:r>
      <w:r>
        <w:rPr>
          <w:rFonts w:ascii="Times New Roman"/>
          <w:b w:val="false"/>
          <w:i w:val="false"/>
          <w:color w:val="000000"/>
          <w:sz w:val="28"/>
        </w:rPr>
        <w:t xml:space="preserve">
   игеруді жүзеге асыру. </w:t>
      </w:r>
      <w:r>
        <w:br/>
      </w:r>
      <w:r>
        <w:rPr>
          <w:rFonts w:ascii="Times New Roman"/>
          <w:b w:val="false"/>
          <w:i w:val="false"/>
          <w:color w:val="000000"/>
          <w:sz w:val="28"/>
        </w:rPr>
        <w:t xml:space="preserve">
   Агрессивтi орталарда </w:t>
      </w:r>
      <w:r>
        <w:br/>
      </w:r>
      <w:r>
        <w:rPr>
          <w:rFonts w:ascii="Times New Roman"/>
          <w:b w:val="false"/>
          <w:i w:val="false"/>
          <w:color w:val="000000"/>
          <w:sz w:val="28"/>
        </w:rPr>
        <w:t xml:space="preserve">
   жұмыс iстейтiн машиналар </w:t>
      </w:r>
      <w:r>
        <w:br/>
      </w:r>
      <w:r>
        <w:rPr>
          <w:rFonts w:ascii="Times New Roman"/>
          <w:b w:val="false"/>
          <w:i w:val="false"/>
          <w:color w:val="000000"/>
          <w:sz w:val="28"/>
        </w:rPr>
        <w:t xml:space="preserve">
   мен бөлшектердiң шыдау </w:t>
      </w:r>
      <w:r>
        <w:br/>
      </w:r>
      <w:r>
        <w:rPr>
          <w:rFonts w:ascii="Times New Roman"/>
          <w:b w:val="false"/>
          <w:i w:val="false"/>
          <w:color w:val="000000"/>
          <w:sz w:val="28"/>
        </w:rPr>
        <w:t xml:space="preserve">
   мерзiмiн арттыру техно- </w:t>
      </w:r>
      <w:r>
        <w:br/>
      </w:r>
      <w:r>
        <w:rPr>
          <w:rFonts w:ascii="Times New Roman"/>
          <w:b w:val="false"/>
          <w:i w:val="false"/>
          <w:color w:val="000000"/>
          <w:sz w:val="28"/>
        </w:rPr>
        <w:t xml:space="preserve">
   логиясын жасау  </w:t>
      </w:r>
    </w:p>
    <w:p>
      <w:pPr>
        <w:spacing w:after="0"/>
        <w:ind w:left="0"/>
        <w:jc w:val="both"/>
      </w:pPr>
      <w:r>
        <w:rPr>
          <w:rFonts w:ascii="Times New Roman"/>
          <w:b w:val="false"/>
          <w:i w:val="false"/>
          <w:color w:val="000000"/>
          <w:sz w:val="28"/>
        </w:rPr>
        <w:t xml:space="preserve">8.2. Машина жасау саласында  Бұйрық     ИСМ,      2001 жылғы   -  - </w:t>
      </w:r>
      <w:r>
        <w:br/>
      </w:r>
      <w:r>
        <w:rPr>
          <w:rFonts w:ascii="Times New Roman"/>
          <w:b w:val="false"/>
          <w:i w:val="false"/>
          <w:color w:val="000000"/>
          <w:sz w:val="28"/>
        </w:rPr>
        <w:t xml:space="preserve">
    халықаралық стандарттар            бас ұйым   1-тоқсан- </w:t>
      </w:r>
      <w:r>
        <w:br/>
      </w:r>
      <w:r>
        <w:rPr>
          <w:rFonts w:ascii="Times New Roman"/>
          <w:b w:val="false"/>
          <w:i w:val="false"/>
          <w:color w:val="000000"/>
          <w:sz w:val="28"/>
        </w:rPr>
        <w:t xml:space="preserve">
    талаптарына сәйкес ке-                        2005 жылғы   </w:t>
      </w:r>
      <w:r>
        <w:br/>
      </w:r>
      <w:r>
        <w:rPr>
          <w:rFonts w:ascii="Times New Roman"/>
          <w:b w:val="false"/>
          <w:i w:val="false"/>
          <w:color w:val="000000"/>
          <w:sz w:val="28"/>
        </w:rPr>
        <w:t xml:space="preserve">
    летiн мемлекеттiк стан-                       4-тоқсан   </w:t>
      </w:r>
      <w:r>
        <w:br/>
      </w:r>
      <w:r>
        <w:rPr>
          <w:rFonts w:ascii="Times New Roman"/>
          <w:b w:val="false"/>
          <w:i w:val="false"/>
          <w:color w:val="000000"/>
          <w:sz w:val="28"/>
        </w:rPr>
        <w:t xml:space="preserve">
    дарттар, машина жасау </w:t>
      </w:r>
      <w:r>
        <w:br/>
      </w:r>
      <w:r>
        <w:rPr>
          <w:rFonts w:ascii="Times New Roman"/>
          <w:b w:val="false"/>
          <w:i w:val="false"/>
          <w:color w:val="000000"/>
          <w:sz w:val="28"/>
        </w:rPr>
        <w:t xml:space="preserve">
    саласында сертификаттау </w:t>
      </w:r>
      <w:r>
        <w:br/>
      </w:r>
      <w:r>
        <w:rPr>
          <w:rFonts w:ascii="Times New Roman"/>
          <w:b w:val="false"/>
          <w:i w:val="false"/>
          <w:color w:val="000000"/>
          <w:sz w:val="28"/>
        </w:rPr>
        <w:t xml:space="preserve">
    жүргiзу жөнiнде нормалар, </w:t>
      </w:r>
      <w:r>
        <w:br/>
      </w:r>
      <w:r>
        <w:rPr>
          <w:rFonts w:ascii="Times New Roman"/>
          <w:b w:val="false"/>
          <w:i w:val="false"/>
          <w:color w:val="000000"/>
          <w:sz w:val="28"/>
        </w:rPr>
        <w:t xml:space="preserve">
    ережелер және ұсынымдар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 ТЖА мен республиканың     Қазақстан  ИСМ,      2001 жылғы   -  - </w:t>
      </w:r>
      <w:r>
        <w:br/>
      </w:r>
      <w:r>
        <w:rPr>
          <w:rFonts w:ascii="Times New Roman"/>
          <w:b w:val="false"/>
          <w:i w:val="false"/>
          <w:color w:val="000000"/>
          <w:sz w:val="28"/>
        </w:rPr>
        <w:t xml:space="preserve">
   басқа да ұйымдары үшiн    Республи-  бас ұйым  1-тоқсан </w:t>
      </w:r>
      <w:r>
        <w:br/>
      </w:r>
      <w:r>
        <w:rPr>
          <w:rFonts w:ascii="Times New Roman"/>
          <w:b w:val="false"/>
          <w:i w:val="false"/>
          <w:color w:val="000000"/>
          <w:sz w:val="28"/>
        </w:rPr>
        <w:t xml:space="preserve">
   арнайы техника, жабдық,   касының              2005 жылғы </w:t>
      </w:r>
      <w:r>
        <w:br/>
      </w:r>
      <w:r>
        <w:rPr>
          <w:rFonts w:ascii="Times New Roman"/>
          <w:b w:val="false"/>
          <w:i w:val="false"/>
          <w:color w:val="000000"/>
          <w:sz w:val="28"/>
        </w:rPr>
        <w:t xml:space="preserve">
   сайман мен аспаптар жасау Үкіметіне            4-тоқсан </w:t>
      </w:r>
      <w:r>
        <w:br/>
      </w:r>
      <w:r>
        <w:rPr>
          <w:rFonts w:ascii="Times New Roman"/>
          <w:b w:val="false"/>
          <w:i w:val="false"/>
          <w:color w:val="000000"/>
          <w:sz w:val="28"/>
        </w:rPr>
        <w:t xml:space="preserve">
   және енгiзу.              есеп </w:t>
      </w:r>
    </w:p>
    <w:p>
      <w:pPr>
        <w:spacing w:after="0"/>
        <w:ind w:left="0"/>
        <w:jc w:val="both"/>
      </w:pPr>
      <w:r>
        <w:rPr>
          <w:rFonts w:ascii="Times New Roman"/>
          <w:b w:val="false"/>
          <w:i w:val="false"/>
          <w:color w:val="000000"/>
          <w:sz w:val="28"/>
        </w:rPr>
        <w:t xml:space="preserve">9.1. Отандық арнайы техника  Қазақстан  ИСМ,      2001 жылғы   -  - </w:t>
      </w:r>
      <w:r>
        <w:br/>
      </w:r>
      <w:r>
        <w:rPr>
          <w:rFonts w:ascii="Times New Roman"/>
          <w:b w:val="false"/>
          <w:i w:val="false"/>
          <w:color w:val="000000"/>
          <w:sz w:val="28"/>
        </w:rPr>
        <w:t xml:space="preserve">
   мен жабдықтарды жасау     Республи-  бас ұйым  1-тоқсан </w:t>
      </w:r>
      <w:r>
        <w:br/>
      </w:r>
      <w:r>
        <w:rPr>
          <w:rFonts w:ascii="Times New Roman"/>
          <w:b w:val="false"/>
          <w:i w:val="false"/>
          <w:color w:val="000000"/>
          <w:sz w:val="28"/>
        </w:rPr>
        <w:t xml:space="preserve">
   және жаңғырту жөнiнде     касының              2002 жылғы  </w:t>
      </w:r>
      <w:r>
        <w:br/>
      </w:r>
      <w:r>
        <w:rPr>
          <w:rFonts w:ascii="Times New Roman"/>
          <w:b w:val="false"/>
          <w:i w:val="false"/>
          <w:color w:val="000000"/>
          <w:sz w:val="28"/>
        </w:rPr>
        <w:t xml:space="preserve">
   ҒЗТКЖ жүргiзу, тәжірибе-  Үкіметіне            4-тоқсан </w:t>
      </w:r>
      <w:r>
        <w:br/>
      </w:r>
      <w:r>
        <w:rPr>
          <w:rFonts w:ascii="Times New Roman"/>
          <w:b w:val="false"/>
          <w:i w:val="false"/>
          <w:color w:val="000000"/>
          <w:sz w:val="28"/>
        </w:rPr>
        <w:t xml:space="preserve">
   лiк-өнеркәсiптiк үлгілер  есеп </w:t>
      </w:r>
      <w:r>
        <w:br/>
      </w:r>
      <w:r>
        <w:rPr>
          <w:rFonts w:ascii="Times New Roman"/>
          <w:b w:val="false"/>
          <w:i w:val="false"/>
          <w:color w:val="000000"/>
          <w:sz w:val="28"/>
        </w:rPr>
        <w:t xml:space="preserve">
   (тәжiрибелiк топтамалар) </w:t>
      </w:r>
      <w:r>
        <w:br/>
      </w:r>
      <w:r>
        <w:rPr>
          <w:rFonts w:ascii="Times New Roman"/>
          <w:b w:val="false"/>
          <w:i w:val="false"/>
          <w:color w:val="000000"/>
          <w:sz w:val="28"/>
        </w:rPr>
        <w:t xml:space="preserve">
   жасау және оларды сынақтан </w:t>
      </w:r>
      <w:r>
        <w:br/>
      </w:r>
      <w:r>
        <w:rPr>
          <w:rFonts w:ascii="Times New Roman"/>
          <w:b w:val="false"/>
          <w:i w:val="false"/>
          <w:color w:val="000000"/>
          <w:sz w:val="28"/>
        </w:rPr>
        <w:t xml:space="preserve">
   өткізуді жүргізу </w:t>
      </w:r>
    </w:p>
    <w:p>
      <w:pPr>
        <w:spacing w:after="0"/>
        <w:ind w:left="0"/>
        <w:jc w:val="both"/>
      </w:pPr>
      <w:r>
        <w:rPr>
          <w:rFonts w:ascii="Times New Roman"/>
          <w:b w:val="false"/>
          <w:i w:val="false"/>
          <w:color w:val="000000"/>
          <w:sz w:val="28"/>
        </w:rPr>
        <w:t xml:space="preserve">9.2. Арнайы техниканы, жаб-  Қазақстан  ИСМ,      2003 жылғы   -  - </w:t>
      </w:r>
      <w:r>
        <w:br/>
      </w:r>
      <w:r>
        <w:rPr>
          <w:rFonts w:ascii="Times New Roman"/>
          <w:b w:val="false"/>
          <w:i w:val="false"/>
          <w:color w:val="000000"/>
          <w:sz w:val="28"/>
        </w:rPr>
        <w:t xml:space="preserve">
   дықты, саймандарды және   Республи-  бас ұйым  1-тоқсан- </w:t>
      </w:r>
      <w:r>
        <w:br/>
      </w:r>
      <w:r>
        <w:rPr>
          <w:rFonts w:ascii="Times New Roman"/>
          <w:b w:val="false"/>
          <w:i w:val="false"/>
          <w:color w:val="000000"/>
          <w:sz w:val="28"/>
        </w:rPr>
        <w:t xml:space="preserve">
   аспаптарды өндiрудi игеру касының              2005 жылғы </w:t>
      </w:r>
      <w:r>
        <w:br/>
      </w:r>
      <w:r>
        <w:rPr>
          <w:rFonts w:ascii="Times New Roman"/>
          <w:b w:val="false"/>
          <w:i w:val="false"/>
          <w:color w:val="000000"/>
          <w:sz w:val="28"/>
        </w:rPr>
        <w:t xml:space="preserve">
                             Үкіметіне            4-тоқсан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 </w:t>
      </w:r>
    </w:p>
    <w:bookmarkStart w:name="z16" w:id="1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462 қаулысына          </w:t>
      </w:r>
      <w:r>
        <w:br/>
      </w:r>
      <w:r>
        <w:rPr>
          <w:rFonts w:ascii="Times New Roman"/>
          <w:b w:val="false"/>
          <w:i w:val="false"/>
          <w:color w:val="000000"/>
          <w:sz w:val="28"/>
        </w:rPr>
        <w:t xml:space="preserve">
4-қосымша          </w:t>
      </w:r>
    </w:p>
    <w:bookmarkEnd w:id="16"/>
    <w:bookmarkStart w:name="z17" w:id="1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28 қарашадағы       </w:t>
      </w:r>
      <w:r>
        <w:br/>
      </w:r>
      <w:r>
        <w:rPr>
          <w:rFonts w:ascii="Times New Roman"/>
          <w:b w:val="false"/>
          <w:i w:val="false"/>
          <w:color w:val="000000"/>
          <w:sz w:val="28"/>
        </w:rPr>
        <w:t xml:space="preserve">
N 1778 қаулысымен         </w:t>
      </w:r>
      <w:r>
        <w:br/>
      </w:r>
      <w:r>
        <w:rPr>
          <w:rFonts w:ascii="Times New Roman"/>
          <w:b w:val="false"/>
          <w:i w:val="false"/>
          <w:color w:val="000000"/>
          <w:sz w:val="28"/>
        </w:rPr>
        <w:t xml:space="preserve">
бекітілген         </w:t>
      </w:r>
    </w:p>
    <w:bookmarkEnd w:id="17"/>
    <w:p>
      <w:pPr>
        <w:spacing w:after="0"/>
        <w:ind w:left="0"/>
        <w:jc w:val="left"/>
      </w:pPr>
      <w:r>
        <w:rPr>
          <w:rFonts w:ascii="Times New Roman"/>
          <w:b/>
          <w:i w:val="false"/>
          <w:color w:val="000000"/>
        </w:rPr>
        <w:t xml:space="preserve"> Қазақстан Республикасында сәулет, қала құрылысы мен құрылыс қызметін дамытудың 2000-2005 жылдарға арналған бағдарламасын іске асыру жөніндегі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Сәулет және қала құрылысы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  Қазақстан   ЭИСМ      2001 жылғы   -    - </w:t>
      </w:r>
      <w:r>
        <w:br/>
      </w:r>
      <w:r>
        <w:rPr>
          <w:rFonts w:ascii="Times New Roman"/>
          <w:b w:val="false"/>
          <w:i w:val="false"/>
          <w:color w:val="000000"/>
          <w:sz w:val="28"/>
        </w:rPr>
        <w:t xml:space="preserve">
   ликасындағы сәулет, Республи-             3-тоқсан </w:t>
      </w:r>
      <w:r>
        <w:br/>
      </w:r>
      <w:r>
        <w:rPr>
          <w:rFonts w:ascii="Times New Roman"/>
          <w:b w:val="false"/>
          <w:i w:val="false"/>
          <w:color w:val="000000"/>
          <w:sz w:val="28"/>
        </w:rPr>
        <w:t xml:space="preserve">
   қала құрылысы және  касының </w:t>
      </w:r>
      <w:r>
        <w:br/>
      </w:r>
      <w:r>
        <w:rPr>
          <w:rFonts w:ascii="Times New Roman"/>
          <w:b w:val="false"/>
          <w:i w:val="false"/>
          <w:color w:val="000000"/>
          <w:sz w:val="28"/>
        </w:rPr>
        <w:t xml:space="preserve">
   құрылыс қызметі     Заңының </w:t>
      </w:r>
      <w:r>
        <w:br/>
      </w:r>
      <w:r>
        <w:rPr>
          <w:rFonts w:ascii="Times New Roman"/>
          <w:b w:val="false"/>
          <w:i w:val="false"/>
          <w:color w:val="000000"/>
          <w:sz w:val="28"/>
        </w:rPr>
        <w:t xml:space="preserve">
   туралы" Қазақстан   жобасы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Заңына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Заңының </w:t>
      </w:r>
      <w:r>
        <w:br/>
      </w:r>
      <w:r>
        <w:rPr>
          <w:rFonts w:ascii="Times New Roman"/>
          <w:b w:val="false"/>
          <w:i w:val="false"/>
          <w:color w:val="000000"/>
          <w:sz w:val="28"/>
        </w:rPr>
        <w:t xml:space="preserve">
   жобасын әзiрлеу </w:t>
      </w:r>
      <w:r>
        <w:br/>
      </w:r>
      <w:r>
        <w:rPr>
          <w:rFonts w:ascii="Times New Roman"/>
          <w:b w:val="false"/>
          <w:i w:val="false"/>
          <w:color w:val="000000"/>
          <w:sz w:val="28"/>
        </w:rPr>
        <w:t xml:space="preserve">
   ("Құрылыстағы мердi- </w:t>
      </w:r>
      <w:r>
        <w:br/>
      </w:r>
      <w:r>
        <w:rPr>
          <w:rFonts w:ascii="Times New Roman"/>
          <w:b w:val="false"/>
          <w:i w:val="false"/>
          <w:color w:val="000000"/>
          <w:sz w:val="28"/>
        </w:rPr>
        <w:t xml:space="preserve">
   герлiк жұмыстар" </w:t>
      </w:r>
      <w:r>
        <w:br/>
      </w:r>
      <w:r>
        <w:rPr>
          <w:rFonts w:ascii="Times New Roman"/>
          <w:b w:val="false"/>
          <w:i w:val="false"/>
          <w:color w:val="000000"/>
          <w:sz w:val="28"/>
        </w:rPr>
        <w:t xml:space="preserve">
   деген тараумен </w:t>
      </w:r>
      <w:r>
        <w:br/>
      </w: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2. Қазақстан Республи-  Қазақстан   ЭИСМ     2001 жылғы   -    - </w:t>
      </w:r>
      <w:r>
        <w:br/>
      </w:r>
      <w:r>
        <w:rPr>
          <w:rFonts w:ascii="Times New Roman"/>
          <w:b w:val="false"/>
          <w:i w:val="false"/>
          <w:color w:val="000000"/>
          <w:sz w:val="28"/>
        </w:rPr>
        <w:t xml:space="preserve">
   касының мемлекеттік  Республи-            2-тоқсан </w:t>
      </w:r>
      <w:r>
        <w:br/>
      </w:r>
      <w:r>
        <w:rPr>
          <w:rFonts w:ascii="Times New Roman"/>
          <w:b w:val="false"/>
          <w:i w:val="false"/>
          <w:color w:val="000000"/>
          <w:sz w:val="28"/>
        </w:rPr>
        <w:t xml:space="preserve">
   қала құрылысы сая-   касының </w:t>
      </w:r>
      <w:r>
        <w:br/>
      </w:r>
      <w:r>
        <w:rPr>
          <w:rFonts w:ascii="Times New Roman"/>
          <w:b w:val="false"/>
          <w:i w:val="false"/>
          <w:color w:val="000000"/>
          <w:sz w:val="28"/>
        </w:rPr>
        <w:t xml:space="preserve">
   саты тұжырымдамасы-  Үкіметі </w:t>
      </w:r>
      <w:r>
        <w:br/>
      </w:r>
      <w:r>
        <w:rPr>
          <w:rFonts w:ascii="Times New Roman"/>
          <w:b w:val="false"/>
          <w:i w:val="false"/>
          <w:color w:val="000000"/>
          <w:sz w:val="28"/>
        </w:rPr>
        <w:t xml:space="preserve">
   ның жобасын әзiрлеу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3. Инфрақұрылымды орна- Қазақстан   ИСМ      2004-2005 Жыл     Рес- </w:t>
      </w:r>
      <w:r>
        <w:br/>
      </w:r>
      <w:r>
        <w:rPr>
          <w:rFonts w:ascii="Times New Roman"/>
          <w:b w:val="false"/>
          <w:i w:val="false"/>
          <w:color w:val="000000"/>
          <w:sz w:val="28"/>
        </w:rPr>
        <w:t xml:space="preserve">
   ластыру және дамыту  Республи-            жылдар    сайын   пуб- </w:t>
      </w:r>
      <w:r>
        <w:br/>
      </w:r>
      <w:r>
        <w:rPr>
          <w:rFonts w:ascii="Times New Roman"/>
          <w:b w:val="false"/>
          <w:i w:val="false"/>
          <w:color w:val="000000"/>
          <w:sz w:val="28"/>
        </w:rPr>
        <w:t xml:space="preserve">
   жүйесi бар Қазақстан касының                        респуб- ли- </w:t>
      </w:r>
      <w:r>
        <w:br/>
      </w:r>
      <w:r>
        <w:rPr>
          <w:rFonts w:ascii="Times New Roman"/>
          <w:b w:val="false"/>
          <w:i w:val="false"/>
          <w:color w:val="000000"/>
          <w:sz w:val="28"/>
        </w:rPr>
        <w:t xml:space="preserve">
   Республикасының      аумағын                        ликалық ка- </w:t>
      </w:r>
      <w:r>
        <w:br/>
      </w:r>
      <w:r>
        <w:rPr>
          <w:rFonts w:ascii="Times New Roman"/>
          <w:b w:val="false"/>
          <w:i w:val="false"/>
          <w:color w:val="000000"/>
          <w:sz w:val="28"/>
        </w:rPr>
        <w:t xml:space="preserve">
   аумағын ұйымдастыру- ұйымдастыру-                   бюджет  лық </w:t>
      </w:r>
      <w:r>
        <w:br/>
      </w:r>
      <w:r>
        <w:rPr>
          <w:rFonts w:ascii="Times New Roman"/>
          <w:b w:val="false"/>
          <w:i w:val="false"/>
          <w:color w:val="000000"/>
          <w:sz w:val="28"/>
        </w:rPr>
        <w:t xml:space="preserve">
   дың бас сызбасының   дың қала                       жобасын бюд- </w:t>
      </w:r>
      <w:r>
        <w:br/>
      </w:r>
      <w:r>
        <w:rPr>
          <w:rFonts w:ascii="Times New Roman"/>
          <w:b w:val="false"/>
          <w:i w:val="false"/>
          <w:color w:val="000000"/>
          <w:sz w:val="28"/>
        </w:rPr>
        <w:t xml:space="preserve">
   жобасын әзiрлеу      құрылысын                      қалып-  жет </w:t>
      </w:r>
      <w:r>
        <w:br/>
      </w:r>
      <w:r>
        <w:rPr>
          <w:rFonts w:ascii="Times New Roman"/>
          <w:b w:val="false"/>
          <w:i w:val="false"/>
          <w:color w:val="000000"/>
          <w:sz w:val="28"/>
        </w:rPr>
        <w:t xml:space="preserve">
                        жоспарлау                      тастыру </w:t>
      </w:r>
      <w:r>
        <w:br/>
      </w:r>
      <w:r>
        <w:rPr>
          <w:rFonts w:ascii="Times New Roman"/>
          <w:b w:val="false"/>
          <w:i w:val="false"/>
          <w:color w:val="000000"/>
          <w:sz w:val="28"/>
        </w:rPr>
        <w:t xml:space="preserve">
                        жөніндегі                      кезінде </w:t>
      </w:r>
      <w:r>
        <w:br/>
      </w:r>
      <w:r>
        <w:rPr>
          <w:rFonts w:ascii="Times New Roman"/>
          <w:b w:val="false"/>
          <w:i w:val="false"/>
          <w:color w:val="000000"/>
          <w:sz w:val="28"/>
        </w:rPr>
        <w:t xml:space="preserve">
                        құжаттарының </w:t>
      </w:r>
      <w:r>
        <w:br/>
      </w:r>
      <w:r>
        <w:rPr>
          <w:rFonts w:ascii="Times New Roman"/>
          <w:b w:val="false"/>
          <w:i w:val="false"/>
          <w:color w:val="000000"/>
          <w:sz w:val="28"/>
        </w:rPr>
        <w:t xml:space="preserve">
                        кешені </w:t>
      </w:r>
    </w:p>
    <w:p>
      <w:pPr>
        <w:spacing w:after="0"/>
        <w:ind w:left="0"/>
        <w:jc w:val="both"/>
      </w:pPr>
      <w:r>
        <w:rPr>
          <w:rFonts w:ascii="Times New Roman"/>
          <w:b w:val="false"/>
          <w:i w:val="false"/>
          <w:color w:val="000000"/>
          <w:sz w:val="28"/>
        </w:rPr>
        <w:t xml:space="preserve">4. "Мемлекеттiк қала    Қазақстан   ЭИСМ    2001 жылғы </w:t>
      </w:r>
      <w:r>
        <w:br/>
      </w:r>
      <w:r>
        <w:rPr>
          <w:rFonts w:ascii="Times New Roman"/>
          <w:b w:val="false"/>
          <w:i w:val="false"/>
          <w:color w:val="000000"/>
          <w:sz w:val="28"/>
        </w:rPr>
        <w:t xml:space="preserve">
  құрылысы кадастры     Республи-           3-тоқсан   </w:t>
      </w:r>
      <w:r>
        <w:br/>
      </w:r>
      <w:r>
        <w:rPr>
          <w:rFonts w:ascii="Times New Roman"/>
          <w:b w:val="false"/>
          <w:i w:val="false"/>
          <w:color w:val="000000"/>
          <w:sz w:val="28"/>
        </w:rPr>
        <w:t xml:space="preserve">
  орталығы" РМК-ны құру касының           </w:t>
      </w:r>
      <w:r>
        <w:br/>
      </w:r>
      <w:r>
        <w:rPr>
          <w:rFonts w:ascii="Times New Roman"/>
          <w:b w:val="false"/>
          <w:i w:val="false"/>
          <w:color w:val="000000"/>
          <w:sz w:val="28"/>
        </w:rPr>
        <w:t xml:space="preserve">
  жөнiнде Қазақстан     Үкіметі </w:t>
      </w:r>
      <w:r>
        <w:br/>
      </w:r>
      <w:r>
        <w:rPr>
          <w:rFonts w:ascii="Times New Roman"/>
          <w:b w:val="false"/>
          <w:i w:val="false"/>
          <w:color w:val="000000"/>
          <w:sz w:val="28"/>
        </w:rPr>
        <w:t xml:space="preserve">
  Республикасының       қаулысының </w:t>
      </w:r>
      <w:r>
        <w:br/>
      </w:r>
      <w:r>
        <w:rPr>
          <w:rFonts w:ascii="Times New Roman"/>
          <w:b w:val="false"/>
          <w:i w:val="false"/>
          <w:color w:val="000000"/>
          <w:sz w:val="28"/>
        </w:rPr>
        <w:t xml:space="preserve">
  Үкiметi қаулысының    жобасы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5. Республикалық, об-   Қазақстан   Облыс-    2003-           Жергі- </w:t>
      </w:r>
      <w:r>
        <w:br/>
      </w:r>
      <w:r>
        <w:rPr>
          <w:rFonts w:ascii="Times New Roman"/>
          <w:b w:val="false"/>
          <w:i w:val="false"/>
          <w:color w:val="000000"/>
          <w:sz w:val="28"/>
        </w:rPr>
        <w:t xml:space="preserve">
  лыстық маңызы бар     Республика- тардың,   2005            лікті- </w:t>
      </w:r>
      <w:r>
        <w:br/>
      </w:r>
      <w:r>
        <w:rPr>
          <w:rFonts w:ascii="Times New Roman"/>
          <w:b w:val="false"/>
          <w:i w:val="false"/>
          <w:color w:val="000000"/>
          <w:sz w:val="28"/>
        </w:rPr>
        <w:t xml:space="preserve">
  қалалар мен аудан     сының       қалалар   жылдар          бюд- </w:t>
      </w:r>
      <w:r>
        <w:br/>
      </w:r>
      <w:r>
        <w:rPr>
          <w:rFonts w:ascii="Times New Roman"/>
          <w:b w:val="false"/>
          <w:i w:val="false"/>
          <w:color w:val="000000"/>
          <w:sz w:val="28"/>
        </w:rPr>
        <w:t xml:space="preserve">
  орталықтарының бұрын  Үкіметіне   мен аудан-                жет </w:t>
      </w:r>
      <w:r>
        <w:br/>
      </w:r>
      <w:r>
        <w:rPr>
          <w:rFonts w:ascii="Times New Roman"/>
          <w:b w:val="false"/>
          <w:i w:val="false"/>
          <w:color w:val="000000"/>
          <w:sz w:val="28"/>
        </w:rPr>
        <w:t xml:space="preserve">
  бекiтiлген бас жос-   жыл сайынғы дардың </w:t>
      </w:r>
      <w:r>
        <w:br/>
      </w:r>
      <w:r>
        <w:rPr>
          <w:rFonts w:ascii="Times New Roman"/>
          <w:b w:val="false"/>
          <w:i w:val="false"/>
          <w:color w:val="000000"/>
          <w:sz w:val="28"/>
        </w:rPr>
        <w:t xml:space="preserve">
  парларын жаңартуды    ақпарат     әкімдері, </w:t>
      </w:r>
      <w:r>
        <w:br/>
      </w:r>
      <w:r>
        <w:rPr>
          <w:rFonts w:ascii="Times New Roman"/>
          <w:b w:val="false"/>
          <w:i w:val="false"/>
          <w:color w:val="000000"/>
          <w:sz w:val="28"/>
        </w:rPr>
        <w:t xml:space="preserve">
  немесе жаңаларын                  ИСМ Құрылыс </w:t>
      </w:r>
      <w:r>
        <w:br/>
      </w:r>
      <w:r>
        <w:rPr>
          <w:rFonts w:ascii="Times New Roman"/>
          <w:b w:val="false"/>
          <w:i w:val="false"/>
          <w:color w:val="000000"/>
          <w:sz w:val="28"/>
        </w:rPr>
        <w:t xml:space="preserve">
  әзiрлеудi немесе                  істері </w:t>
      </w:r>
      <w:r>
        <w:br/>
      </w:r>
      <w:r>
        <w:rPr>
          <w:rFonts w:ascii="Times New Roman"/>
          <w:b w:val="false"/>
          <w:i w:val="false"/>
          <w:color w:val="000000"/>
          <w:sz w:val="28"/>
        </w:rPr>
        <w:t xml:space="preserve">
  бекітудi қамтамасыз               жөніндегі </w:t>
      </w:r>
      <w:r>
        <w:br/>
      </w:r>
      <w:r>
        <w:rPr>
          <w:rFonts w:ascii="Times New Roman"/>
          <w:b w:val="false"/>
          <w:i w:val="false"/>
          <w:color w:val="000000"/>
          <w:sz w:val="28"/>
        </w:rPr>
        <w:t xml:space="preserve">
  ету                               комитеті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Күрделі құрылыс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Шетелдiк және отан-  Қазақстан   ҚРИА, ҚарМ, 2001 жылғы  </w:t>
      </w:r>
      <w:r>
        <w:br/>
      </w:r>
      <w:r>
        <w:rPr>
          <w:rFonts w:ascii="Times New Roman"/>
          <w:b w:val="false"/>
          <w:i w:val="false"/>
          <w:color w:val="000000"/>
          <w:sz w:val="28"/>
        </w:rPr>
        <w:t xml:space="preserve">
  дық инвесторлардың    Республи-   МКМ, ЭИСМ   4-тоқсан </w:t>
      </w:r>
      <w:r>
        <w:br/>
      </w:r>
      <w:r>
        <w:rPr>
          <w:rFonts w:ascii="Times New Roman"/>
          <w:b w:val="false"/>
          <w:i w:val="false"/>
          <w:color w:val="000000"/>
          <w:sz w:val="28"/>
        </w:rPr>
        <w:t xml:space="preserve">
  тең құқықтарын көз-   касы </w:t>
      </w:r>
      <w:r>
        <w:br/>
      </w:r>
      <w:r>
        <w:rPr>
          <w:rFonts w:ascii="Times New Roman"/>
          <w:b w:val="false"/>
          <w:i w:val="false"/>
          <w:color w:val="000000"/>
          <w:sz w:val="28"/>
        </w:rPr>
        <w:t xml:space="preserve">
  дейтiн "Инвестициялар Заңының  </w:t>
      </w:r>
      <w:r>
        <w:br/>
      </w:r>
      <w:r>
        <w:rPr>
          <w:rFonts w:ascii="Times New Roman"/>
          <w:b w:val="false"/>
          <w:i w:val="false"/>
          <w:color w:val="000000"/>
          <w:sz w:val="28"/>
        </w:rPr>
        <w:t xml:space="preserve">
  туралы" Қазақстан     жобасы </w:t>
      </w:r>
      <w:r>
        <w:br/>
      </w:r>
      <w:r>
        <w:rPr>
          <w:rFonts w:ascii="Times New Roman"/>
          <w:b w:val="false"/>
          <w:i w:val="false"/>
          <w:color w:val="000000"/>
          <w:sz w:val="28"/>
        </w:rPr>
        <w:t xml:space="preserve">
  Pecпубликасы Заңының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7. Күрделі құрылыстағы  Қазақстан   МКМ, ҚарМ, 2001 жылғы  </w:t>
      </w:r>
      <w:r>
        <w:br/>
      </w:r>
      <w:r>
        <w:rPr>
          <w:rFonts w:ascii="Times New Roman"/>
          <w:b w:val="false"/>
          <w:i w:val="false"/>
          <w:color w:val="000000"/>
          <w:sz w:val="28"/>
        </w:rPr>
        <w:t xml:space="preserve">
   инвестициялық про-   Республи-   ҚРИА, ЭИСМ   2-тоқсан </w:t>
      </w:r>
      <w:r>
        <w:br/>
      </w:r>
      <w:r>
        <w:rPr>
          <w:rFonts w:ascii="Times New Roman"/>
          <w:b w:val="false"/>
          <w:i w:val="false"/>
          <w:color w:val="000000"/>
          <w:sz w:val="28"/>
        </w:rPr>
        <w:t xml:space="preserve">
   цеске қатысушыларға  касының </w:t>
      </w:r>
      <w:r>
        <w:br/>
      </w:r>
      <w:r>
        <w:rPr>
          <w:rFonts w:ascii="Times New Roman"/>
          <w:b w:val="false"/>
          <w:i w:val="false"/>
          <w:color w:val="000000"/>
          <w:sz w:val="28"/>
        </w:rPr>
        <w:t xml:space="preserve">
   салық салу жүйесiн   Үкіметіне </w:t>
      </w:r>
      <w:r>
        <w:br/>
      </w:r>
      <w:r>
        <w:rPr>
          <w:rFonts w:ascii="Times New Roman"/>
          <w:b w:val="false"/>
          <w:i w:val="false"/>
          <w:color w:val="000000"/>
          <w:sz w:val="28"/>
        </w:rPr>
        <w:t xml:space="preserve">
   жетілдiру жөнiнде    ұсыныс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Тұрғын үй құрылысы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"Құрылыс жинақтары   Қазақстан   ЭИСМ, Ұлттық 2000 жылғы </w:t>
      </w:r>
      <w:r>
        <w:br/>
      </w:r>
      <w:r>
        <w:rPr>
          <w:rFonts w:ascii="Times New Roman"/>
          <w:b w:val="false"/>
          <w:i w:val="false"/>
          <w:color w:val="000000"/>
          <w:sz w:val="28"/>
        </w:rPr>
        <w:t xml:space="preserve">
   туралы" Қазақстан    Республи-    банк        2-тоқсан </w:t>
      </w:r>
      <w:r>
        <w:br/>
      </w:r>
      <w:r>
        <w:rPr>
          <w:rFonts w:ascii="Times New Roman"/>
          <w:b w:val="false"/>
          <w:i w:val="false"/>
          <w:color w:val="000000"/>
          <w:sz w:val="28"/>
        </w:rPr>
        <w:t xml:space="preserve">
   Республикасы Заңының касы </w:t>
      </w:r>
      <w:r>
        <w:br/>
      </w:r>
      <w:r>
        <w:rPr>
          <w:rFonts w:ascii="Times New Roman"/>
          <w:b w:val="false"/>
          <w:i w:val="false"/>
          <w:color w:val="000000"/>
          <w:sz w:val="28"/>
        </w:rPr>
        <w:t xml:space="preserve">
   жобасын әзiрлеу      Заңының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9. Қазақстан Республи-  Қазақстан   ЭИСМ, ЭМ,    2000 жылғы </w:t>
      </w:r>
      <w:r>
        <w:br/>
      </w:r>
      <w:r>
        <w:rPr>
          <w:rFonts w:ascii="Times New Roman"/>
          <w:b w:val="false"/>
          <w:i w:val="false"/>
          <w:color w:val="000000"/>
          <w:sz w:val="28"/>
        </w:rPr>
        <w:t xml:space="preserve">
   касында тұрғын үй    Республи-   Ұлттық банк  4-тоқсан </w:t>
      </w:r>
      <w:r>
        <w:br/>
      </w:r>
      <w:r>
        <w:rPr>
          <w:rFonts w:ascii="Times New Roman"/>
          <w:b w:val="false"/>
          <w:i w:val="false"/>
          <w:color w:val="000000"/>
          <w:sz w:val="28"/>
        </w:rPr>
        <w:t xml:space="preserve">
   құрылысын дамыту     касының     (келісім </w:t>
      </w:r>
      <w:r>
        <w:br/>
      </w:r>
      <w:r>
        <w:rPr>
          <w:rFonts w:ascii="Times New Roman"/>
          <w:b w:val="false"/>
          <w:i w:val="false"/>
          <w:color w:val="000000"/>
          <w:sz w:val="28"/>
        </w:rPr>
        <w:t xml:space="preserve">
   және тұрғын үй       Үкіметі     бойынша) </w:t>
      </w:r>
      <w:r>
        <w:br/>
      </w:r>
      <w:r>
        <w:rPr>
          <w:rFonts w:ascii="Times New Roman"/>
          <w:b w:val="false"/>
          <w:i w:val="false"/>
          <w:color w:val="000000"/>
          <w:sz w:val="28"/>
        </w:rPr>
        <w:t xml:space="preserve">
   қорын сақтау тұжы-   қаулысының </w:t>
      </w:r>
      <w:r>
        <w:br/>
      </w:r>
      <w:r>
        <w:rPr>
          <w:rFonts w:ascii="Times New Roman"/>
          <w:b w:val="false"/>
          <w:i w:val="false"/>
          <w:color w:val="000000"/>
          <w:sz w:val="28"/>
        </w:rPr>
        <w:t xml:space="preserve">
   рымдамасын әзiрлеу   жобасы </w:t>
      </w:r>
    </w:p>
    <w:p>
      <w:pPr>
        <w:spacing w:after="0"/>
        <w:ind w:left="0"/>
        <w:jc w:val="both"/>
      </w:pPr>
      <w:r>
        <w:rPr>
          <w:rFonts w:ascii="Times New Roman"/>
          <w:b w:val="false"/>
          <w:i w:val="false"/>
          <w:color w:val="000000"/>
          <w:sz w:val="28"/>
        </w:rPr>
        <w:t xml:space="preserve">10. Жергiлiктi бюджет-  Қазақстан   ЭИСМ, облыс-  2001 жылғы </w:t>
      </w:r>
      <w:r>
        <w:br/>
      </w:r>
      <w:r>
        <w:rPr>
          <w:rFonts w:ascii="Times New Roman"/>
          <w:b w:val="false"/>
          <w:i w:val="false"/>
          <w:color w:val="000000"/>
          <w:sz w:val="28"/>
        </w:rPr>
        <w:t xml:space="preserve">
  тер есебiнен өңiрлер- Республи-   тардың, Астана 3-тоқсан </w:t>
      </w:r>
      <w:r>
        <w:br/>
      </w:r>
      <w:r>
        <w:rPr>
          <w:rFonts w:ascii="Times New Roman"/>
          <w:b w:val="false"/>
          <w:i w:val="false"/>
          <w:color w:val="000000"/>
          <w:sz w:val="28"/>
        </w:rPr>
        <w:t xml:space="preserve">
  дегi тұрғын үй ғима-  касының     және Алматы </w:t>
      </w:r>
      <w:r>
        <w:br/>
      </w:r>
      <w:r>
        <w:rPr>
          <w:rFonts w:ascii="Times New Roman"/>
          <w:b w:val="false"/>
          <w:i w:val="false"/>
          <w:color w:val="000000"/>
          <w:sz w:val="28"/>
        </w:rPr>
        <w:t xml:space="preserve">
  раттарын мемлекеттiк  Үкіметі     қалаларының </w:t>
      </w:r>
      <w:r>
        <w:br/>
      </w:r>
      <w:r>
        <w:rPr>
          <w:rFonts w:ascii="Times New Roman"/>
          <w:b w:val="false"/>
          <w:i w:val="false"/>
          <w:color w:val="000000"/>
          <w:sz w:val="28"/>
        </w:rPr>
        <w:t xml:space="preserve">
  инспекциялауды        қаулысының  әкімдері </w:t>
      </w:r>
      <w:r>
        <w:br/>
      </w:r>
      <w:r>
        <w:rPr>
          <w:rFonts w:ascii="Times New Roman"/>
          <w:b w:val="false"/>
          <w:i w:val="false"/>
          <w:color w:val="000000"/>
          <w:sz w:val="28"/>
        </w:rPr>
        <w:t xml:space="preserve">
  жүргiзу               жобасы </w:t>
      </w:r>
    </w:p>
    <w:p>
      <w:pPr>
        <w:spacing w:after="0"/>
        <w:ind w:left="0"/>
        <w:jc w:val="both"/>
      </w:pPr>
      <w:r>
        <w:rPr>
          <w:rFonts w:ascii="Times New Roman"/>
          <w:b w:val="false"/>
          <w:i w:val="false"/>
          <w:color w:val="000000"/>
          <w:sz w:val="28"/>
        </w:rPr>
        <w:t xml:space="preserve">11. Ипотекалық тұрғын   Нормативтік Ұлттық банк   Тұрақты </w:t>
      </w:r>
      <w:r>
        <w:br/>
      </w:r>
      <w:r>
        <w:rPr>
          <w:rFonts w:ascii="Times New Roman"/>
          <w:b w:val="false"/>
          <w:i w:val="false"/>
          <w:color w:val="000000"/>
          <w:sz w:val="28"/>
        </w:rPr>
        <w:t xml:space="preserve">
  үй кредит беру норма- құқықтық    (келісім </w:t>
      </w:r>
      <w:r>
        <w:br/>
      </w:r>
      <w:r>
        <w:rPr>
          <w:rFonts w:ascii="Times New Roman"/>
          <w:b w:val="false"/>
          <w:i w:val="false"/>
          <w:color w:val="000000"/>
          <w:sz w:val="28"/>
        </w:rPr>
        <w:t xml:space="preserve">
  тивтiк құқықтық база- кесімдер    бойынша), </w:t>
      </w:r>
      <w:r>
        <w:br/>
      </w:r>
      <w:r>
        <w:rPr>
          <w:rFonts w:ascii="Times New Roman"/>
          <w:b w:val="false"/>
          <w:i w:val="false"/>
          <w:color w:val="000000"/>
          <w:sz w:val="28"/>
        </w:rPr>
        <w:t xml:space="preserve">
  сын дамыту және жетiл-            ИСМ Құрылыс </w:t>
      </w:r>
      <w:r>
        <w:br/>
      </w:r>
      <w:r>
        <w:rPr>
          <w:rFonts w:ascii="Times New Roman"/>
          <w:b w:val="false"/>
          <w:i w:val="false"/>
          <w:color w:val="000000"/>
          <w:sz w:val="28"/>
        </w:rPr>
        <w:t xml:space="preserve">
  дiру                              істері жө- </w:t>
      </w:r>
      <w:r>
        <w:br/>
      </w:r>
      <w:r>
        <w:rPr>
          <w:rFonts w:ascii="Times New Roman"/>
          <w:b w:val="false"/>
          <w:i w:val="false"/>
          <w:color w:val="000000"/>
          <w:sz w:val="28"/>
        </w:rPr>
        <w:t xml:space="preserve">
                                    ніндегі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12. Сейсмикалық қауiптi  Қазақстан  ЭИСМ,        2000 жылғы   </w:t>
      </w:r>
      <w:r>
        <w:br/>
      </w:r>
      <w:r>
        <w:rPr>
          <w:rFonts w:ascii="Times New Roman"/>
          <w:b w:val="false"/>
          <w:i w:val="false"/>
          <w:color w:val="000000"/>
          <w:sz w:val="28"/>
        </w:rPr>
        <w:t xml:space="preserve">
  өңiрлердегi ғимараттар Республи-  Қазқұрылыс-  4-тоқсан </w:t>
      </w:r>
      <w:r>
        <w:br/>
      </w:r>
      <w:r>
        <w:rPr>
          <w:rFonts w:ascii="Times New Roman"/>
          <w:b w:val="false"/>
          <w:i w:val="false"/>
          <w:color w:val="000000"/>
          <w:sz w:val="28"/>
        </w:rPr>
        <w:t xml:space="preserve">
  мен құрылыстардың      касының    комитет </w:t>
      </w:r>
      <w:r>
        <w:br/>
      </w:r>
      <w:r>
        <w:rPr>
          <w:rFonts w:ascii="Times New Roman"/>
          <w:b w:val="false"/>
          <w:i w:val="false"/>
          <w:color w:val="000000"/>
          <w:sz w:val="28"/>
        </w:rPr>
        <w:t xml:space="preserve">
  сейсмикалық төзiмдi-   Үкіметі </w:t>
      </w:r>
      <w:r>
        <w:br/>
      </w:r>
      <w:r>
        <w:rPr>
          <w:rFonts w:ascii="Times New Roman"/>
          <w:b w:val="false"/>
          <w:i w:val="false"/>
          <w:color w:val="000000"/>
          <w:sz w:val="28"/>
        </w:rPr>
        <w:t xml:space="preserve">
  лiгiн арттыру жөнiнде  қаулысының </w:t>
      </w:r>
      <w:r>
        <w:br/>
      </w:r>
      <w:r>
        <w:rPr>
          <w:rFonts w:ascii="Times New Roman"/>
          <w:b w:val="false"/>
          <w:i w:val="false"/>
          <w:color w:val="000000"/>
          <w:sz w:val="28"/>
        </w:rPr>
        <w:t xml:space="preserve">
  республикалық iс-ша-   жобасы </w:t>
      </w:r>
      <w:r>
        <w:br/>
      </w:r>
      <w:r>
        <w:rPr>
          <w:rFonts w:ascii="Times New Roman"/>
          <w:b w:val="false"/>
          <w:i w:val="false"/>
          <w:color w:val="000000"/>
          <w:sz w:val="28"/>
        </w:rPr>
        <w:t xml:space="preserve">
  ралар жобасын дайындау </w:t>
      </w:r>
    </w:p>
    <w:p>
      <w:pPr>
        <w:spacing w:after="0"/>
        <w:ind w:left="0"/>
        <w:jc w:val="both"/>
      </w:pPr>
      <w:r>
        <w:rPr>
          <w:rFonts w:ascii="Times New Roman"/>
          <w:b w:val="false"/>
          <w:i w:val="false"/>
          <w:color w:val="000000"/>
          <w:sz w:val="28"/>
        </w:rPr>
        <w:t xml:space="preserve">13. Жаппай құрылыс салу- Бұйрық    ЭИСМ,        2001 жылғы </w:t>
      </w:r>
      <w:r>
        <w:br/>
      </w:r>
      <w:r>
        <w:rPr>
          <w:rFonts w:ascii="Times New Roman"/>
          <w:b w:val="false"/>
          <w:i w:val="false"/>
          <w:color w:val="000000"/>
          <w:sz w:val="28"/>
        </w:rPr>
        <w:t xml:space="preserve">
  дың алғашқы жылдарында           Қазқұрылыс-  3-тоқсан </w:t>
      </w:r>
      <w:r>
        <w:br/>
      </w:r>
      <w:r>
        <w:rPr>
          <w:rFonts w:ascii="Times New Roman"/>
          <w:b w:val="false"/>
          <w:i w:val="false"/>
          <w:color w:val="000000"/>
          <w:sz w:val="28"/>
        </w:rPr>
        <w:t xml:space="preserve">
  салынған iрi панелдi             комитет </w:t>
      </w:r>
      <w:r>
        <w:br/>
      </w:r>
      <w:r>
        <w:rPr>
          <w:rFonts w:ascii="Times New Roman"/>
          <w:b w:val="false"/>
          <w:i w:val="false"/>
          <w:color w:val="000000"/>
          <w:sz w:val="28"/>
        </w:rPr>
        <w:t xml:space="preserve">
  тұрғын үйлерді жаңғыр- </w:t>
      </w:r>
      <w:r>
        <w:br/>
      </w:r>
      <w:r>
        <w:rPr>
          <w:rFonts w:ascii="Times New Roman"/>
          <w:b w:val="false"/>
          <w:i w:val="false"/>
          <w:color w:val="000000"/>
          <w:sz w:val="28"/>
        </w:rPr>
        <w:t xml:space="preserve">
  ту жөнінде үлгілiк </w:t>
      </w:r>
      <w:r>
        <w:br/>
      </w:r>
      <w:r>
        <w:rPr>
          <w:rFonts w:ascii="Times New Roman"/>
          <w:b w:val="false"/>
          <w:i w:val="false"/>
          <w:color w:val="000000"/>
          <w:sz w:val="28"/>
        </w:rPr>
        <w:t xml:space="preserve">
  шешiмдермен ұсынымдар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Құрылыстағы мердігерлік жұмыстар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Құрылыстағы лизингтi Қазақстан  ЭИСМ       2001 жылғы </w:t>
      </w:r>
      <w:r>
        <w:br/>
      </w:r>
      <w:r>
        <w:rPr>
          <w:rFonts w:ascii="Times New Roman"/>
          <w:b w:val="false"/>
          <w:i w:val="false"/>
          <w:color w:val="000000"/>
          <w:sz w:val="28"/>
        </w:rPr>
        <w:t xml:space="preserve">
  дамыту жөнiнде ұсыныс- Республи-             3-тоқсан </w:t>
      </w:r>
      <w:r>
        <w:br/>
      </w:r>
      <w:r>
        <w:rPr>
          <w:rFonts w:ascii="Times New Roman"/>
          <w:b w:val="false"/>
          <w:i w:val="false"/>
          <w:color w:val="000000"/>
          <w:sz w:val="28"/>
        </w:rPr>
        <w:t xml:space="preserve">
  тар әзiрлеу            касының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ұсыныс </w:t>
      </w:r>
    </w:p>
    <w:p>
      <w:pPr>
        <w:spacing w:after="0"/>
        <w:ind w:left="0"/>
        <w:jc w:val="both"/>
      </w:pPr>
      <w:r>
        <w:rPr>
          <w:rFonts w:ascii="Times New Roman"/>
          <w:b w:val="false"/>
          <w:i w:val="false"/>
          <w:color w:val="000000"/>
          <w:sz w:val="28"/>
        </w:rPr>
        <w:t xml:space="preserve">15. Құрылыс-монтаж ұйым- Қазақстан  ИСМ Құрылыс Тұрақты  </w:t>
      </w:r>
      <w:r>
        <w:br/>
      </w:r>
      <w:r>
        <w:rPr>
          <w:rFonts w:ascii="Times New Roman"/>
          <w:b w:val="false"/>
          <w:i w:val="false"/>
          <w:color w:val="000000"/>
          <w:sz w:val="28"/>
        </w:rPr>
        <w:t xml:space="preserve">
  дары мен кәсiпорындар- Республи-  істері </w:t>
      </w:r>
      <w:r>
        <w:br/>
      </w:r>
      <w:r>
        <w:rPr>
          <w:rFonts w:ascii="Times New Roman"/>
          <w:b w:val="false"/>
          <w:i w:val="false"/>
          <w:color w:val="000000"/>
          <w:sz w:val="28"/>
        </w:rPr>
        <w:t xml:space="preserve">
  ды халықаралық сапа    касының    жөніндегі </w:t>
      </w:r>
      <w:r>
        <w:br/>
      </w:r>
      <w:r>
        <w:rPr>
          <w:rFonts w:ascii="Times New Roman"/>
          <w:b w:val="false"/>
          <w:i w:val="false"/>
          <w:color w:val="000000"/>
          <w:sz w:val="28"/>
        </w:rPr>
        <w:t xml:space="preserve">
  стандарттарына көшiру  Үкіметіне  комитеті </w:t>
      </w:r>
      <w:r>
        <w:br/>
      </w:r>
      <w:r>
        <w:rPr>
          <w:rFonts w:ascii="Times New Roman"/>
          <w:b w:val="false"/>
          <w:i w:val="false"/>
          <w:color w:val="000000"/>
          <w:sz w:val="28"/>
        </w:rPr>
        <w:t xml:space="preserve">
  жөнiндегi жұмысты      жыл сайынғы </w:t>
      </w:r>
      <w:r>
        <w:br/>
      </w:r>
      <w:r>
        <w:rPr>
          <w:rFonts w:ascii="Times New Roman"/>
          <w:b w:val="false"/>
          <w:i w:val="false"/>
          <w:color w:val="000000"/>
          <w:sz w:val="28"/>
        </w:rPr>
        <w:t xml:space="preserve">
  жалғастыру             ақпарат </w:t>
      </w:r>
    </w:p>
    <w:p>
      <w:pPr>
        <w:spacing w:after="0"/>
        <w:ind w:left="0"/>
        <w:jc w:val="both"/>
      </w:pPr>
      <w:r>
        <w:rPr>
          <w:rFonts w:ascii="Times New Roman"/>
          <w:b w:val="false"/>
          <w:i w:val="false"/>
          <w:color w:val="000000"/>
          <w:sz w:val="28"/>
        </w:rPr>
        <w:t xml:space="preserve">16. Кәсіпорындарды ше-   Қаржыминнің Қаржымині, 2000 жылғы </w:t>
      </w:r>
      <w:r>
        <w:br/>
      </w:r>
      <w:r>
        <w:rPr>
          <w:rFonts w:ascii="Times New Roman"/>
          <w:b w:val="false"/>
          <w:i w:val="false"/>
          <w:color w:val="000000"/>
          <w:sz w:val="28"/>
        </w:rPr>
        <w:t xml:space="preserve">
   телдік фирмалардың    бұйрығы     ЭИСМ       4-тоқсан </w:t>
      </w:r>
      <w:r>
        <w:br/>
      </w:r>
      <w:r>
        <w:rPr>
          <w:rFonts w:ascii="Times New Roman"/>
          <w:b w:val="false"/>
          <w:i w:val="false"/>
          <w:color w:val="000000"/>
          <w:sz w:val="28"/>
        </w:rPr>
        <w:t xml:space="preserve">
   басқаруына беру </w:t>
      </w:r>
      <w:r>
        <w:br/>
      </w:r>
      <w:r>
        <w:rPr>
          <w:rFonts w:ascii="Times New Roman"/>
          <w:b w:val="false"/>
          <w:i w:val="false"/>
          <w:color w:val="000000"/>
          <w:sz w:val="28"/>
        </w:rPr>
        <w:t xml:space="preserve">
   нәтижесінде жинақ- </w:t>
      </w:r>
      <w:r>
        <w:br/>
      </w:r>
      <w:r>
        <w:rPr>
          <w:rFonts w:ascii="Times New Roman"/>
          <w:b w:val="false"/>
          <w:i w:val="false"/>
          <w:color w:val="000000"/>
          <w:sz w:val="28"/>
        </w:rPr>
        <w:t xml:space="preserve">
   талған құрылыс-мон- </w:t>
      </w:r>
      <w:r>
        <w:br/>
      </w:r>
      <w:r>
        <w:rPr>
          <w:rFonts w:ascii="Times New Roman"/>
          <w:b w:val="false"/>
          <w:i w:val="false"/>
          <w:color w:val="000000"/>
          <w:sz w:val="28"/>
        </w:rPr>
        <w:t xml:space="preserve">
   таж ұйымдарының </w:t>
      </w:r>
      <w:r>
        <w:br/>
      </w:r>
      <w:r>
        <w:rPr>
          <w:rFonts w:ascii="Times New Roman"/>
          <w:b w:val="false"/>
          <w:i w:val="false"/>
          <w:color w:val="000000"/>
          <w:sz w:val="28"/>
        </w:rPr>
        <w:t xml:space="preserve">
   дебиторлық берешегiн </w:t>
      </w:r>
      <w:r>
        <w:br/>
      </w:r>
      <w:r>
        <w:rPr>
          <w:rFonts w:ascii="Times New Roman"/>
          <w:b w:val="false"/>
          <w:i w:val="false"/>
          <w:color w:val="000000"/>
          <w:sz w:val="28"/>
        </w:rPr>
        <w:t xml:space="preserve">
   кезең-кезеңiмен өтеу </w:t>
      </w:r>
      <w:r>
        <w:br/>
      </w:r>
      <w:r>
        <w:rPr>
          <w:rFonts w:ascii="Times New Roman"/>
          <w:b w:val="false"/>
          <w:i w:val="false"/>
          <w:color w:val="000000"/>
          <w:sz w:val="28"/>
        </w:rPr>
        <w:t xml:space="preserve">
   кестесiн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Құрылыс материалдарының өндірісі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Құрылыстың перспек-   Басым       ИСМ       Тұрақты </w:t>
      </w:r>
      <w:r>
        <w:br/>
      </w:r>
      <w:r>
        <w:rPr>
          <w:rFonts w:ascii="Times New Roman"/>
          <w:b w:val="false"/>
          <w:i w:val="false"/>
          <w:color w:val="000000"/>
          <w:sz w:val="28"/>
        </w:rPr>
        <w:t xml:space="preserve">
   тивалы, өтемдi жоба-   республи- </w:t>
      </w:r>
      <w:r>
        <w:br/>
      </w:r>
      <w:r>
        <w:rPr>
          <w:rFonts w:ascii="Times New Roman"/>
          <w:b w:val="false"/>
          <w:i w:val="false"/>
          <w:color w:val="000000"/>
          <w:sz w:val="28"/>
        </w:rPr>
        <w:t xml:space="preserve">
   ларын ipіктeу, құрылыс калық </w:t>
      </w:r>
      <w:r>
        <w:br/>
      </w:r>
      <w:r>
        <w:rPr>
          <w:rFonts w:ascii="Times New Roman"/>
          <w:b w:val="false"/>
          <w:i w:val="false"/>
          <w:color w:val="000000"/>
          <w:sz w:val="28"/>
        </w:rPr>
        <w:t xml:space="preserve">
   материалдарын шығара-  инвестиция- </w:t>
      </w:r>
      <w:r>
        <w:br/>
      </w:r>
      <w:r>
        <w:rPr>
          <w:rFonts w:ascii="Times New Roman"/>
          <w:b w:val="false"/>
          <w:i w:val="false"/>
          <w:color w:val="000000"/>
          <w:sz w:val="28"/>
        </w:rPr>
        <w:t xml:space="preserve">
   тын кәсiпорындарды     лық жобалар </w:t>
      </w:r>
      <w:r>
        <w:br/>
      </w:r>
      <w:r>
        <w:rPr>
          <w:rFonts w:ascii="Times New Roman"/>
          <w:b w:val="false"/>
          <w:i w:val="false"/>
          <w:color w:val="000000"/>
          <w:sz w:val="28"/>
        </w:rPr>
        <w:t xml:space="preserve">
   жаңғырту және техни-   тізіміне </w:t>
      </w:r>
      <w:r>
        <w:br/>
      </w:r>
      <w:r>
        <w:rPr>
          <w:rFonts w:ascii="Times New Roman"/>
          <w:b w:val="false"/>
          <w:i w:val="false"/>
          <w:color w:val="000000"/>
          <w:sz w:val="28"/>
        </w:rPr>
        <w:t xml:space="preserve">
   калық қайта жарақтан-  енгізу </w:t>
      </w:r>
      <w:r>
        <w:br/>
      </w:r>
      <w:r>
        <w:rPr>
          <w:rFonts w:ascii="Times New Roman"/>
          <w:b w:val="false"/>
          <w:i w:val="false"/>
          <w:color w:val="000000"/>
          <w:sz w:val="28"/>
        </w:rPr>
        <w:t xml:space="preserve">
   дыру жөнiндегi жұмыс-  жөніндегі </w:t>
      </w:r>
      <w:r>
        <w:br/>
      </w:r>
      <w:r>
        <w:rPr>
          <w:rFonts w:ascii="Times New Roman"/>
          <w:b w:val="false"/>
          <w:i w:val="false"/>
          <w:color w:val="000000"/>
          <w:sz w:val="28"/>
        </w:rPr>
        <w:t xml:space="preserve">
   ты ұйымдастыру         ұсыныс </w:t>
      </w:r>
    </w:p>
    <w:p>
      <w:pPr>
        <w:spacing w:after="0"/>
        <w:ind w:left="0"/>
        <w:jc w:val="both"/>
      </w:pPr>
      <w:r>
        <w:rPr>
          <w:rFonts w:ascii="Times New Roman"/>
          <w:b w:val="false"/>
          <w:i w:val="false"/>
          <w:color w:val="000000"/>
          <w:sz w:val="28"/>
        </w:rPr>
        <w:t xml:space="preserve">18. Құрылыстағы инвес-    Қазақстан   ИСМ       Жыл сайын </w:t>
      </w:r>
      <w:r>
        <w:br/>
      </w:r>
      <w:r>
        <w:rPr>
          <w:rFonts w:ascii="Times New Roman"/>
          <w:b w:val="false"/>
          <w:i w:val="false"/>
          <w:color w:val="000000"/>
          <w:sz w:val="28"/>
        </w:rPr>
        <w:t xml:space="preserve">
   тициялық жобаларды     Республи- </w:t>
      </w:r>
      <w:r>
        <w:br/>
      </w:r>
      <w:r>
        <w:rPr>
          <w:rFonts w:ascii="Times New Roman"/>
          <w:b w:val="false"/>
          <w:i w:val="false"/>
          <w:color w:val="000000"/>
          <w:sz w:val="28"/>
        </w:rPr>
        <w:t xml:space="preserve">
   қаржыландырудың сыртқы касының </w:t>
      </w:r>
      <w:r>
        <w:br/>
      </w:r>
      <w:r>
        <w:rPr>
          <w:rFonts w:ascii="Times New Roman"/>
          <w:b w:val="false"/>
          <w:i w:val="false"/>
          <w:color w:val="000000"/>
          <w:sz w:val="28"/>
        </w:rPr>
        <w:t xml:space="preserve">
   көздерiн iздестiру     Үкіметіне </w:t>
      </w:r>
      <w:r>
        <w:br/>
      </w:r>
      <w:r>
        <w:rPr>
          <w:rFonts w:ascii="Times New Roman"/>
          <w:b w:val="false"/>
          <w:i w:val="false"/>
          <w:color w:val="000000"/>
          <w:sz w:val="28"/>
        </w:rPr>
        <w:t xml:space="preserve">
   мен тарту              жыл сайынғы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19. Сыртқы инвесторлармен Қазақстан   ИСМ       Жыл сайын </w:t>
      </w:r>
      <w:r>
        <w:br/>
      </w:r>
      <w:r>
        <w:rPr>
          <w:rFonts w:ascii="Times New Roman"/>
          <w:b w:val="false"/>
          <w:i w:val="false"/>
          <w:color w:val="000000"/>
          <w:sz w:val="28"/>
        </w:rPr>
        <w:t xml:space="preserve">
   және кредиторлармен    Республи- </w:t>
      </w:r>
      <w:r>
        <w:br/>
      </w:r>
      <w:r>
        <w:rPr>
          <w:rFonts w:ascii="Times New Roman"/>
          <w:b w:val="false"/>
          <w:i w:val="false"/>
          <w:color w:val="000000"/>
          <w:sz w:val="28"/>
        </w:rPr>
        <w:t xml:space="preserve">
   келiсiм-шарт жасау     касының </w:t>
      </w:r>
      <w:r>
        <w:br/>
      </w:r>
      <w:r>
        <w:rPr>
          <w:rFonts w:ascii="Times New Roman"/>
          <w:b w:val="false"/>
          <w:i w:val="false"/>
          <w:color w:val="000000"/>
          <w:sz w:val="28"/>
        </w:rPr>
        <w:t xml:space="preserve">
   кезiнде қазақстандық   Үкіметіне </w:t>
      </w:r>
      <w:r>
        <w:br/>
      </w:r>
      <w:r>
        <w:rPr>
          <w:rFonts w:ascii="Times New Roman"/>
          <w:b w:val="false"/>
          <w:i w:val="false"/>
          <w:color w:val="000000"/>
          <w:sz w:val="28"/>
        </w:rPr>
        <w:t xml:space="preserve">
   мердігерлік ұйымдар    ұсыныс </w:t>
      </w:r>
      <w:r>
        <w:br/>
      </w:r>
      <w:r>
        <w:rPr>
          <w:rFonts w:ascii="Times New Roman"/>
          <w:b w:val="false"/>
          <w:i w:val="false"/>
          <w:color w:val="000000"/>
          <w:sz w:val="28"/>
        </w:rPr>
        <w:t xml:space="preserve">
   мен құрылыс материал- </w:t>
      </w:r>
      <w:r>
        <w:br/>
      </w:r>
      <w:r>
        <w:rPr>
          <w:rFonts w:ascii="Times New Roman"/>
          <w:b w:val="false"/>
          <w:i w:val="false"/>
          <w:color w:val="000000"/>
          <w:sz w:val="28"/>
        </w:rPr>
        <w:t xml:space="preserve">
   дарын өндiрушілердің </w:t>
      </w:r>
      <w:r>
        <w:br/>
      </w:r>
      <w:r>
        <w:rPr>
          <w:rFonts w:ascii="Times New Roman"/>
          <w:b w:val="false"/>
          <w:i w:val="false"/>
          <w:color w:val="000000"/>
          <w:sz w:val="28"/>
        </w:rPr>
        <w:t xml:space="preserve">
   мүдделерiн сақтау </w:t>
      </w:r>
    </w:p>
    <w:p>
      <w:pPr>
        <w:spacing w:after="0"/>
        <w:ind w:left="0"/>
        <w:jc w:val="both"/>
      </w:pPr>
      <w:r>
        <w:rPr>
          <w:rFonts w:ascii="Times New Roman"/>
          <w:b w:val="false"/>
          <w:i w:val="false"/>
          <w:color w:val="000000"/>
          <w:sz w:val="28"/>
        </w:rPr>
        <w:t xml:space="preserve">20. Құрылыс тауарларын   Қазақстан   ИСМ      Жылына </w:t>
      </w:r>
      <w:r>
        <w:br/>
      </w:r>
      <w:r>
        <w:rPr>
          <w:rFonts w:ascii="Times New Roman"/>
          <w:b w:val="false"/>
          <w:i w:val="false"/>
          <w:color w:val="000000"/>
          <w:sz w:val="28"/>
        </w:rPr>
        <w:t xml:space="preserve">
    әкелудi тарифтік     Республи-            1 реттен </w:t>
      </w:r>
      <w:r>
        <w:br/>
      </w:r>
      <w:r>
        <w:rPr>
          <w:rFonts w:ascii="Times New Roman"/>
          <w:b w:val="false"/>
          <w:i w:val="false"/>
          <w:color w:val="000000"/>
          <w:sz w:val="28"/>
        </w:rPr>
        <w:t xml:space="preserve">
    және тарифтiк емес   касының              кем емес </w:t>
      </w:r>
      <w:r>
        <w:br/>
      </w:r>
      <w:r>
        <w:rPr>
          <w:rFonts w:ascii="Times New Roman"/>
          <w:b w:val="false"/>
          <w:i w:val="false"/>
          <w:color w:val="000000"/>
          <w:sz w:val="28"/>
        </w:rPr>
        <w:t xml:space="preserve">
    реттеу шараларын     Үкіметіне </w:t>
      </w:r>
      <w:r>
        <w:br/>
      </w:r>
      <w:r>
        <w:rPr>
          <w:rFonts w:ascii="Times New Roman"/>
          <w:b w:val="false"/>
          <w:i w:val="false"/>
          <w:color w:val="000000"/>
          <w:sz w:val="28"/>
        </w:rPr>
        <w:t xml:space="preserve">
    енгiзу жөнiнде       ұсыныстар </w:t>
      </w:r>
      <w:r>
        <w:br/>
      </w: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21. Республикада өндi-   Дерекқорды  ИСМ      Жылына </w:t>
      </w:r>
      <w:r>
        <w:br/>
      </w:r>
      <w:r>
        <w:rPr>
          <w:rFonts w:ascii="Times New Roman"/>
          <w:b w:val="false"/>
          <w:i w:val="false"/>
          <w:color w:val="000000"/>
          <w:sz w:val="28"/>
        </w:rPr>
        <w:t xml:space="preserve">
    рiлетiн құрылыс      жаңарту     Құрылыс  1 рет </w:t>
      </w:r>
      <w:r>
        <w:br/>
      </w:r>
      <w:r>
        <w:rPr>
          <w:rFonts w:ascii="Times New Roman"/>
          <w:b w:val="false"/>
          <w:i w:val="false"/>
          <w:color w:val="000000"/>
          <w:sz w:val="28"/>
        </w:rPr>
        <w:t xml:space="preserve">
    тауарларына мони-                істері </w:t>
      </w:r>
      <w:r>
        <w:br/>
      </w:r>
      <w:r>
        <w:rPr>
          <w:rFonts w:ascii="Times New Roman"/>
          <w:b w:val="false"/>
          <w:i w:val="false"/>
          <w:color w:val="000000"/>
          <w:sz w:val="28"/>
        </w:rPr>
        <w:t xml:space="preserve">
    торинг жүргiзу және              жөніндегі </w:t>
      </w:r>
      <w:r>
        <w:br/>
      </w:r>
      <w:r>
        <w:rPr>
          <w:rFonts w:ascii="Times New Roman"/>
          <w:b w:val="false"/>
          <w:i w:val="false"/>
          <w:color w:val="000000"/>
          <w:sz w:val="28"/>
        </w:rPr>
        <w:t xml:space="preserve">
    бәсекеге қабiлеттi               комитеті </w:t>
      </w:r>
      <w:r>
        <w:br/>
      </w:r>
      <w:r>
        <w:rPr>
          <w:rFonts w:ascii="Times New Roman"/>
          <w:b w:val="false"/>
          <w:i w:val="false"/>
          <w:color w:val="000000"/>
          <w:sz w:val="28"/>
        </w:rPr>
        <w:t xml:space="preserve">
    құрылыс материал- </w:t>
      </w:r>
      <w:r>
        <w:br/>
      </w:r>
      <w:r>
        <w:rPr>
          <w:rFonts w:ascii="Times New Roman"/>
          <w:b w:val="false"/>
          <w:i w:val="false"/>
          <w:color w:val="000000"/>
          <w:sz w:val="28"/>
        </w:rPr>
        <w:t xml:space="preserve">
    дарының, бұйымдары </w:t>
      </w:r>
      <w:r>
        <w:br/>
      </w:r>
      <w:r>
        <w:rPr>
          <w:rFonts w:ascii="Times New Roman"/>
          <w:b w:val="false"/>
          <w:i w:val="false"/>
          <w:color w:val="000000"/>
          <w:sz w:val="28"/>
        </w:rPr>
        <w:t xml:space="preserve">
    мен құрастырмалары- </w:t>
      </w:r>
      <w:r>
        <w:br/>
      </w:r>
      <w:r>
        <w:rPr>
          <w:rFonts w:ascii="Times New Roman"/>
          <w:b w:val="false"/>
          <w:i w:val="false"/>
          <w:color w:val="000000"/>
          <w:sz w:val="28"/>
        </w:rPr>
        <w:t xml:space="preserve">
    ның каталогын шығару </w:t>
      </w:r>
    </w:p>
    <w:p>
      <w:pPr>
        <w:spacing w:after="0"/>
        <w:ind w:left="0"/>
        <w:jc w:val="both"/>
      </w:pPr>
      <w:r>
        <w:rPr>
          <w:rFonts w:ascii="Times New Roman"/>
          <w:b w:val="false"/>
          <w:i w:val="false"/>
          <w:color w:val="000000"/>
          <w:sz w:val="28"/>
        </w:rPr>
        <w:t xml:space="preserve">22. Отандық мaтериалдар-  Бұйрық    ЭИСМ,      2005 жылғы </w:t>
      </w:r>
      <w:r>
        <w:br/>
      </w:r>
      <w:r>
        <w:rPr>
          <w:rFonts w:ascii="Times New Roman"/>
          <w:b w:val="false"/>
          <w:i w:val="false"/>
          <w:color w:val="000000"/>
          <w:sz w:val="28"/>
        </w:rPr>
        <w:t xml:space="preserve">
    ды қолданудың мүмкiн            Қазқұрылыс- IV тоқсаны </w:t>
      </w:r>
      <w:r>
        <w:br/>
      </w:r>
      <w:r>
        <w:rPr>
          <w:rFonts w:ascii="Times New Roman"/>
          <w:b w:val="false"/>
          <w:i w:val="false"/>
          <w:color w:val="000000"/>
          <w:sz w:val="28"/>
        </w:rPr>
        <w:t xml:space="preserve">
    еместігі туралы                 комитет </w:t>
      </w:r>
      <w:r>
        <w:br/>
      </w:r>
      <w:r>
        <w:rPr>
          <w:rFonts w:ascii="Times New Roman"/>
          <w:b w:val="false"/>
          <w:i w:val="false"/>
          <w:color w:val="000000"/>
          <w:sz w:val="28"/>
        </w:rPr>
        <w:t xml:space="preserve">
    тиiстi негiздемелер </w:t>
      </w:r>
      <w:r>
        <w:br/>
      </w:r>
      <w:r>
        <w:rPr>
          <w:rFonts w:ascii="Times New Roman"/>
          <w:b w:val="false"/>
          <w:i w:val="false"/>
          <w:color w:val="000000"/>
          <w:sz w:val="28"/>
        </w:rPr>
        <w:t xml:space="preserve">
    болғанда ғана мемле- </w:t>
      </w:r>
      <w:r>
        <w:br/>
      </w:r>
      <w:r>
        <w:rPr>
          <w:rFonts w:ascii="Times New Roman"/>
          <w:b w:val="false"/>
          <w:i w:val="false"/>
          <w:color w:val="000000"/>
          <w:sz w:val="28"/>
        </w:rPr>
        <w:t xml:space="preserve">
    кеттiк инвестициялар </w:t>
      </w:r>
      <w:r>
        <w:br/>
      </w:r>
      <w:r>
        <w:rPr>
          <w:rFonts w:ascii="Times New Roman"/>
          <w:b w:val="false"/>
          <w:i w:val="false"/>
          <w:color w:val="000000"/>
          <w:sz w:val="28"/>
        </w:rPr>
        <w:t xml:space="preserve">
    есебiнен толық немесе </w:t>
      </w:r>
      <w:r>
        <w:br/>
      </w:r>
      <w:r>
        <w:rPr>
          <w:rFonts w:ascii="Times New Roman"/>
          <w:b w:val="false"/>
          <w:i w:val="false"/>
          <w:color w:val="000000"/>
          <w:sz w:val="28"/>
        </w:rPr>
        <w:t xml:space="preserve">
    ішiнара қаржыланды- </w:t>
      </w:r>
      <w:r>
        <w:br/>
      </w:r>
      <w:r>
        <w:rPr>
          <w:rFonts w:ascii="Times New Roman"/>
          <w:b w:val="false"/>
          <w:i w:val="false"/>
          <w:color w:val="000000"/>
          <w:sz w:val="28"/>
        </w:rPr>
        <w:t xml:space="preserve">
    рылатын жобаларға </w:t>
      </w:r>
      <w:r>
        <w:br/>
      </w:r>
      <w:r>
        <w:rPr>
          <w:rFonts w:ascii="Times New Roman"/>
          <w:b w:val="false"/>
          <w:i w:val="false"/>
          <w:color w:val="000000"/>
          <w:sz w:val="28"/>
        </w:rPr>
        <w:t xml:space="preserve">
    импорттық құрылыс </w:t>
      </w:r>
      <w:r>
        <w:br/>
      </w:r>
      <w:r>
        <w:rPr>
          <w:rFonts w:ascii="Times New Roman"/>
          <w:b w:val="false"/>
          <w:i w:val="false"/>
          <w:color w:val="000000"/>
          <w:sz w:val="28"/>
        </w:rPr>
        <w:t xml:space="preserve">
    материалдарын, бұйым- </w:t>
      </w:r>
      <w:r>
        <w:br/>
      </w:r>
      <w:r>
        <w:rPr>
          <w:rFonts w:ascii="Times New Roman"/>
          <w:b w:val="false"/>
          <w:i w:val="false"/>
          <w:color w:val="000000"/>
          <w:sz w:val="28"/>
        </w:rPr>
        <w:t xml:space="preserve">
    дар мен құрастырмалар- </w:t>
      </w:r>
      <w:r>
        <w:br/>
      </w:r>
      <w:r>
        <w:rPr>
          <w:rFonts w:ascii="Times New Roman"/>
          <w:b w:val="false"/>
          <w:i w:val="false"/>
          <w:color w:val="000000"/>
          <w:sz w:val="28"/>
        </w:rPr>
        <w:t xml:space="preserve">
    ды қолдануды көздейтiн </w:t>
      </w:r>
      <w:r>
        <w:br/>
      </w:r>
      <w:r>
        <w:rPr>
          <w:rFonts w:ascii="Times New Roman"/>
          <w:b w:val="false"/>
          <w:i w:val="false"/>
          <w:color w:val="000000"/>
          <w:sz w:val="28"/>
        </w:rPr>
        <w:t xml:space="preserve">
    тәртiп енгiзу </w:t>
      </w:r>
    </w:p>
    <w:p>
      <w:pPr>
        <w:spacing w:after="0"/>
        <w:ind w:left="0"/>
        <w:jc w:val="both"/>
      </w:pPr>
      <w:r>
        <w:rPr>
          <w:rFonts w:ascii="Times New Roman"/>
          <w:b w:val="false"/>
          <w:i w:val="false"/>
          <w:color w:val="000000"/>
          <w:sz w:val="28"/>
        </w:rPr>
        <w:t xml:space="preserve">23. Құрылыс тауарларының  Астана   "XXI ғасыр"  Жылына </w:t>
      </w:r>
      <w:r>
        <w:br/>
      </w:r>
      <w:r>
        <w:rPr>
          <w:rFonts w:ascii="Times New Roman"/>
          <w:b w:val="false"/>
          <w:i w:val="false"/>
          <w:color w:val="000000"/>
          <w:sz w:val="28"/>
        </w:rPr>
        <w:t xml:space="preserve">
  көрмелерiн, оның ішінде  және    қазақстан-   1 көрме- </w:t>
      </w:r>
      <w:r>
        <w:br/>
      </w:r>
      <w:r>
        <w:rPr>
          <w:rFonts w:ascii="Times New Roman"/>
          <w:b w:val="false"/>
          <w:i w:val="false"/>
          <w:color w:val="000000"/>
          <w:sz w:val="28"/>
        </w:rPr>
        <w:t xml:space="preserve">
  халықаралық көрмелердi  Алматы   дық жарнама  ден кем </w:t>
      </w:r>
      <w:r>
        <w:br/>
      </w:r>
      <w:r>
        <w:rPr>
          <w:rFonts w:ascii="Times New Roman"/>
          <w:b w:val="false"/>
          <w:i w:val="false"/>
          <w:color w:val="000000"/>
          <w:sz w:val="28"/>
        </w:rPr>
        <w:t xml:space="preserve">
  өткiзу практикасын      қалала-  және марке-  емес </w:t>
      </w:r>
      <w:r>
        <w:br/>
      </w:r>
      <w:r>
        <w:rPr>
          <w:rFonts w:ascii="Times New Roman"/>
          <w:b w:val="false"/>
          <w:i w:val="false"/>
          <w:color w:val="000000"/>
          <w:sz w:val="28"/>
        </w:rPr>
        <w:t xml:space="preserve">
  жалғастыру              рындағы  тинг орта- </w:t>
      </w:r>
      <w:r>
        <w:br/>
      </w:r>
      <w:r>
        <w:rPr>
          <w:rFonts w:ascii="Times New Roman"/>
          <w:b w:val="false"/>
          <w:i w:val="false"/>
          <w:color w:val="000000"/>
          <w:sz w:val="28"/>
        </w:rPr>
        <w:t xml:space="preserve">
                          көрмелер лығы, ИСМ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Нормативтік-техникалық база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24. Сәулет, қала құрылысы, Норма-  ИСМ Құрылыс  2003-  180,0    Рес- </w:t>
      </w:r>
      <w:r>
        <w:br/>
      </w:r>
      <w:r>
        <w:rPr>
          <w:rFonts w:ascii="Times New Roman"/>
          <w:b w:val="false"/>
          <w:i w:val="false"/>
          <w:color w:val="000000"/>
          <w:sz w:val="28"/>
        </w:rPr>
        <w:t xml:space="preserve">
   тұрғын үй қоры мен      тивтік  істері       2005   2003 ж.- пуб- </w:t>
      </w:r>
      <w:r>
        <w:br/>
      </w:r>
      <w:r>
        <w:rPr>
          <w:rFonts w:ascii="Times New Roman"/>
          <w:b w:val="false"/>
          <w:i w:val="false"/>
          <w:color w:val="000000"/>
          <w:sz w:val="28"/>
        </w:rPr>
        <w:t xml:space="preserve">
   тұрғын үй-коммуналдық   техни-  жөніндегі    жылдар 60,0     ли- </w:t>
      </w:r>
      <w:r>
        <w:br/>
      </w:r>
      <w:r>
        <w:rPr>
          <w:rFonts w:ascii="Times New Roman"/>
          <w:b w:val="false"/>
          <w:i w:val="false"/>
          <w:color w:val="000000"/>
          <w:sz w:val="28"/>
        </w:rPr>
        <w:t xml:space="preserve">
   шаруашылық объектiлерiн калық   комитеті            2004 ж.- ка- </w:t>
      </w:r>
      <w:r>
        <w:br/>
      </w:r>
      <w:r>
        <w:rPr>
          <w:rFonts w:ascii="Times New Roman"/>
          <w:b w:val="false"/>
          <w:i w:val="false"/>
          <w:color w:val="000000"/>
          <w:sz w:val="28"/>
        </w:rPr>
        <w:t xml:space="preserve">
   салу, қайта жаңарту,    құжаттар                    60,0     лық </w:t>
      </w:r>
      <w:r>
        <w:br/>
      </w:r>
      <w:r>
        <w:rPr>
          <w:rFonts w:ascii="Times New Roman"/>
          <w:b w:val="false"/>
          <w:i w:val="false"/>
          <w:color w:val="000000"/>
          <w:sz w:val="28"/>
        </w:rPr>
        <w:t xml:space="preserve">
   жөндеу және пайдалану                               2005 ж.- бюд- </w:t>
      </w:r>
      <w:r>
        <w:br/>
      </w:r>
      <w:r>
        <w:rPr>
          <w:rFonts w:ascii="Times New Roman"/>
          <w:b w:val="false"/>
          <w:i w:val="false"/>
          <w:color w:val="000000"/>
          <w:sz w:val="28"/>
        </w:rPr>
        <w:t xml:space="preserve">
   саласындағы жаңа норма-                             60,0     жет </w:t>
      </w:r>
      <w:r>
        <w:br/>
      </w:r>
      <w:r>
        <w:rPr>
          <w:rFonts w:ascii="Times New Roman"/>
          <w:b w:val="false"/>
          <w:i w:val="false"/>
          <w:color w:val="000000"/>
          <w:sz w:val="28"/>
        </w:rPr>
        <w:t xml:space="preserve">
   тивтiк-техникалық құ- </w:t>
      </w:r>
      <w:r>
        <w:br/>
      </w:r>
      <w:r>
        <w:rPr>
          <w:rFonts w:ascii="Times New Roman"/>
          <w:b w:val="false"/>
          <w:i w:val="false"/>
          <w:color w:val="000000"/>
          <w:sz w:val="28"/>
        </w:rPr>
        <w:t xml:space="preserve">
   жаттарды әзiрлеу және </w:t>
      </w:r>
      <w:r>
        <w:br/>
      </w:r>
      <w:r>
        <w:rPr>
          <w:rFonts w:ascii="Times New Roman"/>
          <w:b w:val="false"/>
          <w:i w:val="false"/>
          <w:color w:val="000000"/>
          <w:sz w:val="28"/>
        </w:rPr>
        <w:t xml:space="preserve">
   қолданылып жүргендерiн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25. Құрылыстың сметалық    Құрылыс  ИСМ Құры-  2003 жылғы </w:t>
      </w:r>
      <w:r>
        <w:br/>
      </w:r>
      <w:r>
        <w:rPr>
          <w:rFonts w:ascii="Times New Roman"/>
          <w:b w:val="false"/>
          <w:i w:val="false"/>
          <w:color w:val="000000"/>
          <w:sz w:val="28"/>
        </w:rPr>
        <w:t xml:space="preserve">
    құнын айқындаудың жаңа істері   лыс істері І жарты </w:t>
      </w:r>
      <w:r>
        <w:br/>
      </w:r>
      <w:r>
        <w:rPr>
          <w:rFonts w:ascii="Times New Roman"/>
          <w:b w:val="false"/>
          <w:i w:val="false"/>
          <w:color w:val="000000"/>
          <w:sz w:val="28"/>
        </w:rPr>
        <w:t xml:space="preserve">
    жүйесiне көшу          жөнін-   жөніндегі  жылдық </w:t>
      </w:r>
      <w:r>
        <w:br/>
      </w:r>
      <w:r>
        <w:rPr>
          <w:rFonts w:ascii="Times New Roman"/>
          <w:b w:val="false"/>
          <w:i w:val="false"/>
          <w:color w:val="000000"/>
          <w:sz w:val="28"/>
        </w:rPr>
        <w:t xml:space="preserve">
                           дегі     комитеті </w:t>
      </w:r>
      <w:r>
        <w:br/>
      </w:r>
      <w:r>
        <w:rPr>
          <w:rFonts w:ascii="Times New Roman"/>
          <w:b w:val="false"/>
          <w:i w:val="false"/>
          <w:color w:val="000000"/>
          <w:sz w:val="28"/>
        </w:rPr>
        <w:t xml:space="preserve">
                           комите- </w:t>
      </w:r>
      <w:r>
        <w:br/>
      </w:r>
      <w:r>
        <w:rPr>
          <w:rFonts w:ascii="Times New Roman"/>
          <w:b w:val="false"/>
          <w:i w:val="false"/>
          <w:color w:val="000000"/>
          <w:sz w:val="28"/>
        </w:rPr>
        <w:t xml:space="preserve">
                           тінің </w:t>
      </w:r>
      <w:r>
        <w:br/>
      </w:r>
      <w:r>
        <w:rPr>
          <w:rFonts w:ascii="Times New Roman"/>
          <w:b w:val="false"/>
          <w:i w:val="false"/>
          <w:color w:val="000000"/>
          <w:sz w:val="28"/>
        </w:rPr>
        <w:t xml:space="preserve">
                           бұйрығы </w:t>
      </w:r>
    </w:p>
    <w:p>
      <w:pPr>
        <w:spacing w:after="0"/>
        <w:ind w:left="0"/>
        <w:jc w:val="both"/>
      </w:pPr>
      <w:r>
        <w:rPr>
          <w:rFonts w:ascii="Times New Roman"/>
          <w:b w:val="false"/>
          <w:i w:val="false"/>
          <w:color w:val="000000"/>
          <w:sz w:val="28"/>
        </w:rPr>
        <w:t xml:space="preserve">26. ТМД елдерi үшiн ортақ   Норма-  ИСМ Құры-  Тұрақты </w:t>
      </w:r>
      <w:r>
        <w:br/>
      </w:r>
      <w:r>
        <w:rPr>
          <w:rFonts w:ascii="Times New Roman"/>
          <w:b w:val="false"/>
          <w:i w:val="false"/>
          <w:color w:val="000000"/>
          <w:sz w:val="28"/>
        </w:rPr>
        <w:t xml:space="preserve">
   мемлекетаралық норма-    тивтік  лыс істері </w:t>
      </w:r>
      <w:r>
        <w:br/>
      </w:r>
      <w:r>
        <w:rPr>
          <w:rFonts w:ascii="Times New Roman"/>
          <w:b w:val="false"/>
          <w:i w:val="false"/>
          <w:color w:val="000000"/>
          <w:sz w:val="28"/>
        </w:rPr>
        <w:t xml:space="preserve">
   тивтiк-техникалық құжат- техни-  жөніндегі </w:t>
      </w:r>
      <w:r>
        <w:br/>
      </w:r>
      <w:r>
        <w:rPr>
          <w:rFonts w:ascii="Times New Roman"/>
          <w:b w:val="false"/>
          <w:i w:val="false"/>
          <w:color w:val="000000"/>
          <w:sz w:val="28"/>
        </w:rPr>
        <w:t xml:space="preserve">
   тарды әзiрлеу жөнiндегi  калық   комитеті </w:t>
      </w:r>
      <w:r>
        <w:br/>
      </w:r>
      <w:r>
        <w:rPr>
          <w:rFonts w:ascii="Times New Roman"/>
          <w:b w:val="false"/>
          <w:i w:val="false"/>
          <w:color w:val="000000"/>
          <w:sz w:val="28"/>
        </w:rPr>
        <w:t xml:space="preserve">
   Құрылыстағы cтaндарттaу, құжат- </w:t>
      </w:r>
      <w:r>
        <w:br/>
      </w:r>
      <w:r>
        <w:rPr>
          <w:rFonts w:ascii="Times New Roman"/>
          <w:b w:val="false"/>
          <w:i w:val="false"/>
          <w:color w:val="000000"/>
          <w:sz w:val="28"/>
        </w:rPr>
        <w:t xml:space="preserve">
   метрология және серти-   тар </w:t>
      </w:r>
      <w:r>
        <w:br/>
      </w:r>
      <w:r>
        <w:rPr>
          <w:rFonts w:ascii="Times New Roman"/>
          <w:b w:val="false"/>
          <w:i w:val="false"/>
          <w:color w:val="000000"/>
          <w:sz w:val="28"/>
        </w:rPr>
        <w:t xml:space="preserve">
   фикаттау жөнiндегi мем- </w:t>
      </w:r>
      <w:r>
        <w:br/>
      </w:r>
      <w:r>
        <w:rPr>
          <w:rFonts w:ascii="Times New Roman"/>
          <w:b w:val="false"/>
          <w:i w:val="false"/>
          <w:color w:val="000000"/>
          <w:sz w:val="28"/>
        </w:rPr>
        <w:t xml:space="preserve">
   лекетаралық ғылыми-тех- </w:t>
      </w:r>
      <w:r>
        <w:br/>
      </w:r>
      <w:r>
        <w:rPr>
          <w:rFonts w:ascii="Times New Roman"/>
          <w:b w:val="false"/>
          <w:i w:val="false"/>
          <w:color w:val="000000"/>
          <w:sz w:val="28"/>
        </w:rPr>
        <w:t xml:space="preserve">
   никалық комиссия (бұдан </w:t>
      </w:r>
      <w:r>
        <w:br/>
      </w:r>
      <w:r>
        <w:rPr>
          <w:rFonts w:ascii="Times New Roman"/>
          <w:b w:val="false"/>
          <w:i w:val="false"/>
          <w:color w:val="000000"/>
          <w:sz w:val="28"/>
        </w:rPr>
        <w:t xml:space="preserve">
   әрі - ҚМҒТК) шеңберiнде </w:t>
      </w:r>
      <w:r>
        <w:br/>
      </w:r>
      <w:r>
        <w:rPr>
          <w:rFonts w:ascii="Times New Roman"/>
          <w:b w:val="false"/>
          <w:i w:val="false"/>
          <w:color w:val="000000"/>
          <w:sz w:val="28"/>
        </w:rPr>
        <w:t xml:space="preserve">
   ТМД елдерiмен ынтымақ- </w:t>
      </w:r>
      <w:r>
        <w:br/>
      </w:r>
      <w:r>
        <w:rPr>
          <w:rFonts w:ascii="Times New Roman"/>
          <w:b w:val="false"/>
          <w:i w:val="false"/>
          <w:color w:val="000000"/>
          <w:sz w:val="28"/>
        </w:rPr>
        <w:t xml:space="preserve">
   тастықты жалғастыру </w:t>
      </w:r>
    </w:p>
    <w:p>
      <w:pPr>
        <w:spacing w:after="0"/>
        <w:ind w:left="0"/>
        <w:jc w:val="both"/>
      </w:pPr>
      <w:r>
        <w:rPr>
          <w:rFonts w:ascii="Times New Roman"/>
          <w:b w:val="false"/>
          <w:i w:val="false"/>
          <w:color w:val="000000"/>
          <w:sz w:val="28"/>
        </w:rPr>
        <w:t xml:space="preserve">27. ҚМҒТК шеңберiнде нор-  Жоспар-  ИСМ     2003-2005  45,0    Рес- </w:t>
      </w:r>
      <w:r>
        <w:br/>
      </w:r>
      <w:r>
        <w:rPr>
          <w:rFonts w:ascii="Times New Roman"/>
          <w:b w:val="false"/>
          <w:i w:val="false"/>
          <w:color w:val="000000"/>
          <w:sz w:val="28"/>
        </w:rPr>
        <w:t xml:space="preserve">
   мативтiк-техникалық     ланған           жылдар     2003 ж. пуб- </w:t>
      </w:r>
      <w:r>
        <w:br/>
      </w:r>
      <w:r>
        <w:rPr>
          <w:rFonts w:ascii="Times New Roman"/>
          <w:b w:val="false"/>
          <w:i w:val="false"/>
          <w:color w:val="000000"/>
          <w:sz w:val="28"/>
        </w:rPr>
        <w:t xml:space="preserve">
   құжаттарды сатып алуды, жылға                       - 15,0  ли- </w:t>
      </w:r>
      <w:r>
        <w:br/>
      </w:r>
      <w:r>
        <w:rPr>
          <w:rFonts w:ascii="Times New Roman"/>
          <w:b w:val="false"/>
          <w:i w:val="false"/>
          <w:color w:val="000000"/>
          <w:sz w:val="28"/>
        </w:rPr>
        <w:t xml:space="preserve">
   жыл сайын қаржыландыру  арналған                    2004 ж. ка- </w:t>
      </w:r>
      <w:r>
        <w:br/>
      </w:r>
      <w:r>
        <w:rPr>
          <w:rFonts w:ascii="Times New Roman"/>
          <w:b w:val="false"/>
          <w:i w:val="false"/>
          <w:color w:val="000000"/>
          <w:sz w:val="28"/>
        </w:rPr>
        <w:t xml:space="preserve">
   жөнiндегi ұсыныстарды   функцио-                    - 15,0  лық </w:t>
      </w:r>
      <w:r>
        <w:br/>
      </w:r>
      <w:r>
        <w:rPr>
          <w:rFonts w:ascii="Times New Roman"/>
          <w:b w:val="false"/>
          <w:i w:val="false"/>
          <w:color w:val="000000"/>
          <w:sz w:val="28"/>
        </w:rPr>
        <w:t xml:space="preserve">
   бюджеттiк комиссияға    налдық                      2005 ж. бюд- </w:t>
      </w:r>
      <w:r>
        <w:br/>
      </w:r>
      <w:r>
        <w:rPr>
          <w:rFonts w:ascii="Times New Roman"/>
          <w:b w:val="false"/>
          <w:i w:val="false"/>
          <w:color w:val="000000"/>
          <w:sz w:val="28"/>
        </w:rPr>
        <w:t xml:space="preserve">
   дайындау және енгiзу    бағдарла                    - 15,0  жет </w:t>
      </w:r>
      <w:r>
        <w:br/>
      </w:r>
      <w:r>
        <w:rPr>
          <w:rFonts w:ascii="Times New Roman"/>
          <w:b w:val="false"/>
          <w:i w:val="false"/>
          <w:color w:val="000000"/>
          <w:sz w:val="28"/>
        </w:rPr>
        <w:t xml:space="preserve">
                           малардың </w:t>
      </w:r>
      <w:r>
        <w:br/>
      </w:r>
      <w:r>
        <w:rPr>
          <w:rFonts w:ascii="Times New Roman"/>
          <w:b w:val="false"/>
          <w:i w:val="false"/>
          <w:color w:val="000000"/>
          <w:sz w:val="28"/>
        </w:rPr>
        <w:t xml:space="preserve">
                           жобалары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Мектептердің, денсау-  Мемлекет- ИСМ     2003-    2003-   Рес- </w:t>
      </w:r>
      <w:r>
        <w:br/>
      </w:r>
      <w:r>
        <w:rPr>
          <w:rFonts w:ascii="Times New Roman"/>
          <w:b w:val="false"/>
          <w:i w:val="false"/>
          <w:color w:val="000000"/>
          <w:sz w:val="28"/>
        </w:rPr>
        <w:t xml:space="preserve">
   лық сақтау объектiлерi- тік сатып Құрылыс 2005     150,0   пуб- </w:t>
      </w:r>
      <w:r>
        <w:br/>
      </w:r>
      <w:r>
        <w:rPr>
          <w:rFonts w:ascii="Times New Roman"/>
          <w:b w:val="false"/>
          <w:i w:val="false"/>
          <w:color w:val="000000"/>
          <w:sz w:val="28"/>
        </w:rPr>
        <w:t xml:space="preserve">
   нің, кеден бекеттерiнiң алулар    істері  жылдар           лика- </w:t>
      </w:r>
      <w:r>
        <w:br/>
      </w:r>
      <w:r>
        <w:rPr>
          <w:rFonts w:ascii="Times New Roman"/>
          <w:b w:val="false"/>
          <w:i w:val="false"/>
          <w:color w:val="000000"/>
          <w:sz w:val="28"/>
        </w:rPr>
        <w:t xml:space="preserve">
   және темiр жол терми-             жөнін-                   лық </w:t>
      </w:r>
      <w:r>
        <w:br/>
      </w:r>
      <w:r>
        <w:rPr>
          <w:rFonts w:ascii="Times New Roman"/>
          <w:b w:val="false"/>
          <w:i w:val="false"/>
          <w:color w:val="000000"/>
          <w:sz w:val="28"/>
        </w:rPr>
        <w:t xml:space="preserve">
   налдарының үлгiлi жоба-           дегі                     бюд- </w:t>
      </w:r>
      <w:r>
        <w:br/>
      </w:r>
      <w:r>
        <w:rPr>
          <w:rFonts w:ascii="Times New Roman"/>
          <w:b w:val="false"/>
          <w:i w:val="false"/>
          <w:color w:val="000000"/>
          <w:sz w:val="28"/>
        </w:rPr>
        <w:t xml:space="preserve">
   ларын әзiрлеу және бекi-          комитеті                 жет </w:t>
      </w:r>
      <w:r>
        <w:br/>
      </w:r>
      <w:r>
        <w:rPr>
          <w:rFonts w:ascii="Times New Roman"/>
          <w:b w:val="false"/>
          <w:i w:val="false"/>
          <w:color w:val="000000"/>
          <w:sz w:val="28"/>
        </w:rPr>
        <w:t xml:space="preserve">
   ту. Yлгілі жобалардың                  </w:t>
      </w:r>
      <w:r>
        <w:br/>
      </w:r>
      <w:r>
        <w:rPr>
          <w:rFonts w:ascii="Times New Roman"/>
          <w:b w:val="false"/>
          <w:i w:val="false"/>
          <w:color w:val="000000"/>
          <w:sz w:val="28"/>
        </w:rPr>
        <w:t xml:space="preserve">
   альбомдарын шығару, </w:t>
      </w:r>
      <w:r>
        <w:br/>
      </w:r>
      <w:r>
        <w:rPr>
          <w:rFonts w:ascii="Times New Roman"/>
          <w:b w:val="false"/>
          <w:i w:val="false"/>
          <w:color w:val="000000"/>
          <w:sz w:val="28"/>
        </w:rPr>
        <w:t xml:space="preserve">
   тираждау және тарату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Қолданбалы ғылым және жобалау ісі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29. Қазқұрылыскомитетін   Қазақстан  ЭИСМ,   2000 </w:t>
      </w:r>
      <w:r>
        <w:br/>
      </w:r>
      <w:r>
        <w:rPr>
          <w:rFonts w:ascii="Times New Roman"/>
          <w:b w:val="false"/>
          <w:i w:val="false"/>
          <w:color w:val="000000"/>
          <w:sz w:val="28"/>
        </w:rPr>
        <w:t xml:space="preserve">
    мемлекеттiк меншiк    Республи-  ҚарМ    жылғы </w:t>
      </w:r>
      <w:r>
        <w:br/>
      </w:r>
      <w:r>
        <w:rPr>
          <w:rFonts w:ascii="Times New Roman"/>
          <w:b w:val="false"/>
          <w:i w:val="false"/>
          <w:color w:val="000000"/>
          <w:sz w:val="28"/>
        </w:rPr>
        <w:t xml:space="preserve">
    құқығы субъектiсiнiң  касының           4-тоқсан </w:t>
      </w:r>
      <w:r>
        <w:br/>
      </w:r>
      <w:r>
        <w:rPr>
          <w:rFonts w:ascii="Times New Roman"/>
          <w:b w:val="false"/>
          <w:i w:val="false"/>
          <w:color w:val="000000"/>
          <w:sz w:val="28"/>
        </w:rPr>
        <w:t xml:space="preserve">
    функцияларын жүзеге   Үкіметі </w:t>
      </w:r>
      <w:r>
        <w:br/>
      </w:r>
      <w:r>
        <w:rPr>
          <w:rFonts w:ascii="Times New Roman"/>
          <w:b w:val="false"/>
          <w:i w:val="false"/>
          <w:color w:val="000000"/>
          <w:sz w:val="28"/>
        </w:rPr>
        <w:t xml:space="preserve">
    асыратын және респуб- қаулысы- </w:t>
      </w:r>
      <w:r>
        <w:br/>
      </w:r>
      <w:r>
        <w:rPr>
          <w:rFonts w:ascii="Times New Roman"/>
          <w:b w:val="false"/>
          <w:i w:val="false"/>
          <w:color w:val="000000"/>
          <w:sz w:val="28"/>
        </w:rPr>
        <w:t xml:space="preserve">
    ликалық меншiктегi    ның </w:t>
      </w:r>
      <w:r>
        <w:br/>
      </w:r>
      <w:r>
        <w:rPr>
          <w:rFonts w:ascii="Times New Roman"/>
          <w:b w:val="false"/>
          <w:i w:val="false"/>
          <w:color w:val="000000"/>
          <w:sz w:val="28"/>
        </w:rPr>
        <w:t xml:space="preserve">
    жобалау-iздестiру     жобасы </w:t>
      </w:r>
      <w:r>
        <w:br/>
      </w:r>
      <w:r>
        <w:rPr>
          <w:rFonts w:ascii="Times New Roman"/>
          <w:b w:val="false"/>
          <w:i w:val="false"/>
          <w:color w:val="000000"/>
          <w:sz w:val="28"/>
        </w:rPr>
        <w:t xml:space="preserve">
    ұйымдарында акциялар- </w:t>
      </w:r>
      <w:r>
        <w:br/>
      </w:r>
      <w:r>
        <w:rPr>
          <w:rFonts w:ascii="Times New Roman"/>
          <w:b w:val="false"/>
          <w:i w:val="false"/>
          <w:color w:val="000000"/>
          <w:sz w:val="28"/>
        </w:rPr>
        <w:t xml:space="preserve">
    дың мемлекеттiк паке- </w:t>
      </w:r>
      <w:r>
        <w:br/>
      </w:r>
      <w:r>
        <w:rPr>
          <w:rFonts w:ascii="Times New Roman"/>
          <w:b w:val="false"/>
          <w:i w:val="false"/>
          <w:color w:val="000000"/>
          <w:sz w:val="28"/>
        </w:rPr>
        <w:t xml:space="preserve">
    тiн және мемлекеттiк </w:t>
      </w:r>
      <w:r>
        <w:br/>
      </w:r>
      <w:r>
        <w:rPr>
          <w:rFonts w:ascii="Times New Roman"/>
          <w:b w:val="false"/>
          <w:i w:val="false"/>
          <w:color w:val="000000"/>
          <w:sz w:val="28"/>
        </w:rPr>
        <w:t xml:space="preserve">
    үлестi басқару құқығы </w:t>
      </w:r>
      <w:r>
        <w:br/>
      </w:r>
      <w:r>
        <w:rPr>
          <w:rFonts w:ascii="Times New Roman"/>
          <w:b w:val="false"/>
          <w:i w:val="false"/>
          <w:color w:val="000000"/>
          <w:sz w:val="28"/>
        </w:rPr>
        <w:t xml:space="preserve">
    бар мемлекеттiк орган </w:t>
      </w:r>
      <w:r>
        <w:br/>
      </w:r>
      <w:r>
        <w:rPr>
          <w:rFonts w:ascii="Times New Roman"/>
          <w:b w:val="false"/>
          <w:i w:val="false"/>
          <w:color w:val="000000"/>
          <w:sz w:val="28"/>
        </w:rPr>
        <w:t xml:space="preserve">
    деп белгiлеу </w:t>
      </w:r>
    </w:p>
    <w:p>
      <w:pPr>
        <w:spacing w:after="0"/>
        <w:ind w:left="0"/>
        <w:jc w:val="both"/>
      </w:pPr>
      <w:r>
        <w:rPr>
          <w:rFonts w:ascii="Times New Roman"/>
          <w:b w:val="false"/>
          <w:i w:val="false"/>
          <w:color w:val="000000"/>
          <w:sz w:val="28"/>
        </w:rPr>
        <w:t xml:space="preserve">30. Құрылыс саласындағы    Құрылыс   ИСМ      2003-   72,0      Рес- </w:t>
      </w:r>
      <w:r>
        <w:br/>
      </w:r>
      <w:r>
        <w:rPr>
          <w:rFonts w:ascii="Times New Roman"/>
          <w:b w:val="false"/>
          <w:i w:val="false"/>
          <w:color w:val="000000"/>
          <w:sz w:val="28"/>
        </w:rPr>
        <w:t xml:space="preserve">
    ғылыми зерттеу қолдан- істері    Құрылыс  2005    2003 ж.-  пуб- </w:t>
      </w:r>
      <w:r>
        <w:br/>
      </w:r>
      <w:r>
        <w:rPr>
          <w:rFonts w:ascii="Times New Roman"/>
          <w:b w:val="false"/>
          <w:i w:val="false"/>
          <w:color w:val="000000"/>
          <w:sz w:val="28"/>
        </w:rPr>
        <w:t xml:space="preserve">
    балы ғылыми зерттеу    жөніндегі істері   жылдар  24,0      ли- </w:t>
      </w:r>
      <w:r>
        <w:br/>
      </w:r>
      <w:r>
        <w:rPr>
          <w:rFonts w:ascii="Times New Roman"/>
          <w:b w:val="false"/>
          <w:i w:val="false"/>
          <w:color w:val="000000"/>
          <w:sz w:val="28"/>
        </w:rPr>
        <w:t xml:space="preserve">
                           комитеті- жөніндегі        2004 ж.-  ка- </w:t>
      </w:r>
      <w:r>
        <w:br/>
      </w:r>
      <w:r>
        <w:rPr>
          <w:rFonts w:ascii="Times New Roman"/>
          <w:b w:val="false"/>
          <w:i w:val="false"/>
          <w:color w:val="000000"/>
          <w:sz w:val="28"/>
        </w:rPr>
        <w:t xml:space="preserve">
                           нің       комитеті         24,0      лық </w:t>
      </w:r>
      <w:r>
        <w:br/>
      </w:r>
      <w:r>
        <w:rPr>
          <w:rFonts w:ascii="Times New Roman"/>
          <w:b w:val="false"/>
          <w:i w:val="false"/>
          <w:color w:val="000000"/>
          <w:sz w:val="28"/>
        </w:rPr>
        <w:t xml:space="preserve">
                           бұйрығы                    2005 ж.-  бюд- </w:t>
      </w:r>
      <w:r>
        <w:br/>
      </w:r>
      <w:r>
        <w:rPr>
          <w:rFonts w:ascii="Times New Roman"/>
          <w:b w:val="false"/>
          <w:i w:val="false"/>
          <w:color w:val="000000"/>
          <w:sz w:val="28"/>
        </w:rPr>
        <w:t xml:space="preserve">
                                                      24,0      жет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Мемлекеттік басқару жүйесі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"Мемсәулетқұрылысинс-  Қазақстан  ЭИСМ,  2001 жыл </w:t>
      </w:r>
      <w:r>
        <w:br/>
      </w:r>
      <w:r>
        <w:rPr>
          <w:rFonts w:ascii="Times New Roman"/>
          <w:b w:val="false"/>
          <w:i w:val="false"/>
          <w:color w:val="000000"/>
          <w:sz w:val="28"/>
        </w:rPr>
        <w:t xml:space="preserve">
   пекция" республикалық   Республи-  ҚарМ   2002 жылға </w:t>
      </w:r>
      <w:r>
        <w:br/>
      </w:r>
      <w:r>
        <w:rPr>
          <w:rFonts w:ascii="Times New Roman"/>
          <w:b w:val="false"/>
          <w:i w:val="false"/>
          <w:color w:val="000000"/>
          <w:sz w:val="28"/>
        </w:rPr>
        <w:t xml:space="preserve">
   мемлекеттiк кәсiпорын-  касының           арналған </w:t>
      </w:r>
      <w:r>
        <w:br/>
      </w:r>
      <w:r>
        <w:rPr>
          <w:rFonts w:ascii="Times New Roman"/>
          <w:b w:val="false"/>
          <w:i w:val="false"/>
          <w:color w:val="000000"/>
          <w:sz w:val="28"/>
        </w:rPr>
        <w:t xml:space="preserve">
   дарын мемлекeттiк меке- Үкіметі           бюджет </w:t>
      </w:r>
      <w:r>
        <w:br/>
      </w:r>
      <w:r>
        <w:rPr>
          <w:rFonts w:ascii="Times New Roman"/>
          <w:b w:val="false"/>
          <w:i w:val="false"/>
          <w:color w:val="000000"/>
          <w:sz w:val="28"/>
        </w:rPr>
        <w:t xml:space="preserve">
   мелер етiп қайта құру   қаулысы-          қаражатын </w:t>
      </w:r>
      <w:r>
        <w:br/>
      </w:r>
      <w:r>
        <w:rPr>
          <w:rFonts w:ascii="Times New Roman"/>
          <w:b w:val="false"/>
          <w:i w:val="false"/>
          <w:color w:val="000000"/>
          <w:sz w:val="28"/>
        </w:rPr>
        <w:t xml:space="preserve">
   жөнiнде Қазақстан Рес-  ның жобасы        бөлу </w:t>
      </w:r>
      <w:r>
        <w:br/>
      </w:r>
      <w:r>
        <w:rPr>
          <w:rFonts w:ascii="Times New Roman"/>
          <w:b w:val="false"/>
          <w:i w:val="false"/>
          <w:color w:val="000000"/>
          <w:sz w:val="28"/>
        </w:rPr>
        <w:t xml:space="preserve">
   публикасының Yкiметi                      кезінде </w:t>
      </w:r>
      <w:r>
        <w:br/>
      </w:r>
      <w:r>
        <w:rPr>
          <w:rFonts w:ascii="Times New Roman"/>
          <w:b w:val="false"/>
          <w:i w:val="false"/>
          <w:color w:val="000000"/>
          <w:sz w:val="28"/>
        </w:rPr>
        <w:t xml:space="preserve">
   қаулысының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32 Құрылыс өнімін стан-    Стандарт-  ЭИСМ   2001 жылғы  </w:t>
      </w:r>
      <w:r>
        <w:br/>
      </w:r>
      <w:r>
        <w:rPr>
          <w:rFonts w:ascii="Times New Roman"/>
          <w:b w:val="false"/>
          <w:i w:val="false"/>
          <w:color w:val="000000"/>
          <w:sz w:val="28"/>
        </w:rPr>
        <w:t xml:space="preserve">
   дарттау және серти-     тау,              3-тоқсан </w:t>
      </w:r>
      <w:r>
        <w:br/>
      </w:r>
      <w:r>
        <w:rPr>
          <w:rFonts w:ascii="Times New Roman"/>
          <w:b w:val="false"/>
          <w:i w:val="false"/>
          <w:color w:val="000000"/>
          <w:sz w:val="28"/>
        </w:rPr>
        <w:t xml:space="preserve">
   фикаттау саласындағы    метрология </w:t>
      </w:r>
      <w:r>
        <w:br/>
      </w:r>
      <w:r>
        <w:rPr>
          <w:rFonts w:ascii="Times New Roman"/>
          <w:b w:val="false"/>
          <w:i w:val="false"/>
          <w:color w:val="000000"/>
          <w:sz w:val="28"/>
        </w:rPr>
        <w:t xml:space="preserve">
   жұмысты күшейту         және серти-       </w:t>
      </w:r>
      <w:r>
        <w:br/>
      </w:r>
      <w:r>
        <w:rPr>
          <w:rFonts w:ascii="Times New Roman"/>
          <w:b w:val="false"/>
          <w:i w:val="false"/>
          <w:color w:val="000000"/>
          <w:sz w:val="28"/>
        </w:rPr>
        <w:t xml:space="preserve">
                           фикаттау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мен Қаз-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өнімдерін </w:t>
      </w:r>
      <w:r>
        <w:br/>
      </w:r>
      <w:r>
        <w:rPr>
          <w:rFonts w:ascii="Times New Roman"/>
          <w:b w:val="false"/>
          <w:i w:val="false"/>
          <w:color w:val="000000"/>
          <w:sz w:val="28"/>
        </w:rPr>
        <w:t xml:space="preserve">
                           сертификат- </w:t>
      </w:r>
      <w:r>
        <w:br/>
      </w:r>
      <w:r>
        <w:rPr>
          <w:rFonts w:ascii="Times New Roman"/>
          <w:b w:val="false"/>
          <w:i w:val="false"/>
          <w:color w:val="000000"/>
          <w:sz w:val="28"/>
        </w:rPr>
        <w:t xml:space="preserve">
                           тау сала- </w:t>
      </w:r>
      <w:r>
        <w:br/>
      </w:r>
      <w:r>
        <w:rPr>
          <w:rFonts w:ascii="Times New Roman"/>
          <w:b w:val="false"/>
          <w:i w:val="false"/>
          <w:color w:val="000000"/>
          <w:sz w:val="28"/>
        </w:rPr>
        <w:t xml:space="preserve">
                           сындағы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