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868" w14:textId="3fdb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11 сәуiрдегi N 487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мамырдағы N 461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"Сыбайлас жемқорлыққа қарсы күрестiң 2001-2005 жылдарға арналған мемлекеттiк бағдарламасын iске асыру жөнiндегi іс-шаралардың жоспары туралы" Қазақстан Республикасы Үкiметiнiң 2001 жылғы 11 сәуiрдегi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14, 171-құжат) мынадай өзгерiс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Сыбайлас жемқорлыққа қарсы күрестiң 2001-2005 жылдарға арналған мемлекеттік бағдарламасын iске асыру жөнiндегi iс-шаралар жоспары 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19 мамырдағы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461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11 сәуiрдегi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487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күрестің 2001-2005 жылдарға арналған мемлекеттiк бағдарламасын iске асыру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2001-2002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       Іс-шара         Аяқтау     Орындалуына      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 нысаны     жауаптылар       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Сыбайлас жемқорлыққа қарсы күрестің құқықтық базасын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"Республикалық және     Заң     ҚарМ, ЕК (келiсім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жергiлiктi бюджет.     жобасы   бойынша),           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тердің атқарылуының             ЭБЖМ, БП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аудитi және оны бақы.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Мәжiлiсiнiң қарауына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"Сыбайлас жемқорлыққа    Заң    IIМ, ҰҚК (келiсiм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туралы"    жобасы   бойынша),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Республика.           ҚПА, БП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Заңына: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"сыбайлас жемқорлық"          ӘдМ, МҚА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ұғымына неғұрлым нақты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анықтама беру;                  ЖС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- 12-баптың 1-тармағын.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 көзделген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жағдай 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ғызатын құқық бұзушылық.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тiзбесiне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адамның әкiмшiлiк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лауазымға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iрiктеуден өтпеген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азаматтарды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түрiндегi құқық бұзушы.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лықты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 бұзушылықтар 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ынша тәртiптiк жаза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данудың және оларды мәж.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бүрлеп төлетудiң мерзім.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 нақтылау;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- 6-баптың 4-тармағын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Президентiнiң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жөніндегi функцияларды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 келген құзыреттi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органға жүк.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теуі құқығымен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бөлiгiне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Қазақстан Республикасы.   Заң   IIМ, ӘдМ, ҚПА,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Қылмыстық кодексіне: жобасы ҰҚК (келiсiм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- 228-бапты "ауыр зардап.       бойынша),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тардың" туындауын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бiлiктiлiк белгiсi ретiнде      ЖС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көздейтiн 2-бөлiкпен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- 307, 314, 315-баптардың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диспозициясында қылмыс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 себебiн "өзiне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немесе басқа адамдарға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немесе ұйымдарға пайда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келтiру мен артықшылықтар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иелену не басқа адамдарға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ұйымдарға зиян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мақсатында" деп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бөлiгiне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Қазақстан Республикасының  Заң   Бас Прокуратура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Қылмыстық iс жүргізу      жобасы (келісім бойынша),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кодексiне:                       Жоғарғы Сот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қылмыстық iстер бойынша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көмек көрсету           ІІМ,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халық.        бойынша),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қарым-қатынастарды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асыруға уәкiлеттi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лауазымды адамдардың тiзбе.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 нақтылау бөлiгiне өзге.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Жалпы сипаттағы практикалық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саласындағы сыбайлас жемқорлықтың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Сыбайлас жемқорлық көрi.  Ведом.  Мемлекеттік 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нiстерiн шектеуге бағыт. стволық   органдар           ІІІ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талған ұйымдастырушылық   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практикалық шаралар. 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ведомстволық жоспар.  құқық.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әзiрлеу         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Мемлекеттiк органдар,     Сауал.   МАКМ, Қазақстан.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бюджеттiк ұйымдар, шетел.  нама    ның Стратегиялық    ІІІ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дiк және отандық коммер.  нәтиже.  зерттеулер инсти.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құрылымдар өкілде.  лері    туты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рiнің арасында заңнамалық бойынша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базада сыбайлас жемқорлық. шолу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туындататын басқару-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рұқсат ету сипатындағы нор.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малардың болуы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сараптамалық социологиялық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сауалнама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Нақты ұсыныстар әзiрлеу,   Үкімет. СІМ, ЭМРМ, ТМРА,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лицензиялау жүйесiн оңай.    ке    БП (келісім         ІІІ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лату жөнiндегi ұсынылған   ақпарат бойынша),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 құқықтық актi-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лердің жобаларын талқылау,         ӘдМ, ІІМ, ҚарМ,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Қазақстанда кәсiпкерлiк            ҚПА, МҚА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қызметтің жекелеген түр.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лерiмен айналысуға рұқ.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саттар алу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ғылыми және қоғамдық топ.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 қатыстыра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күрестiң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базасын жетiлдiру" тақыры.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бына халықаралық конферен.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"Мемлекеттiк қызмет туралы" Үкімет. БП (келісім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    ке     бойынша), ІІМ, ҚПА,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 статистикалық және    ақпарат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 қамтамасыз ету           бойынша), МҚА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бұған дейiн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сыбайлас жемқорлық үшiн             ЖС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жауапкершiлікке тартылған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мемлекеттiк қызметке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орналасуға (ұдайы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уақытша) құқығы жоқ азамат.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туралы деректер банкiн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Әкiмшiлiк мемлекеттiк қыз.   Норма.  МҚА (келісім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метшiлердің пәрменді кадрлар тивтік  бойынша)          ІІІ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резервiн құру тетiгiн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жетiлдіру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"Көлеңкелi экономикаға" - сыбайлас жемқорлық көзіне қарсы іс-әрекет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Республикадағы аса iрi    Үкімет.    ҚарМ   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 қызме.     ке                  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тiне мониторинг жүргiзу  ақпарат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салық түсiмдерiне                  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Негiзгi экспорттаушылар   Үкімет.    ҚарМ, ЭБЖМ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мәмiлелерiнiң монито.       ке                 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рингiн және экспортқа     ақпарат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кезiнде трансфер.                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ттік бағаларды 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кезiнде бақылауды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Бақылаудың тиiмдiлiгін    Бірлес.    ҰБ (келісім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 мақсатында         кен       бойынша), ҚарМ,  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Республикасын.  норматив.  КБА,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экспорттық-импорт.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валюталық бақылауды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туралы нұс.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қаулыққа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Резиденттердің валюталық  Үкіметке   ҚарМ, ҰБ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қаражатты қайтару немесе  ақпарат    (келісім   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келiсiм-шарттар бойынша              бойынша), КБА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 жеткiзудi қам.                 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 міндеттемелерiн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дауына талдау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Экспорттық бақылаудың     Үкіметке   ИСМ, КБА          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автоматтандырылған жүйе.  ақпарат       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 (ЭБАЖ) енгiзу, экс.                      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порттық бақылау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бiрыңғай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бақылау-ақпараттық жүйе.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Кеден одағына қатысушы    Келісім    КБА      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мемлекеттердiң сыртқы     жобасына                     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кеден шекаралары арқылы   ұсыныстар           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өткiзілетiн тауарларды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декларациялаудың бiрың.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ғай тәртібiнің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Қазақстан Республикасы.   Үкімет     КБА, ЭБЖМ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кеден аумағына им.  қаулысының                    ІІІ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портталатын тауарлар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құнын тәуелсiз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практикаға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Банктерде ашылған шот.    Бірлес.    ҚПА, ІІМ, ҚарМ,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арқылы қолма-қол       кен       ҰБ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ақшаға айналдырумен     іс-шаралар   бойынша),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("ақшаны жылыстатумен") 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айналысатын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анықтау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жолын кесу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Экспорттық-импорттық     Үкіметке    ИСМ, ҰБ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операциялардың кепiлді   ақпарат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түрде қамтамасыз етiл.               бойынша),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уін енгiзудiң 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тиiмдiлiгiне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Мынадай мәселелер:       Халықаралық КБА, ҰБ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заңсыз валюталық және   шарттар    (келісім бойынша),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экспорттық-импорттық              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операциялар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шетелгe шығарылған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ақшаны қайтаруда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 алмасу және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шекара арқылы өткi.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зiлетiн, оның iшінде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транзиттiк жүктер 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 жедел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алмасу үшiн шектес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мемлекеттермен бiрың.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ғай ақпараттық жүйелер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жөнiндегi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шарттық базаны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экономикалық саясат тетiктерiнiң ашықтығын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Негiзсiз жеңiлдіктердi  Үкіметке    ҚарМ, КБА, БП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қысқарту мәніне кеден   ақпарат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заңнамасын түгендеудi               ӘдМ,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Мемлекет кепiлдiк берген Қауіпсіз.  ҚарМ, ИСМ, ЭБЖМ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қарыздардың және мемле.   дік                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кеттiк сыртқы қарыздар.  Кеңесіне,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мақсатқа сай және   Үкіметке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тиiмдi пайдаланылуын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бақылауды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Тауар рыноктарына тал.  Үкіметке    ИСМ, АШМ, ТМРА,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жасауды жүзеге      ақпарат     ЭМРМ     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және оның негi.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зiнде iшкi рынокты 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ғау жөніндегi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Мемлекеттiк сатып алу.   Үкіметке   ҚарМ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лардың есебi мен мони.   ақпарат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торингi бойынша автомат.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тандырылған жүйе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Ұлттық компаниялар мен   Үкіметке   ТМРА, ККМ, ҚарМ,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табиғи монополиялар      ақпарат    ИСМ, ЭМРМ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субъектiлерiнiң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жыл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есептерiн жариялау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Елiмiздің қаржылық жағы. Үкіметке   ҚарМ, ИСМ         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нан дәрменсiз кәсiпорын. ақпарат       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кадастрын жасау                           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Тiкелей инвестицияларға  Үкіметке   СІМ          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жеңiлдiктер беру тетiгi   ақпарат            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түсiндiру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 жариялау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Ұлттық қауiпсiздiк және  Үкіметке   СІМ, ЭМРМ, ККМ,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құпиялар     ақпарат    МКМ, ИСМ, ҚарМ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қолданыстағы заң.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намаға сәйкес жариялауға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болмайтын келiсiм-шарт.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 (шарттарды) қоспа.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ғанда, шетелдiк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отандық компаниялармен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келiсiм-шарттар жасасу.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транспаренттiгiн,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орындалу нәти.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желерiн жариялауды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Табиғи монополиялар      Норматив.  ТМРА, ҚарМ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субъектiлерінің аморти.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зациялық аударымдарды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есептеу нәтижесiнде боса. актінің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қаражатты пайдалану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тәртiбiн әзiрлеу (қажет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болған жағдайда заңнама.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актiлерге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заң жобасын әзiрлеу)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күрестің өңiрлiк бағдарламалары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Сыбайлас жемқорлыққа    Үкіметке   Облыстардың,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күрестiң 2001-    ақпарат    Астана, Алматы    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жылдарға арналған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өңiрлiк бағдарламаларын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Сыбайлас жемқорлыққа    Үкіметке   Облыстардың,      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қapcы күрестің 2001-2005 ақпарат   Астана, Алматы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 өңір.            қалаларының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бағдарламаларын iске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Құқық қорғау органдарын және сот қорғауын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Жергiлiктi бюджеттердi  Әкімдердің Облыстардың,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 кезінде    шешімдері  Астана, Алматы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iстер органдарының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материалдық-техникалық             әкімдері,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етілу дең.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гейiн арттыруға, қазiргі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заманғы ақпараттық техно.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логияларды енгiзуге 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налған ақшалай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бөлуге ұсыныстар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Кадрларды ақысыз негіз. Халықаралық ІІМ, ҚПА, ҰҚК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даярлау және қайта    шарттар    (келісім бойынша),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саласында                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Қазақстанмен ынтымақ.               бойынша), СІМ,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тастықтағы шет елдермен             ИСМ,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ұйымдармен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шарттардың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органдары мүдде.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лерiнің есепке алынуын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Сыбайлас жемқорлық қыл.   Жоғарғы   ІІМ, ҚПА, ҰҚК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мыстарымен байланысты     Соттың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қылмыстық iстердi тергеу  бірлескен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қарау кезiнде туын.   отырыс.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дайтын мәселелердi        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бiрлескен отырыста қapaу, қаулылары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 практикасын қорыту,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олар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тиiстi түсiндірмелер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үшін Жоғарғы Сотқа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жүгінуді практикаға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Республика масштабында   Үкіметке   БП (келісім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бiрыңғай бiр iзге салын. ақпарат   бойынша, ҚПА,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құқықтық статистика.           ИСМ, ҰҚК (келісім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жүйенi енгiзу                  бойынша),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Сыбайлас жемқорлыкқа    Бірлескен    БП (келісім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жөнiндегi   нормативтік  бойынша), МҚА     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ұйымдастыру      құқықтық    (келісім бойынша),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мәселелерiнде құқық    акт, ұсыным.  ҚПА, ІІМ,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органдары мен      дар        тардың,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облыстардағы, Астана    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Алматы қалалары.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тәртiптiк кеңес.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терiнің тиiмдi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нақты өзара iс-қимыл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олардың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үйлестipудің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Мемлекеттік сыбайлас жемқорлыққа қарсы саясатты насихаттау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Мемлекеттің сыбайлас   Іс-шаралар    МАКМ, ІІМ, ҚПА,  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 қыз. жоспары       КБА, БП (келісім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метiн ақпараттық-наси.               бойынша),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хаттық қамтамасыз ете.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ведомствоаралық iс-              МҚА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жоспарын әзiр.               бойынша),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леу және жүзеге асыру,               тардың,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соның шеңберiнде елi.                және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міздегi сыбайлас жем.                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қорлыққа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барысы туралы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кеңiнен хабардар етудi,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мемлекеттің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 сая.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сатын насихаттауды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eту қажет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"Құқық негіздерi" пәні. Нормативтік  БҒМ       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нің оқу бағдарламала.   құқықтық                       ІІІ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рына сыбайлас жемқор.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қарсы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меншiк нысандары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ведомстволық 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сiлiгiне қарамастан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республиканың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жоғары оқу орындарын.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сыбайлас жемқор.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тәсілдeрi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Халықаралық ұйымдар.     Республика.  МАКМ, СІМ, ІІМ,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қатысуымен сыбай.    да сыбайлас  ҚПА,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 жемқорлыққа қарсы    жемқорлыққа  бойынша), МҚА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күрес тақырыбына мынадай қарсы күресті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конференциялар, дөңге.  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 столдар ұйымдастыру: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"Сыбайлас жемқорлыққа  ұсынымдар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күресте мемлекет.  ұсыныстары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органдар мен қоғам.  бар өткізілген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институттардың өзара іс-шаралардың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iс-қимылының оңтайлы     қорытылған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тиiмді тетіктерiн   нәтижелері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iздестiру" дөңгелек столы;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күрес: құқықтық,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экономикалық,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аспектiлерi" конфeренциясы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Тәртіптiк кеңестердің,    Үкіметке    Облыстардың,    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жергiлiктi мемлекеттiк    ақпарат     Астана және  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органдардың, үкiметтiк               Алматы қалала.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ұйымдардың, БАҚ-тың       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деңгейде сыбайлас жемқор.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дөңгелек столдар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Сыбайлас жемқорлыққа қарсы күресте халықаралық ынтымақтастықты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Сыбайлас жемқорлыққа     Үкіметке    ІІМ, ҚПА, ҰҚК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мәселелерi    ақпарат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шет ел мемле.             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кеттермен, халықаралық               бойынша),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өзге де үкiметтiк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ұйымдармен ынтымақ.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тастықты жолға қою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Сыбайлас жемқорлыққа     Халықаралық  БП (келісім        Ұдайы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күреске бағыттал.   шарттар     бойынша),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xaлықаралық бағдар.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ламаларға және халықаралық            СІМ, ІІМ, ҚПА,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 жасасуға қатысу               МҚА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Сыбайлас жемқорлық қылмыс. Халықара.  ІІМ, ҰҚК (келісім  Ұдайы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 жасаған және басқа    лық       бойынша), ҚПА,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елдердiң аумағында жасы.    шарттар,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рынған адамдарға қатысты   нормативтік бойынша),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жазаланбай қалмау қағида.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қамтамасыз ету мақса.  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тында таяу және 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шетелдермен қылмыскерлердi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ұстап беpу туралы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шарттар жacacу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мақсатты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Қазақстан Республикасының  Үкіметке   ІІМ, ҚПА, СІМ,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 қорғау органдары     ақпарат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арнайы қызметтерiнің              бойынша),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мемлекеттерi осындай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қызметтерiмен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өзара iс-әрекет жасасуын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одан әрi дамыту,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жемқорлықпен ұштасқан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iс-әрекеттерді анықтау,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жолын кесу мақсатында бiр.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лескен iс-шараларды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Сыбайлас жемқорлыққа       Үкіметке  БП (келісім бойынша),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тақырыбы бойы. ақпарат   СІМ, ІІМ, КБА,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нша оқу бағдарламаларын, 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форумдарды, конференциялар.         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өткiзуде халықаралық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ұйымдарға барынша жәрдем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2003-2005 жылдар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       Іс-шара         Аяқтау     Орындалуына      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 нысаны     жауаптылар       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Сыбайлас жемқорлыққа қарсы күрестің құқықтық базасын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"Заңсыз жолмен табыл.   Заң       ҚПА, ҰБ (келі.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кiрiстердi заңдас. жобасы    сім бойынша),      ІІ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тыруға (жылыстатуға)             ҚарМ, КБА, БП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iс-әрекет тура.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лы"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"Сыбайлас жемқорлыққа   Заң      ӘдМ, ҚарМ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туралы"   жобалау      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Республика.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Заңына: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Заңның 9-бабының   ведомство-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"Салық және бюджетке  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төленетiн басқа да  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мiндеттi төлемдер    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Кодексi.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171-бабына қайшы.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лықтарды жою;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мүлiктi жалға 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сыру кезінде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қызметшілердің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iс-әрекетiн нақтылау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бөлiгiне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зудің мақсатқа 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болуын қарастыру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Заңнамалық реттеу және  Үкіметке   ӘдМ, БП (келісім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 жобалары мен арнайы ұсыныстар  бойынша), ІІМ, ҚПА,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сыбайлас жемқорлыққа         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бағытталған өзге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актiлердi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сараптамадан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жөніндегі,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ішінде сілтеме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нормаларды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Жалпы сипаттағы практикалық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саласындағы сыбайлас жемқорлықтың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Сыбайлас жемқорлыққа     Ведомст.  Мемлекеттік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күрестi күшейтуге   волық    органдар           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ұйымдастыру. норматив.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 және практикалық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шаралардың ведомстволық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жоспарларына өзгерiстер  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Сыбайлас жемқорлыққа     Үкіметке  Мемлекеттік органдар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күреске            ақпарат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ұйымдасты.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рушылық және практикалық                    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шаралардың ведомстволық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жоспарларын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Мемлекеттік қызметшілер.  Республи. ЭБЖМ, ЕХӘҚМ,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дің жалақысы мен ақшалай  калық     мемлекеттік органдар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үлесін кезең-кезеңмен     бюджеттік         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көтеру, сондай-ақ олар.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әлеуметтік қамтамасыз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етілуін жақсарту мәселесін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комиссияның қарауына ұсыну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Мемлекеттiк қызметшiлер.  Үкіметке  ҚарМ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кiрiстерi туралы      ақпарат      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декларациялардың шынай.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ылығын тексеру тетігiн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жетiлдіру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Сыбайлас жемқорлыққа      Үкіметке   ИСМ, ТМРА, БП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қатысы бар кәсiпкерлiк    ұсыныстар  (келісім бойынша),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субъектiлерiнiң,              ІІМ, ҚПА, КБА,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тапсырыстар        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келiсiмшарттарды                 бойынша), МСА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орындауға олардың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мүмкiндiгiн болдырмау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олap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 банкiн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ұсыныстар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"Көлеңкелi экономикаға" - сыбайлас жемқорлық көзіне қарсы іс-әрекет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Республикадағы аса iрi    Үкімет.    ҚарМ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кәсiпорындардың қызме.     ке             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тiне мониторинг жүргiзу  ақпарат                   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салық түсiмдерiне                                тоқсаннан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жасау        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екінші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5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Негiзгi экспорттаушылар   Үкімет.    ҚарМ, КБА,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мәмiлелерiнiң монито.       ке        ИСМ 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рингiн және экспортқа     ақпарат                  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кезiнде трансфер.                               тоқсаннан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ттік бағалардың қолданы.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луын бақылауды жүзеге                                   екінші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                                          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Мемлекеттік сатып алулар   Тиісті    ІІМ, ҚПА,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конкурстар өткі.  іс-шара.   ҰҚК (келісім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зу кезінде жеке және       лар       бойынша)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заңды тұлғалардың мүдде.                  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леріне ықпал ететін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адамдардың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анықтауға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жолын кесуге бағыттал.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жедел-іздестіру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іс-шаралар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Резиденттердiң валюталық  Үкіметке    КБА, ҰБ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қаражатты қайтару немесе  ақпарат   (келісім бойынша)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келiсiм-шарттар бойынша  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 жеткiзудi қам.                 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ету жөніндегi 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мiндеттемелерiн 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уына талдау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Кәсiпкерлiк субъектiле.    Тиісті     ІІМ, ҚПА, ҰҚК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 бақылаушы мемлекеттiк іс-шаралар (келісім бойынша),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 қызметкерлерi             БП (келісім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тарапынан заңсыз араласу.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 қорғауға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жедел-iздестiру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 ала iс-шараларын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Банктерде ашылған шоттар   Бірлескен  ҚПА, ІІМ, ҚарМ,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қолма-қол ақшаға    іс-шаралар ҰБ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айналдырумен ("ақшаны      жоспары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жылыстатумен")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айналысатын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анықтау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жолын кесу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Заңсыз валюталық және     Халықаралық  КБА, ҚПА, ҰБ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экспорттық-импорттық       шарттар    (келісім бойынша),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операциялар арқылы шет.             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елге шығарылған ақшаны                 бойынша),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қайтаруда ақпарат алма.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 және жәрдем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мәселесi бойынша 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лекетаралық шарттық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базаны кеңейту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Республикалық бюджет.    Үкіметке    ҚПА, ЕК (келісім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 инвестициялық жоба.  ақпарат     бойынша), ҚарМ,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iске асыруға,                  ІІМ, ҰҚК (келісім,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маңызы                 бойынша), ККМ, АШМ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 автомобиль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мен қайта жаңарту.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ға, ауыл шаруашылығын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қолдауға бөлiнетiн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мақсатты пайдаланылуына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бақылауды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Министрліктердің, агент.  Тиісті   БП (келісім бойынша),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тіктердің, ведомстволар.  тексе.   ҚПА, ІІМ, ҰҚК (келі.   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және ұлттық компа.    рулер    сім бойынша) МСА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ниялардың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заңнаманы қолдануына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тексерулер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экономикалық саясат тетіктерінің ашықтығын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Қазақ гуманитарлық-заң   Үкіметке  БҒМ, ӘдМ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университетінің база.    ақпарат                       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 Сыбайлас жемқор.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лыққа, ұйымдасқан қыл.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мысқа және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қылмыстарға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проблемаларын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орталықты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Мемлекет кепілдік бер.   Үкіметке  ҚарМ, ЭБЖМ 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 қарыздардың және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қарыздардың мақсатқа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 және тиiмдi пай.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даланылуын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Тауар рыноктарына тал.   Үкіметке   ИСМ, АШМ, ТМРА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 жүргiзу және оның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негiзiнде iшкi рынокты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жөнiндегi iс-ша.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ралар кешенiн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Табиғи монополиялар      Үкіметке   ТМРА, ККМ, ЭБЖМ,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субъектілерi қаржылық    ақпарат       ЭМРМ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қызметiнiң нөтижелерi                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жыл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есептерiнің БАҚ-та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риялануын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Елiмiздегi дәрменсiз     Үкіметке   ҚарМ, ИСМ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 тiзілімiн   ақпарат                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            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Тікелей инвестицияларға  Үкіметке    ИСМ     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жеңілдіктер беру тетiгi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 eту және түсiндiру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Қылмыстық әрекеттер мен  Әдістемелік  ҚПА, КБА, ҰБ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капиталдарды "жылыстату" ұсынымдар    (келісім        ІІ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нәтижесiнде алынған,                  бойынша), ЖС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таяу және алыс шет елдер.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шоттарға салынған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ақшалай қаражатты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рәсiмi мен тетiгiн реттей.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қолданыстағы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нормаларды қолдану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әдістемелiк ұсыным.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Мемлекеттiк сатып алулар. Үкіметке       МСА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есебi мен мониторингi ақпарат                    ІІ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автоматтанды.                      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рылған жүйенi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күрестің өңірлік бағдарламалары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Сыбайлас жемқорлыққа     Үкіметке    Облыстардың,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күрестің 2001-     ақпарат     Астана және      ІІ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жылдарға арналған              Алматы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өңірлік бағдарламаларына     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Сыбайлас жемқорлыққа     Үкіметке    Облыстардың,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күрестiң 2001-     ақпарат     Астана және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жылдарға арналған              Алматы қалала.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өңірлiк бағдарламаларын      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Сыбайлас жемқорлыққа      Шешім     Облыстардың,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мәселеле.               Астана және       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рiнде құқық қорғау                 Алматы қалала.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органдарының облыстар.             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дағы,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қалаларының тәртіптiк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кеңестерiмен нақты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әрекет жасасуын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қызметiн үйлес.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тiрудi қамтамасыз eту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Құқық қорғау органдарын және сот қорғауын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Бюджеттердi қалыптас.   Үкіметке    ІІМ, ҚПА, ҰҚК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 кезiнде құқық қор. ұсыныстар,  (келісім бойынша),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ғау және арнайы орган. әкімдердің   БП (келісім бойы.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материалдық-     шешімдері   нша),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қамтамасыз              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етiлуінiң деңгейiн                  қалаларының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арттыруға, қазiргi 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манғы ақпараттық 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нологияларды енгізуге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ақша бөлу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ұсынымдар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Кадрларды ақысыз негіз. Халықаралық ІІМ, ҚПА, ҰҚК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даярлау және қайта    шарттар    (келісім бойынша),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мәселелері                  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шет елдермен                бойынша), СІМ,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ұйымдармен   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жасасуға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Сыбайлас жемқорлық қыл.   Жоғарғы   ІІМ, ҚПА, ҰҚК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мыстарымен байланысты     Соттың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қылмыстық iстердi тергеу  бірлескен БП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қарау кезiнде туын.  отырыс.   бойынша),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дайтын мәселелердi        тарының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бiрлескен отырыста қapaу, қаулылары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 практикасын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түсіндірмелер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қорытуды Жоғарғы Сотқа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жүгінуді практикасын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Мемлекеттік сыбайлас жемқорлыққа қарсы саясатты насихаттау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Мемлекеттің сыбайлас   Іс-шаралар    МАҚКМ, ІІМ, ҚПА,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 қыз. жоспары       ҚарМ, КБА, БП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метiн ақпараттық-наси.               (келісім бойынша),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хаттық қамтамасыз ете.         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ведомствоаралық iс-              бойынша), МҚА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жоспарын әзiр.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леу және жүзеге асыру,               облыстардың,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соның шеңберiнде елi.                және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міздегi сыбайлас жем.                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қорлыққа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барысы туралы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кеңiнен хабардар етудi,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мемлекеттің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 сая.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сатын насихаттауды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тамасыз eту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бөлiм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"Мемлекеттiң билiк ор. Үкіметке      БҒМ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гандарында сыбайлас    ақпарат                         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                             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iс-әрекет" тақырыбына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ашық (жабық) гранттық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 жариялау,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 орталық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жергіліктi билiк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дарындағы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 көрiнiстерiне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iс-әрекеттiң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тетiктерiнiң қалыпта.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суына жәрдем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болуы тиіс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Халықаралық ұйымдар.     Конференция.  МАҚКМ, СІМ, ІІМ,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қатысуымен сыбай.    лар, дөңгелек ҚПА,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 жемқорлыққа қарсы    столдар       бойынша), МҚА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күрес тақырыбына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конференциялар, дөңге.                 БП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 столдар ұйымдастыру: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"Сыбайлас жемқорлыққа                           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- азаматтық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 құрудың шарты"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дөңгелек столы;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"Сыбайлас жемқорлыққа                              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-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тің, ішкі саяси тұрақ.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тылығы мен қауіпсіздігін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нығайтудың факторы"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дөңгелек столы;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"Бұқаралық ақпарат                              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 мен үкіметтік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ұйымдардың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жемқорлыққа қарсы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пікірді қалыптастырудағы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рөлі" дөңгелек столы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Тәртіптiк кеңестердің,    Үкіметке    Облыстардың,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жергiлiктi мемлекеттiк    ақпарат     Астана және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органдардың, үкiметтiк               Алматы қалала.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емес ұйымдардың, БАҚ-тың             рының әкімдері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деңгейде сыбайлас жемқор.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лыққа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дөңгелек столдар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Елiмiздегi жоғары және    Оқу       БҒМ, мемлекеттік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 оқу орындарының оқу  жоспары   органдардың 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бағдарламаларына "Сыбай.            оқу 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 жемқорлық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 алудың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әдістерi" деген міндетті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пәнді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Сыбайлас жемқорлыққа қарсы күрестегі халықаралық ынтымақтастықты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Шет елдiк мемлекеттермен,  Үкіметке  ІІМ, ҚПА, ҰҚК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және өзге де   ақпарат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үкіметтiк емес ұйымдармен          БП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сыбайлас жемқорлыққа               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жолға қою және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Сыбайлас жемқорлыққа қарсы  Халық.   БП (келісім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күреске бағытталған халық.  аралық   бойынша), ҰҚК 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бағдарламаларға     шарттар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халықаралық шарттар             СІМ, ІІМ, ҚПА, МҚА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жасасуға қатысу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Сыбайлас жемқорлық қыл.    Халық.    БП (келісім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мыстарын жасаған және     аралық     бойынша), ІІМ,   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елдердiң аумағында  шарттар,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жасырынған адамдарға     нормативтік бойынша), ҚПА,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қатысты жазаланбай қал.   құқықтық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мау қағидатын қамтамасыз 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мақсатында таяу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алыс шет елдермен қылмыс.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керлердi ұстап бepу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 жасасу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мақсатты жұмысты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Қазақстан Республикасы.   Халық.     ІІМ, ҚПА, СІМ, ҰҚК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құқық қорғау орган.   аралық     (келісім бойынша),  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мен арнайы қызмет.  шарттар,    БП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терiнiң басқа мемлекет.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тердiң осындай қызмет.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терiмен өзара iс-әрекеттi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одан әрi дамыту,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жемқорлықпен ұштасқан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iс-әрекеттердi анықтау,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жолын кесу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бiрлескен iс-шараларды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Сыбайлас жемқорлыққа     Үкіметке   БП (келісім бойынша),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 тақырыбы     ақпарат    СІМ, ІІМ, ҚарМ, КБА,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оқу бағдарлама.             облыстардың,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ларын, форумдарды, кон.             және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ференцияларды өткiзуде              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ұйымдарға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барынша жәрдем көрceту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мағынасын ашу: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ЖС - Жоғарғы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Бас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 - Республикалық бюджеттің орындалуын бақылау жөніндегі есеп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БFM -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ҚарМ -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 -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ӘдМ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ҰҚK -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МҚА - Мемлекеттік қызмет iсi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Ішкі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МАҚКМ - Мәдениет, ақпарат және қоғамдық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Энергетика және минералдық 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Көлiк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ЕХЭҚМ - Еңбек және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КБА -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МСА - Мемлекеттiк сатып алулар жөнiндегi агенттiк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ҚПА -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Табиғи монополияларды реттеу және бәсекелестiктi қорғау жөнiндегi агенттiк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