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f6e8" w14:textId="daaf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1995 жылғы 29 желтоқсандағы N 1894 қаулысына өзгерiс пен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мамырдағы N 458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1995 жылғы 17 сәуiрдегi N 2201 қаулысын жүзеге асыру туралы" Қазақстан Республикасы Yкiметiнің 1995 жылғы 29 желтоқсандағы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1995 ж., N 41, 515-құжат) мынадай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төртiншi абзацында: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"және" деген шылау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"қадағалау" деген сөзден кейiн "және мемэнергияқадағалау"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"органдарының" деген сөзден кейiн, ", сондай-ақ мемэнергияқадағалау органының"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IV бөлiммен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"IV. Мемэнергияқадағалау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қорытындысы қажет лицензияланатын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жұмыстар мен қызметтер көрсету түрлерiнің тiзбесi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 энергиясын өндiру, беру және тарату.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Жылу энергиясын өндiру, беру және тарату.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 станцияларын, электр желiлерi мен кiшi станцияларды пайдалану.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Энергетикалық жабдықты жөндеу.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Электр станцияларын, электр желілерi мен кiшi станцияларды жобалау.".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