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4a38" w14:textId="7114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Үкiметінің 2002 жылғы 19 қарашадағы N 1222 қаулысына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16 мамырдағы N 455 қаулысы. Күші жойылды - Қазақстан Республикасы Үкіметінің 2023 жылғы 22 ақпандағы № 149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22.02.2023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"Ресей Федерациясындағы Қазақстан Республикасы Үкiметiнің Сауда өкiлдiгiн құру туралы" Қазақстан Республикасы Үкiметiнің 2002 жылғы 19 қарашадағы N 1222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2002 ж., N 42, 416-құжат) мынадай өзгерiстер енгiзілсін: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және 1, 2-тармақтардағы "Қазақстан Республикасы Үкiметiнің" деген сөздер "Қазақстан Республикасының" деген редакцияда жазылсын және 3-тармақтағы "Үкiметі" деген сөз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"3" деген сан "8" деген санмен ауыстырылсын.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күшінe енедi.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