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13e9" w14:textId="42a1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апатқа ұшыраған туристерге қажеттi көмек көрсететiн мамандандырылған қызметтердiң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мамырдағы N 450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туристік қызмет туралы" Қазақстан Республикасының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берілiп отырған Қазақстан Республикасының аумағында апатқа ұшыраған туристерге қажеттi көмек көрсететiн мамандандырылған қызметтердiң тiзбесi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апатқа ұшыраған туристерге  қажетті көмек көрсететін мамандандырылған қызметтердің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14.10.2024 </w:t>
      </w:r>
      <w:r>
        <w:rPr>
          <w:rFonts w:ascii="Times New Roman"/>
          <w:b w:val="false"/>
          <w:i w:val="false"/>
          <w:color w:val="ff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жедел-құтқару жасағы"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 аппаратының "Алматы қаласының құтқару қызметі" шаруашылық жүргізу құқығындағы мемлекеттік коммуналдық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төтенше жағдайлар департаменті"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