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501d" w14:textId="24b5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мамырдағы N 449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жөніндегі ведомствоаралық комиссия туралы" Қазақстан Республикасы Үкіметінің 1999 жылғы 12 қарашадағы N 1691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50, 488-құжат)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Тарифтік саясат жөніндегі ведомствоаралық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Жұмабеков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     министрі;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Әбдиев   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Қали Сейілбекұлы              жөніндегі агенттігінің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Георгий Владимирович Ким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