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79eb" w14:textId="fd27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А.Ю.Волков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мамырдағы N 433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Алексей Юрьевич Волков Қазақстан Республикасының Сыртқы істер вице-министрі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