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95618" w14:textId="3c956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Норвегия Корольдiгiнiң Үкiметi арасында Өзара түсіністiк туралы меморандум жасасу туралы</w:t>
      </w:r>
    </w:p>
    <w:p>
      <w:pPr>
        <w:spacing w:after="0"/>
        <w:ind w:left="0"/>
        <w:jc w:val="both"/>
      </w:pPr>
      <w:r>
        <w:rPr>
          <w:rFonts w:ascii="Times New Roman"/>
          <w:b w:val="false"/>
          <w:i w:val="false"/>
          <w:color w:val="000000"/>
          <w:sz w:val="28"/>
        </w:rPr>
        <w:t>Қазақстан Республикасы Үкіметінің 2003 жылғы 6 мамырдағы N 429 қаулысы</w:t>
      </w:r>
    </w:p>
    <w:p>
      <w:pPr>
        <w:spacing w:after="0"/>
        <w:ind w:left="0"/>
        <w:jc w:val="both"/>
      </w:pPr>
      <w:r>
        <w:rPr>
          <w:rFonts w:ascii="Times New Roman"/>
          <w:b w:val="false"/>
          <w:i w:val="false"/>
          <w:color w:val="000000"/>
          <w:sz w:val="28"/>
        </w:rPr>
        <w:t xml:space="preserve">      Қазақстан Республикасының Үкiметі қаулы етеді: </w:t>
      </w:r>
      <w:r>
        <w:br/>
      </w:r>
      <w:r>
        <w:rPr>
          <w:rFonts w:ascii="Times New Roman"/>
          <w:b w:val="false"/>
          <w:i w:val="false"/>
          <w:color w:val="000000"/>
          <w:sz w:val="28"/>
        </w:rPr>
        <w:t xml:space="preserve">
      1. Қоса берiлiп отырған Қазақстан Республикасының Үкiметi мен Норвегия Корольдiгiнің Үкiметi арасындағы Өзара түсiнiстiк туралы меморандумның жобасы (бұдан әрi - Меморандум) мақұлдансын. </w:t>
      </w:r>
      <w:r>
        <w:br/>
      </w:r>
      <w:r>
        <w:rPr>
          <w:rFonts w:ascii="Times New Roman"/>
          <w:b w:val="false"/>
          <w:i w:val="false"/>
          <w:color w:val="000000"/>
          <w:sz w:val="28"/>
        </w:rPr>
        <w:t xml:space="preserve">
      2. Қазақстан Республикасының Сыртқы iстер бiрiншi вице-министрi Қайрат Қуатұлы Әбусейiтовке Қазақстан Республикасының Үкiметi атынан Меморандумды жасасуға өкiлеттiк берiлсiн. </w:t>
      </w:r>
      <w:r>
        <w:br/>
      </w:r>
      <w:r>
        <w:rPr>
          <w:rFonts w:ascii="Times New Roman"/>
          <w:b w:val="false"/>
          <w:i w:val="false"/>
          <w:color w:val="000000"/>
          <w:sz w:val="28"/>
        </w:rPr>
        <w:t xml:space="preserve">
      3. Қазақстан Республикасының Сыртқы iстер министрлiгi Қайрат Қуатұлы Әбусейiтовке Меморандумды жасасуға өкiлеттiк сертификатын ресiмдесiн. </w:t>
      </w:r>
      <w:r>
        <w:br/>
      </w:r>
      <w:r>
        <w:rPr>
          <w:rFonts w:ascii="Times New Roman"/>
          <w:b w:val="false"/>
          <w:i w:val="false"/>
          <w:color w:val="000000"/>
          <w:sz w:val="28"/>
        </w:rPr>
        <w:t xml:space="preserve">
      4. Осы қаулы қол қойылған күнінен бастап күшіне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0"/>
    <w:p>
      <w:pPr>
        <w:spacing w:after="0"/>
        <w:ind w:left="0"/>
        <w:jc w:val="both"/>
      </w:pPr>
      <w:r>
        <w:rPr>
          <w:rFonts w:ascii="Times New Roman"/>
          <w:b w:val="false"/>
          <w:i w:val="false"/>
          <w:color w:val="000000"/>
          <w:sz w:val="28"/>
        </w:rPr>
        <w:t xml:space="preserve">Қазақстан Республикасы Үкiметiнiң   </w:t>
      </w:r>
      <w:r>
        <w:br/>
      </w:r>
      <w:r>
        <w:rPr>
          <w:rFonts w:ascii="Times New Roman"/>
          <w:b w:val="false"/>
          <w:i w:val="false"/>
          <w:color w:val="000000"/>
          <w:sz w:val="28"/>
        </w:rPr>
        <w:t xml:space="preserve">
2003 жылғы 6 мамырдағы         </w:t>
      </w:r>
      <w:r>
        <w:br/>
      </w:r>
      <w:r>
        <w:rPr>
          <w:rFonts w:ascii="Times New Roman"/>
          <w:b w:val="false"/>
          <w:i w:val="false"/>
          <w:color w:val="000000"/>
          <w:sz w:val="28"/>
        </w:rPr>
        <w:t xml:space="preserve">
N 429 қаулысымен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Қазақстан Республикасының Yкiметi мен Норвегия Корольдігінің Үкiметi арасындағы Өзара түсiнiстiк туралы меморандум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Норвегия Корольдiгінің Үкiметi, </w:t>
      </w:r>
      <w:r>
        <w:br/>
      </w:r>
      <w:r>
        <w:rPr>
          <w:rFonts w:ascii="Times New Roman"/>
          <w:b w:val="false"/>
          <w:i w:val="false"/>
          <w:color w:val="000000"/>
          <w:sz w:val="28"/>
        </w:rPr>
        <w:t xml:space="preserve">
      халықаралық терроризмге, діни және саяси экстремизмге қарсы күрес жөнiндегi "Мызғымас бостандық" операциясы шеңберiнде екi жақты деңгейде тығыз өзара әрекет етуге дайын екендiгiн бiлдiре отырып, </w:t>
      </w:r>
      <w:r>
        <w:br/>
      </w:r>
      <w:r>
        <w:rPr>
          <w:rFonts w:ascii="Times New Roman"/>
          <w:b w:val="false"/>
          <w:i w:val="false"/>
          <w:color w:val="000000"/>
          <w:sz w:val="28"/>
        </w:rPr>
        <w:t xml:space="preserve">
      Бiрiккен Ұлттар Ұйымы Қауiпсiздiк Кеңесiнің N 1386 (2001), N 1383 (2001), N 1378 (2001) қарарларын орындау үшiн, </w:t>
      </w:r>
      <w:r>
        <w:br/>
      </w:r>
      <w:r>
        <w:rPr>
          <w:rFonts w:ascii="Times New Roman"/>
          <w:b w:val="false"/>
          <w:i w:val="false"/>
          <w:color w:val="000000"/>
          <w:sz w:val="28"/>
        </w:rPr>
        <w:t xml:space="preserve">
      1995 жылғы 19 маусымда Брюссельде қол қойылған Солтүстiк Атлантика Шартына қатысушы мемлекеттер арасындағы және "Бейбiтшiлiк жолындағы әрiптестiк" бағдарламасына қатысатын басқа да мемлекеттер арасындағы олардың әскерлерiнің мәртебесiне қатысты келiсiмдi (РfР SOFA), Қазақстан Республикасы азаматтарының өмiрi мен денсаулығына нұқсан келтiретiн, сондай-ақ материалдық зиян шектiретiн жағдайларды қоспағанда, осы Меморандум шеңберінде әрекет ететiн Норвегия Корольдiгiнiң персоналына қолдануды мойындай отырып, </w:t>
      </w:r>
      <w:r>
        <w:br/>
      </w:r>
      <w:r>
        <w:rPr>
          <w:rFonts w:ascii="Times New Roman"/>
          <w:b w:val="false"/>
          <w:i w:val="false"/>
          <w:color w:val="000000"/>
          <w:sz w:val="28"/>
        </w:rPr>
        <w:t xml:space="preserve">
      мынадай мәселелер бойынша өзара түсінiстік қол жеткiздi: </w:t>
      </w:r>
    </w:p>
    <w:p>
      <w:pPr>
        <w:spacing w:after="0"/>
        <w:ind w:left="0"/>
        <w:jc w:val="both"/>
      </w:pPr>
      <w:r>
        <w:rPr>
          <w:rFonts w:ascii="Times New Roman"/>
          <w:b w:val="false"/>
          <w:i w:val="false"/>
          <w:color w:val="000000"/>
          <w:sz w:val="28"/>
        </w:rPr>
        <w:t xml:space="preserve">      I. "Мызғымас бостандық" операциясын қолдауға "Манас" әуежайынан (Қырғызстан) әрекет жасайтын Норвегия Корольдігінің әскери ұшақтары үшiн қосалқы әуеайлақты беру туралы Норвегия Корольдiгi Үкiметінің Қазақстан Республикасының Үкiметiне өтінішін ескере отырып, Қазақстан Республикасының Үкiметi қосалқы әуеайлақ ретiнде Шымкент қаласының әуежайын (бұдан әрi - әуежай) мынадай шарттар бойынша беруге келiседi: </w:t>
      </w:r>
      <w:r>
        <w:br/>
      </w:r>
      <w:r>
        <w:rPr>
          <w:rFonts w:ascii="Times New Roman"/>
          <w:b w:val="false"/>
          <w:i w:val="false"/>
          <w:color w:val="000000"/>
          <w:sz w:val="28"/>
        </w:rPr>
        <w:t xml:space="preserve">
      1. Норвегия Корольдiгінің ұшақтары ұшудың қауіпсiздiгiне қауіп төндiретiн және "Манас" әуежайына қону үшiн ең аз талап етiлетiн деңгейден төмен ауа райы жағдайы бойынша ұшақтың дереу қонуын талап ететiн борттағы авариялық ахуал жағдайында немесе оның ұшу-қону белдеулерi төтенше жабылған жағдайда ғана әуежайда жоспарланбаған қону жасай алады. </w:t>
      </w:r>
      <w:r>
        <w:br/>
      </w:r>
      <w:r>
        <w:rPr>
          <w:rFonts w:ascii="Times New Roman"/>
          <w:b w:val="false"/>
          <w:i w:val="false"/>
          <w:color w:val="000000"/>
          <w:sz w:val="28"/>
        </w:rPr>
        <w:t xml:space="preserve">
      Норвегия Корольдiгiнiң Үкiметi әуежайды пайдалану кезiнде әуеайлақты пайдалану жөнiндегi техникалық талаптардың сақталуына жауап бередi. </w:t>
      </w:r>
      <w:r>
        <w:br/>
      </w:r>
      <w:r>
        <w:rPr>
          <w:rFonts w:ascii="Times New Roman"/>
          <w:b w:val="false"/>
          <w:i w:val="false"/>
          <w:color w:val="000000"/>
          <w:sz w:val="28"/>
        </w:rPr>
        <w:t xml:space="preserve">
      Қазақстан Республикасының Үкiметi жоспарланбаған қонуды жасау үшiн әуежайдың қосалқы әуежайлақ ретінде пайдаланылуынан мынадай жағдайда бас тартуға құқылы: </w:t>
      </w:r>
      <w:r>
        <w:br/>
      </w:r>
      <w:r>
        <w:rPr>
          <w:rFonts w:ascii="Times New Roman"/>
          <w:b w:val="false"/>
          <w:i w:val="false"/>
          <w:color w:val="000000"/>
          <w:sz w:val="28"/>
        </w:rPr>
        <w:t xml:space="preserve">
      - әуежайға қону үшiн ең аз талап етiлетiн деңгейден төмен ауа райы жағдайы бойынша; </w:t>
      </w:r>
      <w:r>
        <w:br/>
      </w:r>
      <w:r>
        <w:rPr>
          <w:rFonts w:ascii="Times New Roman"/>
          <w:b w:val="false"/>
          <w:i w:val="false"/>
          <w:color w:val="000000"/>
          <w:sz w:val="28"/>
        </w:rPr>
        <w:t xml:space="preserve">
      - әуежайдың ұшу-қону белдеулерi төтенше жабылған жағдайда; </w:t>
      </w:r>
      <w:r>
        <w:br/>
      </w:r>
      <w:r>
        <w:rPr>
          <w:rFonts w:ascii="Times New Roman"/>
          <w:b w:val="false"/>
          <w:i w:val="false"/>
          <w:color w:val="000000"/>
          <w:sz w:val="28"/>
        </w:rPr>
        <w:t xml:space="preserve">
      - әуежайдан/әуежайға аса маңызды ұшуға немесе қонуға байланысты (авариялық жағдайдағы ұшақтың қонуға сұранған жағдайын қоспағанда). </w:t>
      </w:r>
      <w:r>
        <w:br/>
      </w:r>
      <w:r>
        <w:rPr>
          <w:rFonts w:ascii="Times New Roman"/>
          <w:b w:val="false"/>
          <w:i w:val="false"/>
          <w:color w:val="000000"/>
          <w:sz w:val="28"/>
        </w:rPr>
        <w:t xml:space="preserve">
      Әуежайға жоспарланбаған қонуды жүзеге асырушы Норвегия Корольдiгiнiң барлық ұшақтары жоспарланбаған қонудың себептерiн жойғаннан кейiн әуежайдан ұшып кетедi. </w:t>
      </w:r>
      <w:r>
        <w:br/>
      </w:r>
      <w:r>
        <w:rPr>
          <w:rFonts w:ascii="Times New Roman"/>
          <w:b w:val="false"/>
          <w:i w:val="false"/>
          <w:color w:val="000000"/>
          <w:sz w:val="28"/>
        </w:rPr>
        <w:t xml:space="preserve">
      2. Hopвегия Kopoльдігінің ұшақтары әуежайда орнығып қалмайды. </w:t>
      </w:r>
      <w:r>
        <w:br/>
      </w:r>
      <w:r>
        <w:rPr>
          <w:rFonts w:ascii="Times New Roman"/>
          <w:b w:val="false"/>
          <w:i w:val="false"/>
          <w:color w:val="000000"/>
          <w:sz w:val="28"/>
        </w:rPr>
        <w:t xml:space="preserve">
      3. Осы Меморандум Норвегия Корольдігінiң әскери қызметшiлерiнiң әуежайда немесе оның жанында тұрақты негізде болуын көздемейдi. </w:t>
      </w:r>
      <w:r>
        <w:br/>
      </w:r>
      <w:r>
        <w:rPr>
          <w:rFonts w:ascii="Times New Roman"/>
          <w:b w:val="false"/>
          <w:i w:val="false"/>
          <w:color w:val="000000"/>
          <w:sz w:val="28"/>
        </w:rPr>
        <w:t xml:space="preserve">
      Әуежайда жоспарланбаған қонуды жүзеге асырушы Норвегия Корольдiгінің ұшақтарына осы Меморандумның 1-тармағында көрсетілген себептер бойынша болу уақытын ұзарту талап етiлсе, экипаждар тек қана Шымкент қаласы әуежайының қонақ үйiне орналастырылады. Бұл ретте, әуежайда экипаж мүшелерiнiң жеке қару-жарағын әуежайдың қауiпсiздiк қызметінің қызметкерлерi алып қояды және экипаждардың мүшелерi әуежайдағы ұшаққа қайтып келгенде оларға қайтарады. </w:t>
      </w:r>
      <w:r>
        <w:br/>
      </w:r>
      <w:r>
        <w:rPr>
          <w:rFonts w:ascii="Times New Roman"/>
          <w:b w:val="false"/>
          <w:i w:val="false"/>
          <w:color w:val="000000"/>
          <w:sz w:val="28"/>
        </w:rPr>
        <w:t xml:space="preserve">
      Қазақстан Республикасының Үкiметi Норвегия Корольдiгiнiң әуе кемесi әуежай аумағында болған кезеңiнде оны күзетудi қамтамасыз етедi, сондай-ақ жоспарланбаған қонуды жасаған кез келген ұшақ (ұшақтар) тұрақ алаңына толық тоқтағаннан кейiн бiрден оның айналасына қауіпсiздiк аймақ орнатуға ұмтылатын болады. </w:t>
      </w:r>
      <w:r>
        <w:br/>
      </w:r>
      <w:r>
        <w:rPr>
          <w:rFonts w:ascii="Times New Roman"/>
          <w:b w:val="false"/>
          <w:i w:val="false"/>
          <w:color w:val="000000"/>
          <w:sz w:val="28"/>
        </w:rPr>
        <w:t xml:space="preserve">
      Норвегия Корольдiгінің Үкiметi ұшақтың бортында болатын авиациялық және басқа да қару-жарақтың санкцияланбаған атылып кетпеуi үшiн жауап бередi. </w:t>
      </w:r>
      <w:r>
        <w:br/>
      </w:r>
      <w:r>
        <w:rPr>
          <w:rFonts w:ascii="Times New Roman"/>
          <w:b w:val="false"/>
          <w:i w:val="false"/>
          <w:color w:val="000000"/>
          <w:sz w:val="28"/>
        </w:rPr>
        <w:t xml:space="preserve">
      4. Норвегия Корольдiгiнің Үкiметi әуежайдың барлық сұратылған және алынған қызметтер көрсетуіне, сондай-ақ қондыру мен тұраққа қоюға коммерциялық әуе кемелерi осындай қызметтер көрсету үшін төлейтiн жарияланған ставкалардан қолайлылығы кем емес, қабылдауға болатын ставкалар бойынша ақы төлейдi. </w:t>
      </w:r>
      <w:r>
        <w:br/>
      </w:r>
      <w:r>
        <w:rPr>
          <w:rFonts w:ascii="Times New Roman"/>
          <w:b w:val="false"/>
          <w:i w:val="false"/>
          <w:color w:val="000000"/>
          <w:sz w:val="28"/>
        </w:rPr>
        <w:t xml:space="preserve">
      Әуежайдың барлық сұратылған және алынған, соның ішінде қону және тұраққа қою қызметтерiн көрсетуге ақы төлеудi Норвегия Корольдiгiнің Yкіметi сұратылған қызметтер көрсету ұсынылған күннен бастап бiр айдың iшiнде жүргiзедi. </w:t>
      </w:r>
      <w:r>
        <w:br/>
      </w:r>
      <w:r>
        <w:rPr>
          <w:rFonts w:ascii="Times New Roman"/>
          <w:b w:val="false"/>
          <w:i w:val="false"/>
          <w:color w:val="000000"/>
          <w:sz w:val="28"/>
        </w:rPr>
        <w:t xml:space="preserve">
      Қазақстан Республикасының Үкiметi "Мызғымас бостандық" операциясына қатысатын Норвегия Корольдігінің ұшақтарына осы ұшақтар Қазақстанның әуе кеңiстiгiнде болған кезде ақы төлеудi талап ете отырып, аэронавигациялық қызметтер көрсетедi. </w:t>
      </w:r>
    </w:p>
    <w:p>
      <w:pPr>
        <w:spacing w:after="0"/>
        <w:ind w:left="0"/>
        <w:jc w:val="both"/>
      </w:pPr>
      <w:r>
        <w:rPr>
          <w:rFonts w:ascii="Times New Roman"/>
          <w:b w:val="false"/>
          <w:i w:val="false"/>
          <w:color w:val="000000"/>
          <w:sz w:val="28"/>
        </w:rPr>
        <w:t xml:space="preserve">      II. Осы Меморандумның 1-тармағында көрсетiлген мақсатта Қазақстан Республикасының Үкiметi әуежайдан ұшып өту мен оған қонуға дипломатиялық рұқсаттың мынадай бiртұтас нөмiрiн белгiлейдi: N МИД 087/001 KЗH02. </w:t>
      </w:r>
      <w:r>
        <w:br/>
      </w:r>
      <w:r>
        <w:rPr>
          <w:rFonts w:ascii="Times New Roman"/>
          <w:b w:val="false"/>
          <w:i w:val="false"/>
          <w:color w:val="000000"/>
          <w:sz w:val="28"/>
        </w:rPr>
        <w:t xml:space="preserve">
      Осы Меморандумның ережелерiн орындау мақсатында Қазақстан Республикасының Үкiметi мынадай әуе жолын белгілейдi: ABEKA А 177 DODUR А 118/A121 SHYMKENT В 114 TOLE ВI A355 RODAM. Авариялық қону кезiнде магниттiк бағыт 101 </w:t>
      </w:r>
      <w:r>
        <w:rPr>
          <w:rFonts w:ascii="Times New Roman"/>
          <w:b w:val="false"/>
          <w:i w:val="false"/>
          <w:color w:val="000000"/>
          <w:vertAlign w:val="superscript"/>
        </w:rPr>
        <w:t xml:space="preserve">о </w:t>
      </w:r>
      <w:r>
        <w:rPr>
          <w:rFonts w:ascii="Times New Roman"/>
          <w:b w:val="false"/>
          <w:i w:val="false"/>
          <w:color w:val="000000"/>
          <w:sz w:val="28"/>
        </w:rPr>
        <w:t xml:space="preserve">болады. </w:t>
      </w:r>
    </w:p>
    <w:p>
      <w:pPr>
        <w:spacing w:after="0"/>
        <w:ind w:left="0"/>
        <w:jc w:val="both"/>
      </w:pPr>
      <w:r>
        <w:rPr>
          <w:rFonts w:ascii="Times New Roman"/>
          <w:b w:val="false"/>
          <w:i w:val="false"/>
          <w:color w:val="000000"/>
          <w:sz w:val="28"/>
        </w:rPr>
        <w:t xml:space="preserve">      III. Қазақстанның әуе кеңiстiгiн пайдаланатын әуе кемелерінің ұшулары (жекелеген ұшулар) азаматтық әуе кемелерi ұшуларының халықаралық ережелерiне сәйкес орындалуы тиiс. Бұл peттe жауынгерлiк авиацияның ұшақтары топпен емес кезекпен ұшуы, 0.80 M-нан аспайтын ұшу жылдамдығын ұстануы және Қазақстанның әуе қозғалысына қызмет көрсету органдарымен азаматтық авиацияның әуe кемелерiн пайдалану үшiн белгiленген жиiлiкте байланыста болулары тиiс. </w:t>
      </w:r>
      <w:r>
        <w:br/>
      </w:r>
      <w:r>
        <w:rPr>
          <w:rFonts w:ascii="Times New Roman"/>
          <w:b w:val="false"/>
          <w:i w:val="false"/>
          <w:color w:val="000000"/>
          <w:sz w:val="28"/>
        </w:rPr>
        <w:t xml:space="preserve">
      Норвегия Корольдiгінің Үкiметi Қазақстан Республикасының Үкiметіне әуежайдың қосымша әуеайлақ ретiнде ықтимал пайдалану туралы AFTN: UAAKZDZX, UAAAZDZX мекен-жайына ұшардан кемінде бiр сағат бұрын Әуе қозғалысын жоспарлаудың бас орталығына ұшу жоспарын жiберу арқылы хабарлайды. </w:t>
      </w:r>
    </w:p>
    <w:p>
      <w:pPr>
        <w:spacing w:after="0"/>
        <w:ind w:left="0"/>
        <w:jc w:val="both"/>
      </w:pPr>
      <w:r>
        <w:rPr>
          <w:rFonts w:ascii="Times New Roman"/>
          <w:b w:val="false"/>
          <w:i w:val="false"/>
          <w:color w:val="000000"/>
          <w:sz w:val="28"/>
        </w:rPr>
        <w:t xml:space="preserve">      IV. Ұшу қауiпсiздiгiне қауiп төндiретiн және ұшақтың дереу қонуын талап ететiн борттағы авариялық ахуал жағдайында Қазақстан Республикасының Үкiметi Норвегия Корольдігінің тергеушiлерiне Қазақстан Республикасының аумағында ұшақтың болуына байланысты авиациялық немесе өзге оқиғаларды тексеру жөнiндегi комиссиялық жұмысына қатысуға, сондай-ақ Норвегия Корольдiгi Үкiметiнің персоналын жөндеу және қалпына келтiру жұмыстарын жүзеге асыру үшiн ұшаққа жiберуге мүмкiндiк бepeдi. Норвегия Корольдігінің тергеушілерi мен персоналы тергеу мен жөндеу жұмыстары аяқталғаннан кейiн дереу Қазақстаннан кетедi. </w:t>
      </w:r>
      <w:r>
        <w:br/>
      </w:r>
      <w:r>
        <w:rPr>
          <w:rFonts w:ascii="Times New Roman"/>
          <w:b w:val="false"/>
          <w:i w:val="false"/>
          <w:color w:val="000000"/>
          <w:sz w:val="28"/>
        </w:rPr>
        <w:t xml:space="preserve">
      Норвегия Корольдiгiнiң Үкiметi Қазақстан Республикасының Үкiметiне коммерциялық әуе кемелерi осындай қызметтер көрсету үшiн төлейтін жарияланған ставкалардан қолайлылығы кем емес, қабылдауға  болатын ставкалар бойынша соңғысы ұсынған барлық сұратылған қызметтер көрсету үшiн шығындарды өтейдi. </w:t>
      </w:r>
      <w:r>
        <w:br/>
      </w:r>
      <w:r>
        <w:rPr>
          <w:rFonts w:ascii="Times New Roman"/>
          <w:b w:val="false"/>
          <w:i w:val="false"/>
          <w:color w:val="000000"/>
          <w:sz w:val="28"/>
        </w:rPr>
        <w:t xml:space="preserve">
      Норвегия Корольдiгiнің Үкiметi Қазақстан Республикасының Yкiметiне әуежайды пайдалану кезiнде келтiрiлуi мүмкiн материалдық зиянды өтейдi. </w:t>
      </w:r>
      <w:r>
        <w:br/>
      </w:r>
      <w:r>
        <w:rPr>
          <w:rFonts w:ascii="Times New Roman"/>
          <w:b w:val="false"/>
          <w:i w:val="false"/>
          <w:color w:val="000000"/>
          <w:sz w:val="28"/>
        </w:rPr>
        <w:t xml:space="preserve">
      Әуежай ұсынған барлық қызметтер көрсетуге ақы төлеудi Норвегия Корольдігiнің Yкiметi сұратылған қызметтер көрсету ұсынылған күннен бастап бiр айдың iшiнде жүргiзедi. </w:t>
      </w:r>
    </w:p>
    <w:p>
      <w:pPr>
        <w:spacing w:after="0"/>
        <w:ind w:left="0"/>
        <w:jc w:val="both"/>
      </w:pPr>
      <w:r>
        <w:rPr>
          <w:rFonts w:ascii="Times New Roman"/>
          <w:b w:val="false"/>
          <w:i w:val="false"/>
          <w:color w:val="000000"/>
          <w:sz w:val="28"/>
        </w:rPr>
        <w:t xml:space="preserve">      V. Жазатайым оқиға кезiнде Тараптар әрiптестiк тұрғысында консультациялар өткiзедi. </w:t>
      </w:r>
      <w:r>
        <w:br/>
      </w:r>
      <w:r>
        <w:rPr>
          <w:rFonts w:ascii="Times New Roman"/>
          <w:b w:val="false"/>
          <w:i w:val="false"/>
          <w:color w:val="000000"/>
          <w:sz w:val="28"/>
        </w:rPr>
        <w:t xml:space="preserve">
      Осы Meмopaндумның кiрiспесiнде көзделген жағдайларды қоспағанда, Норвегия Корольдiгiнің кез келген персоналы әрекетiн немесе әрекетсiздiгінің нәтижесінде түскен үшiншi тараптың талаптары PfP SOFА келiсiмiне сәйкес қаралады. </w:t>
      </w:r>
    </w:p>
    <w:p>
      <w:pPr>
        <w:spacing w:after="0"/>
        <w:ind w:left="0"/>
        <w:jc w:val="both"/>
      </w:pPr>
      <w:r>
        <w:rPr>
          <w:rFonts w:ascii="Times New Roman"/>
          <w:b w:val="false"/>
          <w:i w:val="false"/>
          <w:color w:val="000000"/>
          <w:sz w:val="28"/>
        </w:rPr>
        <w:t xml:space="preserve">      VI. Норвегия Корольдігінің ұшақтары экологиялықты қоса алғанда, ұшу қауіпсiздiгінің халықаралық стандарттарына сәйкес ұшатын болады. </w:t>
      </w:r>
    </w:p>
    <w:p>
      <w:pPr>
        <w:spacing w:after="0"/>
        <w:ind w:left="0"/>
        <w:jc w:val="both"/>
      </w:pPr>
      <w:r>
        <w:rPr>
          <w:rFonts w:ascii="Times New Roman"/>
          <w:b w:val="false"/>
          <w:i w:val="false"/>
          <w:color w:val="000000"/>
          <w:sz w:val="28"/>
        </w:rPr>
        <w:t xml:space="preserve">      VII. Тараптар осы Меморандумға тиiстi хаттамалармен ресiмделетін және осы Меморандумның ажырамас бөлiгі болып табылатын өзгерiстер мен толықтырулар енгiзе алады. </w:t>
      </w:r>
    </w:p>
    <w:p>
      <w:pPr>
        <w:spacing w:after="0"/>
        <w:ind w:left="0"/>
        <w:jc w:val="both"/>
      </w:pPr>
      <w:r>
        <w:rPr>
          <w:rFonts w:ascii="Times New Roman"/>
          <w:b w:val="false"/>
          <w:i w:val="false"/>
          <w:color w:val="000000"/>
          <w:sz w:val="28"/>
        </w:rPr>
        <w:t xml:space="preserve">      VIII. Осы Меморандум қол қойылған күнiнен бастап уақытша қолданылады және Тараптар оның күшiне енуi үшiн қажеттi мемлекетiшiлiк рәсiмдердi орындағаны туралы соңғы жазбаша хабарлаған күнiнен бастап күшiне енедi. </w:t>
      </w:r>
    </w:p>
    <w:p>
      <w:pPr>
        <w:spacing w:after="0"/>
        <w:ind w:left="0"/>
        <w:jc w:val="both"/>
      </w:pPr>
      <w:r>
        <w:rPr>
          <w:rFonts w:ascii="Times New Roman"/>
          <w:b w:val="false"/>
          <w:i w:val="false"/>
          <w:color w:val="000000"/>
          <w:sz w:val="28"/>
        </w:rPr>
        <w:t xml:space="preserve">      Тараптардың бipeуi басқа Тарапты жазбаша хабардар ету жолымен осы Меморандумның қолданылуын тоқтатуы мүмкiн. Осы Meмopaндум Тараптардың бipeуi басқа Тараптың тиiсті хабарламасын алған күнiнен бастап бiр айдан кейiн қолданылуын тоқтатады. </w:t>
      </w:r>
    </w:p>
    <w:p>
      <w:pPr>
        <w:spacing w:after="0"/>
        <w:ind w:left="0"/>
        <w:jc w:val="both"/>
      </w:pPr>
      <w:r>
        <w:rPr>
          <w:rFonts w:ascii="Times New Roman"/>
          <w:b w:val="false"/>
          <w:i w:val="false"/>
          <w:color w:val="000000"/>
          <w:sz w:val="28"/>
        </w:rPr>
        <w:t xml:space="preserve">      2003 жылғы "____"_________ Астана қаласында, әрқайсысы қазақ, ағылшын және орыс тілдерiнде екi түпнұсқалық данада жасалды, бұл ретте барлық мәтіндердiң күшi бiрдей. Осы Меморандумның ережелерiн түсiндiру кезiнде келiспеушiлiктер туындаған жағдайда, Тараптар ағылшын тiлiндегi мәтiнге жүгiнедi. </w:t>
      </w:r>
    </w:p>
    <w:p>
      <w:pPr>
        <w:spacing w:after="0"/>
        <w:ind w:left="0"/>
        <w:jc w:val="both"/>
      </w:pPr>
      <w:r>
        <w:rPr>
          <w:rFonts w:ascii="Times New Roman"/>
          <w:b w:val="false"/>
          <w:i/>
          <w:color w:val="000000"/>
          <w:sz w:val="28"/>
        </w:rPr>
        <w:t xml:space="preserve">      Қазақстан Республикасының      Норвегия Корольдiгінің </w:t>
      </w:r>
      <w:r>
        <w:br/>
      </w:r>
      <w:r>
        <w:rPr>
          <w:rFonts w:ascii="Times New Roman"/>
          <w:b w:val="false"/>
          <w:i w:val="false"/>
          <w:color w:val="000000"/>
          <w:sz w:val="28"/>
        </w:rPr>
        <w:t>
</w:t>
      </w:r>
      <w:r>
        <w:rPr>
          <w:rFonts w:ascii="Times New Roman"/>
          <w:b w:val="false"/>
          <w:i/>
          <w:color w:val="000000"/>
          <w:sz w:val="28"/>
        </w:rPr>
        <w:t xml:space="preserve">      Yкiметi үшін                   Yкіметi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