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dabb" w14:textId="a7ed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13 қыркүйектегi N 1000 қаулысына толықтырулар мен өзгерiстер енгізу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395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"Қазақстан Республикасының әлеуметтiк-экономикалық дамуының 2003-2005 жылдарға арналған индикативтiк жоспары туралы" Қазақстан Республикасы Үкiметiнiң 2002 жылғы 13 қыркүйектегі N 1000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толықтырулар мен өзгерiстер енгiзiлсiн: </w:t>
      </w:r>
      <w:r>
        <w:br/>
      </w:r>
      <w:r>
        <w:rPr>
          <w:rFonts w:ascii="Times New Roman"/>
          <w:b w:val="false"/>
          <w:i w:val="false"/>
          <w:color w:val="000000"/>
          <w:sz w:val="28"/>
        </w:rPr>
        <w:t xml:space="preserve">
      1) мынадай мазмұндағы 1-1-тармақпен толықтырылсын: </w:t>
      </w:r>
      <w:r>
        <w:br/>
      </w:r>
      <w:r>
        <w:rPr>
          <w:rFonts w:ascii="Times New Roman"/>
          <w:b w:val="false"/>
          <w:i w:val="false"/>
          <w:color w:val="000000"/>
          <w:sz w:val="28"/>
        </w:rPr>
        <w:t xml:space="preserve">
      "1-1. Жоспар құрамында шикiзат тауарларының 2003-2005 жылдарға арналған есептi тұрақты дүниежүзiлiк бағалары белгiленсiн (4-1-қосымша)"; </w:t>
      </w:r>
      <w:r>
        <w:br/>
      </w:r>
      <w:r>
        <w:rPr>
          <w:rFonts w:ascii="Times New Roman"/>
          <w:b w:val="false"/>
          <w:i w:val="false"/>
          <w:color w:val="000000"/>
          <w:sz w:val="28"/>
        </w:rPr>
        <w:t xml:space="preserve">
      2) көрсетiлген қаулыға 1-қосымшада 3-тараудағы "Инвестициялық саясат" деген бөлiм осы қаулыға 1-қосымшаға сәйкес жаңа редакцияда жазылсын; </w:t>
      </w:r>
      <w:r>
        <w:br/>
      </w:r>
      <w:r>
        <w:rPr>
          <w:rFonts w:ascii="Times New Roman"/>
          <w:b w:val="false"/>
          <w:i w:val="false"/>
          <w:color w:val="000000"/>
          <w:sz w:val="28"/>
        </w:rPr>
        <w:t xml:space="preserve">
      3) көрсетiлген қаулыға 2-қосымшада: </w:t>
      </w:r>
      <w:r>
        <w:br/>
      </w:r>
      <w:r>
        <w:rPr>
          <w:rFonts w:ascii="Times New Roman"/>
          <w:b w:val="false"/>
          <w:i w:val="false"/>
          <w:color w:val="000000"/>
          <w:sz w:val="28"/>
        </w:rPr>
        <w:t xml:space="preserve">
      Қолданыстағы және әзiрленетiн мемлекеттiк және салалық (секторальдық) бағдарламалардың тiзбесiнде: </w:t>
      </w:r>
      <w:r>
        <w:br/>
      </w:r>
      <w:r>
        <w:rPr>
          <w:rFonts w:ascii="Times New Roman"/>
          <w:b w:val="false"/>
          <w:i w:val="false"/>
          <w:color w:val="000000"/>
          <w:sz w:val="28"/>
        </w:rPr>
        <w:t xml:space="preserve">
      "1. Қолданыстағы мемлекеттiк және салалық (секторальдық) бағдарламалардың тiзбесi" деген бөлiмде: </w:t>
      </w:r>
      <w:r>
        <w:br/>
      </w:r>
      <w:r>
        <w:rPr>
          <w:rFonts w:ascii="Times New Roman"/>
          <w:b w:val="false"/>
          <w:i w:val="false"/>
          <w:color w:val="000000"/>
          <w:sz w:val="28"/>
        </w:rPr>
        <w:t xml:space="preserve">
      "1.1. Қазақстан Республикасы Президентiнiң Жарлығымен бекiтiлген мемлекеттiк бағдарламалар" деген кiшi бөлiмде: </w:t>
      </w:r>
      <w:r>
        <w:br/>
      </w:r>
      <w:r>
        <w:rPr>
          <w:rFonts w:ascii="Times New Roman"/>
          <w:b w:val="false"/>
          <w:i w:val="false"/>
          <w:color w:val="000000"/>
          <w:sz w:val="28"/>
        </w:rPr>
        <w:t xml:space="preserve">
      6-бағанда: </w:t>
      </w:r>
      <w:r>
        <w:br/>
      </w:r>
      <w:r>
        <w:rPr>
          <w:rFonts w:ascii="Times New Roman"/>
          <w:b w:val="false"/>
          <w:i w:val="false"/>
          <w:color w:val="000000"/>
          <w:sz w:val="28"/>
        </w:rPr>
        <w:t xml:space="preserve">
      реттiк нөмiрi 1.1.5-жолдағы "2003 ж. - 2333,551" деген сандар "2003 ж. - 2525,551" деген сандармен ауыстырылсын; </w:t>
      </w:r>
      <w:r>
        <w:br/>
      </w:r>
      <w:r>
        <w:rPr>
          <w:rFonts w:ascii="Times New Roman"/>
          <w:b w:val="false"/>
          <w:i w:val="false"/>
          <w:color w:val="000000"/>
          <w:sz w:val="28"/>
        </w:rPr>
        <w:t xml:space="preserve">
      реттiк нөмiрi 1.1.6-жолдағы "2003 ж. - 102,804" деген сандар "2003 ж. - 103,318" деген сандармен ауыстырылсын; </w:t>
      </w:r>
      <w:r>
        <w:br/>
      </w:r>
      <w:r>
        <w:rPr>
          <w:rFonts w:ascii="Times New Roman"/>
          <w:b w:val="false"/>
          <w:i w:val="false"/>
          <w:color w:val="000000"/>
          <w:sz w:val="28"/>
        </w:rPr>
        <w:t xml:space="preserve">
      реттiк нөмiрi 1.1.7-жолдағы "2003 ж. - 1256,49;" деген сандардың алдынан "2001 ж. - 100; 2002 ж. - 1087,277;" деген сандармен толықтырылсын; </w:t>
      </w:r>
      <w:r>
        <w:br/>
      </w:r>
      <w:r>
        <w:rPr>
          <w:rFonts w:ascii="Times New Roman"/>
          <w:b w:val="false"/>
          <w:i w:val="false"/>
          <w:color w:val="000000"/>
          <w:sz w:val="28"/>
        </w:rPr>
        <w:t xml:space="preserve">
      реттiк нөмiрi 1.1.8-жолдағы "2003 ж. - 33404,379;" деген сандар "2003 ж. - 34244,4;" деген сандармен ауыстырылсын; </w:t>
      </w:r>
      <w:r>
        <w:br/>
      </w:r>
      <w:r>
        <w:rPr>
          <w:rFonts w:ascii="Times New Roman"/>
          <w:b w:val="false"/>
          <w:i w:val="false"/>
          <w:color w:val="000000"/>
          <w:sz w:val="28"/>
        </w:rPr>
        <w:t xml:space="preserve">
      реттiк нөмiрi 1.1.11-жолда: </w:t>
      </w:r>
      <w:r>
        <w:br/>
      </w:r>
      <w:r>
        <w:rPr>
          <w:rFonts w:ascii="Times New Roman"/>
          <w:b w:val="false"/>
          <w:i w:val="false"/>
          <w:color w:val="000000"/>
          <w:sz w:val="28"/>
        </w:rPr>
        <w:t xml:space="preserve">
      6-баған мынадай редакцияда жазылсын: </w:t>
      </w:r>
      <w:r>
        <w:br/>
      </w:r>
      <w:r>
        <w:rPr>
          <w:rFonts w:ascii="Times New Roman"/>
          <w:b w:val="false"/>
          <w:i w:val="false"/>
          <w:color w:val="000000"/>
          <w:sz w:val="28"/>
        </w:rPr>
        <w:t xml:space="preserve">
      "РБ-тен: 2003 ж. дейiн - 44112,6; 2003 ж. - 34594; 2004 ж. - 34974,3; 2005 ж. - 28927,6; </w:t>
      </w:r>
      <w:r>
        <w:br/>
      </w:r>
      <w:r>
        <w:rPr>
          <w:rFonts w:ascii="Times New Roman"/>
          <w:b w:val="false"/>
          <w:i w:val="false"/>
          <w:color w:val="000000"/>
          <w:sz w:val="28"/>
        </w:rPr>
        <w:t xml:space="preserve">
      ЖБ-тен: 2003 ж. дейiн - 12382; 2003 ж. - 10413; 2004 ж. - 14781,4; 2005 ж. - 11626,3"; </w:t>
      </w:r>
      <w:r>
        <w:br/>
      </w:r>
      <w:r>
        <w:rPr>
          <w:rFonts w:ascii="Times New Roman"/>
          <w:b w:val="false"/>
          <w:i w:val="false"/>
          <w:color w:val="000000"/>
          <w:sz w:val="28"/>
        </w:rPr>
        <w:t xml:space="preserve">
      7-баған мынадай редакцияда жазылсын: </w:t>
      </w:r>
      <w:r>
        <w:br/>
      </w:r>
      <w:r>
        <w:rPr>
          <w:rFonts w:ascii="Times New Roman"/>
          <w:b w:val="false"/>
          <w:i w:val="false"/>
          <w:color w:val="000000"/>
          <w:sz w:val="28"/>
        </w:rPr>
        <w:t xml:space="preserve">
      "Республикалық және жергiлiктi бюджеттер; </w:t>
      </w:r>
      <w:r>
        <w:br/>
      </w:r>
      <w:r>
        <w:rPr>
          <w:rFonts w:ascii="Times New Roman"/>
          <w:b w:val="false"/>
          <w:i w:val="false"/>
          <w:color w:val="000000"/>
          <w:sz w:val="28"/>
        </w:rPr>
        <w:t xml:space="preserve">
      "1.2. Қазақстан Республикасы Үкiметiнiң қаулысымен бекiтiлген салалық бағдарламалар" деген кiшi бөлiмде: </w:t>
      </w:r>
      <w:r>
        <w:br/>
      </w:r>
      <w:r>
        <w:rPr>
          <w:rFonts w:ascii="Times New Roman"/>
          <w:b w:val="false"/>
          <w:i w:val="false"/>
          <w:color w:val="000000"/>
          <w:sz w:val="28"/>
        </w:rPr>
        <w:t xml:space="preserve">
      "Бiлiм" деген жол және реттiк нөмiрi 1.2.6-жол алынып тасталсын;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"Баға және тариф саясаты </w:t>
      </w:r>
      <w:r>
        <w:br/>
      </w:r>
      <w:r>
        <w:rPr>
          <w:rFonts w:ascii="Times New Roman"/>
          <w:b w:val="false"/>
          <w:i w:val="false"/>
          <w:color w:val="000000"/>
          <w:sz w:val="28"/>
        </w:rPr>
        <w:t xml:space="preserve">
1.2.  2002-2004 Мемлекеттiң, 2002- ТМРБ 2002 ж.- Рес.   Қазақ. 3-та. </w:t>
      </w:r>
      <w:r>
        <w:br/>
      </w:r>
      <w:r>
        <w:rPr>
          <w:rFonts w:ascii="Times New Roman"/>
          <w:b w:val="false"/>
          <w:i w:val="false"/>
          <w:color w:val="000000"/>
          <w:sz w:val="28"/>
        </w:rPr>
        <w:t xml:space="preserve">
1-1.  жылдарға  табиғи       2004  ҚА   435,326; публи. стан   рау. </w:t>
      </w:r>
      <w:r>
        <w:br/>
      </w:r>
      <w:r>
        <w:rPr>
          <w:rFonts w:ascii="Times New Roman"/>
          <w:b w:val="false"/>
          <w:i w:val="false"/>
          <w:color w:val="000000"/>
          <w:sz w:val="28"/>
        </w:rPr>
        <w:t xml:space="preserve">
      арналған  монополиялар  жж.       2003 ж.- лика.  Рес.   Құры. </w:t>
      </w:r>
      <w:r>
        <w:br/>
      </w:r>
      <w:r>
        <w:rPr>
          <w:rFonts w:ascii="Times New Roman"/>
          <w:b w:val="false"/>
          <w:i w:val="false"/>
          <w:color w:val="000000"/>
          <w:sz w:val="28"/>
        </w:rPr>
        <w:t xml:space="preserve">
      Тариф     субъектiлерi.           435,326; лық    пуб.   лым. </w:t>
      </w:r>
      <w:r>
        <w:br/>
      </w:r>
      <w:r>
        <w:rPr>
          <w:rFonts w:ascii="Times New Roman"/>
          <w:b w:val="false"/>
          <w:i w:val="false"/>
          <w:color w:val="000000"/>
          <w:sz w:val="28"/>
        </w:rPr>
        <w:t xml:space="preserve">
      саясатын  нiң және                2004 ж.- бюд.   лика.  дық- </w:t>
      </w:r>
      <w:r>
        <w:br/>
      </w:r>
      <w:r>
        <w:rPr>
          <w:rFonts w:ascii="Times New Roman"/>
          <w:b w:val="false"/>
          <w:i w:val="false"/>
          <w:color w:val="000000"/>
          <w:sz w:val="28"/>
        </w:rPr>
        <w:t xml:space="preserve">
      жетiлдiру олардың                 435,326  жет    сы     инс. </w:t>
      </w:r>
      <w:r>
        <w:br/>
      </w:r>
      <w:r>
        <w:rPr>
          <w:rFonts w:ascii="Times New Roman"/>
          <w:b w:val="false"/>
          <w:i w:val="false"/>
          <w:color w:val="000000"/>
          <w:sz w:val="28"/>
        </w:rPr>
        <w:t xml:space="preserve">
      бағдар.   қызметiн                                Үкі.   титу. </w:t>
      </w:r>
      <w:r>
        <w:br/>
      </w:r>
      <w:r>
        <w:rPr>
          <w:rFonts w:ascii="Times New Roman"/>
          <w:b w:val="false"/>
          <w:i w:val="false"/>
          <w:color w:val="000000"/>
          <w:sz w:val="28"/>
        </w:rPr>
        <w:t xml:space="preserve">
      ламасы    тұтынушы.                               меті.  цио. </w:t>
      </w:r>
      <w:r>
        <w:br/>
      </w:r>
      <w:r>
        <w:rPr>
          <w:rFonts w:ascii="Times New Roman"/>
          <w:b w:val="false"/>
          <w:i w:val="false"/>
          <w:color w:val="000000"/>
          <w:sz w:val="28"/>
        </w:rPr>
        <w:t xml:space="preserve">
                лардың                                  нің    наль. </w:t>
      </w:r>
      <w:r>
        <w:br/>
      </w:r>
      <w:r>
        <w:rPr>
          <w:rFonts w:ascii="Times New Roman"/>
          <w:b w:val="false"/>
          <w:i w:val="false"/>
          <w:color w:val="000000"/>
          <w:sz w:val="28"/>
        </w:rPr>
        <w:t xml:space="preserve">
                балансына                               2002   дық </w:t>
      </w:r>
      <w:r>
        <w:br/>
      </w:r>
      <w:r>
        <w:rPr>
          <w:rFonts w:ascii="Times New Roman"/>
          <w:b w:val="false"/>
          <w:i w:val="false"/>
          <w:color w:val="000000"/>
          <w:sz w:val="28"/>
        </w:rPr>
        <w:t xml:space="preserve">
                қол жеткi.                              жылғы  да. </w:t>
      </w:r>
      <w:r>
        <w:br/>
      </w:r>
      <w:r>
        <w:rPr>
          <w:rFonts w:ascii="Times New Roman"/>
          <w:b w:val="false"/>
          <w:i w:val="false"/>
          <w:color w:val="000000"/>
          <w:sz w:val="28"/>
        </w:rPr>
        <w:t xml:space="preserve">
                зуге                                     15    му"; </w:t>
      </w:r>
      <w:r>
        <w:br/>
      </w:r>
      <w:r>
        <w:rPr>
          <w:rFonts w:ascii="Times New Roman"/>
          <w:b w:val="false"/>
          <w:i w:val="false"/>
          <w:color w:val="000000"/>
          <w:sz w:val="28"/>
        </w:rPr>
        <w:t xml:space="preserve">
                бағытталған                             қазан. </w:t>
      </w:r>
      <w:r>
        <w:br/>
      </w:r>
      <w:r>
        <w:rPr>
          <w:rFonts w:ascii="Times New Roman"/>
          <w:b w:val="false"/>
          <w:i w:val="false"/>
          <w:color w:val="000000"/>
          <w:sz w:val="28"/>
        </w:rPr>
        <w:t xml:space="preserve">
                орта                                    дағы </w:t>
      </w:r>
      <w:r>
        <w:br/>
      </w:r>
      <w:r>
        <w:rPr>
          <w:rFonts w:ascii="Times New Roman"/>
          <w:b w:val="false"/>
          <w:i w:val="false"/>
          <w:color w:val="000000"/>
          <w:sz w:val="28"/>
        </w:rPr>
        <w:t xml:space="preserve">
                мерзiмдi                                N1126 </w:t>
      </w:r>
      <w:r>
        <w:br/>
      </w:r>
      <w:r>
        <w:rPr>
          <w:rFonts w:ascii="Times New Roman"/>
          <w:b w:val="false"/>
          <w:i w:val="false"/>
          <w:color w:val="000000"/>
          <w:sz w:val="28"/>
        </w:rPr>
        <w:t xml:space="preserve">
                негiзде                                 қаулы. </w:t>
      </w:r>
      <w:r>
        <w:br/>
      </w:r>
      <w:r>
        <w:rPr>
          <w:rFonts w:ascii="Times New Roman"/>
          <w:b w:val="false"/>
          <w:i w:val="false"/>
          <w:color w:val="000000"/>
          <w:sz w:val="28"/>
        </w:rPr>
        <w:t xml:space="preserve">
                икемдi                                  сымен </w:t>
      </w:r>
      <w:r>
        <w:br/>
      </w:r>
      <w:r>
        <w:rPr>
          <w:rFonts w:ascii="Times New Roman"/>
          <w:b w:val="false"/>
          <w:i w:val="false"/>
          <w:color w:val="000000"/>
          <w:sz w:val="28"/>
        </w:rPr>
        <w:t xml:space="preserve">
                тариф                                   бекі. </w:t>
      </w:r>
      <w:r>
        <w:br/>
      </w:r>
      <w:r>
        <w:rPr>
          <w:rFonts w:ascii="Times New Roman"/>
          <w:b w:val="false"/>
          <w:i w:val="false"/>
          <w:color w:val="000000"/>
          <w:sz w:val="28"/>
        </w:rPr>
        <w:t xml:space="preserve">
                саясатын                                тілді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табиғи </w:t>
      </w:r>
      <w:r>
        <w:br/>
      </w:r>
      <w:r>
        <w:rPr>
          <w:rFonts w:ascii="Times New Roman"/>
          <w:b w:val="false"/>
          <w:i w:val="false"/>
          <w:color w:val="000000"/>
          <w:sz w:val="28"/>
        </w:rPr>
        <w:t xml:space="preserve">
                монополиялар </w:t>
      </w:r>
      <w:r>
        <w:br/>
      </w:r>
      <w:r>
        <w:rPr>
          <w:rFonts w:ascii="Times New Roman"/>
          <w:b w:val="false"/>
          <w:i w:val="false"/>
          <w:color w:val="000000"/>
          <w:sz w:val="28"/>
        </w:rPr>
        <w:t xml:space="preserve">
                саласына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тарту үшін </w:t>
      </w:r>
      <w:r>
        <w:br/>
      </w:r>
      <w:r>
        <w:rPr>
          <w:rFonts w:ascii="Times New Roman"/>
          <w:b w:val="false"/>
          <w:i w:val="false"/>
          <w:color w:val="000000"/>
          <w:sz w:val="28"/>
        </w:rPr>
        <w:t xml:space="preserve">
                оңтайлы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монополия.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қызметiне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шарасын </w:t>
      </w:r>
      <w:r>
        <w:br/>
      </w:r>
      <w:r>
        <w:rPr>
          <w:rFonts w:ascii="Times New Roman"/>
          <w:b w:val="false"/>
          <w:i w:val="false"/>
          <w:color w:val="000000"/>
          <w:sz w:val="28"/>
        </w:rPr>
        <w:t xml:space="preserve">
                ұлғайту </w:t>
      </w:r>
    </w:p>
    <w:bookmarkEnd w:id="0"/>
    <w:p>
      <w:pPr>
        <w:spacing w:after="0"/>
        <w:ind w:left="0"/>
        <w:jc w:val="both"/>
      </w:pPr>
      <w:r>
        <w:rPr>
          <w:rFonts w:ascii="Times New Roman"/>
          <w:b w:val="false"/>
          <w:i w:val="false"/>
          <w:color w:val="000000"/>
          <w:sz w:val="28"/>
        </w:rPr>
        <w:t xml:space="preserve">      мынадай мазмұндағы реттiк нөмiрi 1.2.1-2-жолмен толықтырылсын: </w:t>
      </w:r>
      <w:r>
        <w:br/>
      </w:r>
      <w:r>
        <w:rPr>
          <w:rFonts w:ascii="Times New Roman"/>
          <w:b w:val="false"/>
          <w:i w:val="false"/>
          <w:color w:val="000000"/>
          <w:sz w:val="28"/>
        </w:rPr>
        <w:t xml:space="preserve">
"1.2. 2002-2010 Астана       2002- АШМ  2003 ж.- Респу. Қазақ. 6-та. </w:t>
      </w:r>
      <w:r>
        <w:br/>
      </w:r>
      <w:r>
        <w:rPr>
          <w:rFonts w:ascii="Times New Roman"/>
          <w:b w:val="false"/>
          <w:i w:val="false"/>
          <w:color w:val="000000"/>
          <w:sz w:val="28"/>
        </w:rPr>
        <w:t xml:space="preserve">
1-2.  жылдарға  қаласының    2010       617,91;  бли.   стан   рау. </w:t>
      </w:r>
      <w:r>
        <w:br/>
      </w:r>
      <w:r>
        <w:rPr>
          <w:rFonts w:ascii="Times New Roman"/>
          <w:b w:val="false"/>
          <w:i w:val="false"/>
          <w:color w:val="000000"/>
          <w:sz w:val="28"/>
        </w:rPr>
        <w:t xml:space="preserve">
      арналған  маңында       жж.       2004 ж.- калық  Респу. Агро. </w:t>
      </w:r>
      <w:r>
        <w:br/>
      </w:r>
      <w:r>
        <w:rPr>
          <w:rFonts w:ascii="Times New Roman"/>
          <w:b w:val="false"/>
          <w:i w:val="false"/>
          <w:color w:val="000000"/>
          <w:sz w:val="28"/>
        </w:rPr>
        <w:t xml:space="preserve">
      Астана    25 мың. га              710;     бюджет бли.   азық- </w:t>
      </w:r>
      <w:r>
        <w:br/>
      </w:r>
      <w:r>
        <w:rPr>
          <w:rFonts w:ascii="Times New Roman"/>
          <w:b w:val="false"/>
          <w:i w:val="false"/>
          <w:color w:val="000000"/>
          <w:sz w:val="28"/>
        </w:rPr>
        <w:t xml:space="preserve">
      қаласының алаңға ағаш             2005 ж.-        касы   түлік </w:t>
      </w:r>
      <w:r>
        <w:br/>
      </w:r>
      <w:r>
        <w:rPr>
          <w:rFonts w:ascii="Times New Roman"/>
          <w:b w:val="false"/>
          <w:i w:val="false"/>
          <w:color w:val="000000"/>
          <w:sz w:val="28"/>
        </w:rPr>
        <w:t xml:space="preserve">
      жасыл     отырғызу                730             Үкіме. сая. </w:t>
      </w:r>
      <w:r>
        <w:br/>
      </w:r>
      <w:r>
        <w:rPr>
          <w:rFonts w:ascii="Times New Roman"/>
          <w:b w:val="false"/>
          <w:i w:val="false"/>
          <w:color w:val="000000"/>
          <w:sz w:val="28"/>
        </w:rPr>
        <w:t xml:space="preserve">
      желек     және                                    тінің  са. </w:t>
      </w:r>
      <w:r>
        <w:br/>
      </w:r>
      <w:r>
        <w:rPr>
          <w:rFonts w:ascii="Times New Roman"/>
          <w:b w:val="false"/>
          <w:i w:val="false"/>
          <w:color w:val="000000"/>
          <w:sz w:val="28"/>
        </w:rPr>
        <w:t xml:space="preserve">
      аймағын   осымен                                  2002   ты"; </w:t>
      </w:r>
      <w:r>
        <w:br/>
      </w:r>
      <w:r>
        <w:rPr>
          <w:rFonts w:ascii="Times New Roman"/>
          <w:b w:val="false"/>
          <w:i w:val="false"/>
          <w:color w:val="000000"/>
          <w:sz w:val="28"/>
        </w:rPr>
        <w:t xml:space="preserve">
      құру      байла.                                  жылғы </w:t>
      </w:r>
      <w:r>
        <w:br/>
      </w:r>
      <w:r>
        <w:rPr>
          <w:rFonts w:ascii="Times New Roman"/>
          <w:b w:val="false"/>
          <w:i w:val="false"/>
          <w:color w:val="000000"/>
          <w:sz w:val="28"/>
        </w:rPr>
        <w:t xml:space="preserve">
      бағдар.   нысты                                    10 </w:t>
      </w:r>
      <w:r>
        <w:br/>
      </w:r>
      <w:r>
        <w:rPr>
          <w:rFonts w:ascii="Times New Roman"/>
          <w:b w:val="false"/>
          <w:i w:val="false"/>
          <w:color w:val="000000"/>
          <w:sz w:val="28"/>
        </w:rPr>
        <w:t xml:space="preserve">
      ламасы    іс-шара.                                қаң. </w:t>
      </w:r>
      <w:r>
        <w:br/>
      </w:r>
      <w:r>
        <w:rPr>
          <w:rFonts w:ascii="Times New Roman"/>
          <w:b w:val="false"/>
          <w:i w:val="false"/>
          <w:color w:val="000000"/>
          <w:sz w:val="28"/>
        </w:rPr>
        <w:t xml:space="preserve">
                лар кешенін                             тарда. </w:t>
      </w:r>
      <w:r>
        <w:br/>
      </w:r>
      <w:r>
        <w:rPr>
          <w:rFonts w:ascii="Times New Roman"/>
          <w:b w:val="false"/>
          <w:i w:val="false"/>
          <w:color w:val="000000"/>
          <w:sz w:val="28"/>
        </w:rPr>
        <w:t xml:space="preserve">
                жүзеге                                  ғы </w:t>
      </w:r>
      <w:r>
        <w:br/>
      </w:r>
      <w:r>
        <w:rPr>
          <w:rFonts w:ascii="Times New Roman"/>
          <w:b w:val="false"/>
          <w:i w:val="false"/>
          <w:color w:val="000000"/>
          <w:sz w:val="28"/>
        </w:rPr>
        <w:t xml:space="preserve">
                асыру                                   N 17 </w:t>
      </w:r>
      <w:r>
        <w:br/>
      </w:r>
      <w:r>
        <w:rPr>
          <w:rFonts w:ascii="Times New Roman"/>
          <w:b w:val="false"/>
          <w:i w:val="false"/>
          <w:color w:val="000000"/>
          <w:sz w:val="28"/>
        </w:rPr>
        <w:t xml:space="preserve">
                                                        қаулы. </w:t>
      </w:r>
      <w:r>
        <w:br/>
      </w:r>
      <w:r>
        <w:rPr>
          <w:rFonts w:ascii="Times New Roman"/>
          <w:b w:val="false"/>
          <w:i w:val="false"/>
          <w:color w:val="000000"/>
          <w:sz w:val="28"/>
        </w:rPr>
        <w:t xml:space="preserve">
                                                        сымен </w:t>
      </w:r>
      <w:r>
        <w:br/>
      </w:r>
      <w:r>
        <w:rPr>
          <w:rFonts w:ascii="Times New Roman"/>
          <w:b w:val="false"/>
          <w:i w:val="false"/>
          <w:color w:val="000000"/>
          <w:sz w:val="28"/>
        </w:rPr>
        <w:t xml:space="preserve">
                                                        бекі. </w:t>
      </w:r>
      <w:r>
        <w:br/>
      </w:r>
      <w:r>
        <w:rPr>
          <w:rFonts w:ascii="Times New Roman"/>
          <w:b w:val="false"/>
          <w:i w:val="false"/>
          <w:color w:val="000000"/>
          <w:sz w:val="28"/>
        </w:rPr>
        <w:t xml:space="preserve">
                                                        тілді </w:t>
      </w:r>
    </w:p>
    <w:p>
      <w:pPr>
        <w:spacing w:after="0"/>
        <w:ind w:left="0"/>
        <w:jc w:val="both"/>
      </w:pPr>
      <w:r>
        <w:rPr>
          <w:rFonts w:ascii="Times New Roman"/>
          <w:b w:val="false"/>
          <w:i w:val="false"/>
          <w:color w:val="000000"/>
          <w:sz w:val="28"/>
        </w:rPr>
        <w:t xml:space="preserve">      6-бабындағы: </w:t>
      </w:r>
      <w:r>
        <w:br/>
      </w:r>
      <w:r>
        <w:rPr>
          <w:rFonts w:ascii="Times New Roman"/>
          <w:b w:val="false"/>
          <w:i w:val="false"/>
          <w:color w:val="000000"/>
          <w:sz w:val="28"/>
        </w:rPr>
        <w:t xml:space="preserve">
      реттiк нөмiрi 1.2.1-жолдағы "2003 ж. - 5544,16" деген сандар "2003 ж. - 6003,892" деген сандармен ауыстырылсын; </w:t>
      </w:r>
      <w:r>
        <w:br/>
      </w:r>
      <w:r>
        <w:rPr>
          <w:rFonts w:ascii="Times New Roman"/>
          <w:b w:val="false"/>
          <w:i w:val="false"/>
          <w:color w:val="000000"/>
          <w:sz w:val="28"/>
        </w:rPr>
        <w:t xml:space="preserve">
      реттiк нөмiрi 1.2.2-жолдағы "2003 ж. - 1221,889" деген сандар "2003 ж. - 1232,502" деген сандармен ауыстырылсын; </w:t>
      </w:r>
      <w:r>
        <w:br/>
      </w:r>
      <w:r>
        <w:rPr>
          <w:rFonts w:ascii="Times New Roman"/>
          <w:b w:val="false"/>
          <w:i w:val="false"/>
          <w:color w:val="000000"/>
          <w:sz w:val="28"/>
        </w:rPr>
        <w:t xml:space="preserve">
      6-баған: </w:t>
      </w:r>
      <w:r>
        <w:br/>
      </w:r>
      <w:r>
        <w:rPr>
          <w:rFonts w:ascii="Times New Roman"/>
          <w:b w:val="false"/>
          <w:i w:val="false"/>
          <w:color w:val="000000"/>
          <w:sz w:val="28"/>
        </w:rPr>
        <w:t xml:space="preserve">
      реттiк нөмiрi 1.2.3-жолы мынадай редакцияда жазылсын: </w:t>
      </w:r>
      <w:r>
        <w:br/>
      </w:r>
      <w:r>
        <w:rPr>
          <w:rFonts w:ascii="Times New Roman"/>
          <w:b w:val="false"/>
          <w:i w:val="false"/>
          <w:color w:val="000000"/>
          <w:sz w:val="28"/>
        </w:rPr>
        <w:t xml:space="preserve">
      "2003 ж. - 89,579; 2004 ж. - 39,089"; </w:t>
      </w:r>
      <w:r>
        <w:br/>
      </w:r>
      <w:r>
        <w:rPr>
          <w:rFonts w:ascii="Times New Roman"/>
          <w:b w:val="false"/>
          <w:i w:val="false"/>
          <w:color w:val="000000"/>
          <w:sz w:val="28"/>
        </w:rPr>
        <w:t xml:space="preserve">
      реттiк нөмiрi 1.2.7-жол мынадай редакцияда жазылсын: </w:t>
      </w:r>
      <w:r>
        <w:br/>
      </w:r>
      <w:r>
        <w:rPr>
          <w:rFonts w:ascii="Times New Roman"/>
          <w:b w:val="false"/>
          <w:i w:val="false"/>
          <w:color w:val="000000"/>
          <w:sz w:val="28"/>
        </w:rPr>
        <w:t xml:space="preserve">
      "2003 ж. - 31,505; 2004 ж. - 30,767; 2005 ж. - 30,767"; </w:t>
      </w:r>
      <w:r>
        <w:br/>
      </w:r>
      <w:r>
        <w:rPr>
          <w:rFonts w:ascii="Times New Roman"/>
          <w:b w:val="false"/>
          <w:i w:val="false"/>
          <w:color w:val="000000"/>
          <w:sz w:val="28"/>
        </w:rPr>
        <w:t xml:space="preserve">
      6-бағандағы реттiк нөмiрi 1.2.8-жолдағы "2002 ж. - 12,3" деген сандар "2002 ж. - 5,4" деген сандармен ауыстырылсын; </w:t>
      </w:r>
      <w:r>
        <w:br/>
      </w:r>
      <w:r>
        <w:rPr>
          <w:rFonts w:ascii="Times New Roman"/>
          <w:b w:val="false"/>
          <w:i w:val="false"/>
          <w:color w:val="000000"/>
          <w:sz w:val="28"/>
        </w:rPr>
        <w:t xml:space="preserve">
      6-баған: </w:t>
      </w:r>
      <w:r>
        <w:br/>
      </w:r>
      <w:r>
        <w:rPr>
          <w:rFonts w:ascii="Times New Roman"/>
          <w:b w:val="false"/>
          <w:i w:val="false"/>
          <w:color w:val="000000"/>
          <w:sz w:val="28"/>
        </w:rPr>
        <w:t xml:space="preserve">
      реттiк нөмiрi 1.2.10-жол мынадай редакцияда жазылсын: </w:t>
      </w:r>
      <w:r>
        <w:br/>
      </w:r>
      <w:r>
        <w:rPr>
          <w:rFonts w:ascii="Times New Roman"/>
          <w:b w:val="false"/>
          <w:i w:val="false"/>
          <w:color w:val="000000"/>
          <w:sz w:val="28"/>
        </w:rPr>
        <w:t xml:space="preserve">
      "РБ-тен: 2002 ж. - 355; 2003 ж. - 512,2; 2004 ж. - 509; 2005 ж. - 628,7; </w:t>
      </w:r>
      <w:r>
        <w:br/>
      </w:r>
      <w:r>
        <w:rPr>
          <w:rFonts w:ascii="Times New Roman"/>
          <w:b w:val="false"/>
          <w:i w:val="false"/>
          <w:color w:val="000000"/>
          <w:sz w:val="28"/>
        </w:rPr>
        <w:t xml:space="preserve">
      ЖБ-тен: 2002 ж. - 250,5; 2003 ж. - 655,8; 2004 ж. - 697,5; 2005 ж. - 379"; </w:t>
      </w:r>
      <w:r>
        <w:br/>
      </w:r>
      <w:r>
        <w:rPr>
          <w:rFonts w:ascii="Times New Roman"/>
          <w:b w:val="false"/>
          <w:i w:val="false"/>
          <w:color w:val="000000"/>
          <w:sz w:val="28"/>
        </w:rPr>
        <w:t xml:space="preserve">
      реттiк нөмiрi 1.2.11-жол мынадай редакцияда жазылсын: </w:t>
      </w:r>
      <w:r>
        <w:br/>
      </w:r>
      <w:r>
        <w:rPr>
          <w:rFonts w:ascii="Times New Roman"/>
          <w:b w:val="false"/>
          <w:i w:val="false"/>
          <w:color w:val="000000"/>
          <w:sz w:val="28"/>
        </w:rPr>
        <w:t xml:space="preserve">
      "2001 ж. - 105,8; 2002 ж. - 110,988; 2003 ж. - 248,879"; </w:t>
      </w:r>
      <w:r>
        <w:br/>
      </w:r>
      <w:r>
        <w:rPr>
          <w:rFonts w:ascii="Times New Roman"/>
          <w:b w:val="false"/>
          <w:i w:val="false"/>
          <w:color w:val="000000"/>
          <w:sz w:val="28"/>
        </w:rPr>
        <w:t xml:space="preserve">
      реттiк нөмiрi 1.2.27-жол мынадай редакцияда жазылсын: </w:t>
      </w:r>
      <w:r>
        <w:br/>
      </w:r>
      <w:r>
        <w:rPr>
          <w:rFonts w:ascii="Times New Roman"/>
          <w:b w:val="false"/>
          <w:i w:val="false"/>
          <w:color w:val="000000"/>
          <w:sz w:val="28"/>
        </w:rPr>
        <w:t xml:space="preserve">
      "2001 ж. - 110; 2002 ж. - 119,287; 2003 ж. - 127,04; 2004 ж. - 119,287; 2005 ж. - 119,287"; </w:t>
      </w:r>
      <w:r>
        <w:br/>
      </w:r>
      <w:r>
        <w:rPr>
          <w:rFonts w:ascii="Times New Roman"/>
          <w:b w:val="false"/>
          <w:i w:val="false"/>
          <w:color w:val="000000"/>
          <w:sz w:val="28"/>
        </w:rPr>
        <w:t xml:space="preserve">
      реттiк нөмiрi 1.2.34-жол мынадай редакцияда жазылсын: </w:t>
      </w:r>
      <w:r>
        <w:br/>
      </w:r>
      <w:r>
        <w:rPr>
          <w:rFonts w:ascii="Times New Roman"/>
          <w:b w:val="false"/>
          <w:i w:val="false"/>
          <w:color w:val="000000"/>
          <w:sz w:val="28"/>
        </w:rPr>
        <w:t xml:space="preserve">
      "2001 ж. - 883,6; 2002 ж. - 1054; 2003 ж. - 2197,44"; </w:t>
      </w:r>
      <w:r>
        <w:br/>
      </w:r>
      <w:r>
        <w:rPr>
          <w:rFonts w:ascii="Times New Roman"/>
          <w:b w:val="false"/>
          <w:i w:val="false"/>
          <w:color w:val="000000"/>
          <w:sz w:val="28"/>
        </w:rPr>
        <w:t xml:space="preserve">
      реттiк нөмiрi 1.2.35-жол, 5-бағандағы "ҚарМ" алынып тасталсын, "ИСМ", "КБА" деген сөздермен толықтырылсын, 6-баған мынадай редакцияда жазылсын: </w:t>
      </w:r>
      <w:r>
        <w:br/>
      </w:r>
      <w:r>
        <w:rPr>
          <w:rFonts w:ascii="Times New Roman"/>
          <w:b w:val="false"/>
          <w:i w:val="false"/>
          <w:color w:val="000000"/>
          <w:sz w:val="28"/>
        </w:rPr>
        <w:t xml:space="preserve">
      "РБ-тен: 2002 ж. - 85,95; 2003 ж. - 375"; </w:t>
      </w:r>
      <w:r>
        <w:br/>
      </w:r>
      <w:r>
        <w:rPr>
          <w:rFonts w:ascii="Times New Roman"/>
          <w:b w:val="false"/>
          <w:i w:val="false"/>
          <w:color w:val="000000"/>
          <w:sz w:val="28"/>
        </w:rPr>
        <w:t xml:space="preserve">
      "2. Әзiрленетiн мемлекеттiк және салалық (секторальдық) бағдарламалардың тiзбесi" бөлiмiнде: </w:t>
      </w:r>
      <w:r>
        <w:br/>
      </w:r>
      <w:r>
        <w:rPr>
          <w:rFonts w:ascii="Times New Roman"/>
          <w:b w:val="false"/>
          <w:i w:val="false"/>
          <w:color w:val="000000"/>
          <w:sz w:val="28"/>
        </w:rPr>
        <w:t xml:space="preserve">
      "2.1. Қазақстан Республикасы Президентiнiң Жарлығымен бекiтiлетiн мемлекеттiк бағдарламалар" кiшi бөлiмiнде: </w:t>
      </w:r>
      <w:r>
        <w:br/>
      </w:r>
      <w:r>
        <w:rPr>
          <w:rFonts w:ascii="Times New Roman"/>
          <w:b w:val="false"/>
          <w:i w:val="false"/>
          <w:color w:val="000000"/>
          <w:sz w:val="28"/>
        </w:rPr>
        <w:t xml:space="preserve">
      реттiк нөмiрi 2.1.1-жолда, 6-баған мынадай редакцияда жазылсын: </w:t>
      </w:r>
      <w:r>
        <w:br/>
      </w:r>
      <w:r>
        <w:rPr>
          <w:rFonts w:ascii="Times New Roman"/>
          <w:b w:val="false"/>
          <w:i w:val="false"/>
          <w:color w:val="000000"/>
          <w:sz w:val="28"/>
        </w:rPr>
        <w:t xml:space="preserve">
      "РБ-тен: 2003 ж. - 4706; 2004 ж. - 4000; 2005 ж. - 4000; </w:t>
      </w:r>
      <w:r>
        <w:br/>
      </w:r>
      <w:r>
        <w:rPr>
          <w:rFonts w:ascii="Times New Roman"/>
          <w:b w:val="false"/>
          <w:i w:val="false"/>
          <w:color w:val="000000"/>
          <w:sz w:val="28"/>
        </w:rPr>
        <w:t xml:space="preserve">
      ЖБ-тен: 2003 ж. - 3924,8; 2004 ж. - 4000; 2005 ж. - 4000; </w:t>
      </w:r>
      <w:r>
        <w:br/>
      </w:r>
      <w:r>
        <w:rPr>
          <w:rFonts w:ascii="Times New Roman"/>
          <w:b w:val="false"/>
          <w:i w:val="false"/>
          <w:color w:val="000000"/>
          <w:sz w:val="28"/>
        </w:rPr>
        <w:t xml:space="preserve">
      "Әлеуметтiк қорғау" жолы және реттiк нөмiрi 2.1.2-жолы алынып тасталсын; </w:t>
      </w:r>
      <w:r>
        <w:br/>
      </w:r>
      <w:r>
        <w:rPr>
          <w:rFonts w:ascii="Times New Roman"/>
          <w:b w:val="false"/>
          <w:i w:val="false"/>
          <w:color w:val="000000"/>
          <w:sz w:val="28"/>
        </w:rPr>
        <w:t xml:space="preserve">
      "2.2. Қазақстан Республикасы Yкiметiнiң қаулысымен бекiтiлетiн салалық бағдарламалар" кiшi бөлiмiнде: </w:t>
      </w:r>
      <w:r>
        <w:br/>
      </w:r>
      <w:r>
        <w:rPr>
          <w:rFonts w:ascii="Times New Roman"/>
          <w:b w:val="false"/>
          <w:i w:val="false"/>
          <w:color w:val="000000"/>
          <w:sz w:val="28"/>
        </w:rPr>
        <w:t xml:space="preserve">
      "Баға және тариф саясаты" жолы және реттiк нөмiрi 2.2.1-жолы алынып тасталсын; </w:t>
      </w:r>
      <w:r>
        <w:br/>
      </w:r>
      <w:r>
        <w:rPr>
          <w:rFonts w:ascii="Times New Roman"/>
          <w:b w:val="false"/>
          <w:i w:val="false"/>
          <w:color w:val="000000"/>
          <w:sz w:val="28"/>
        </w:rPr>
        <w:t xml:space="preserve">
      реттiк нөмiрi 2.2.2-жолда, 2 және 4-бағандардағы "2007" деген сандары "2005" сандарымен ауыстырылсын, 6-бағандағы "2686,6" деген сандары "2068,69" деген сандармен ауыстырылсын; </w:t>
      </w:r>
      <w:r>
        <w:br/>
      </w:r>
      <w:r>
        <w:rPr>
          <w:rFonts w:ascii="Times New Roman"/>
          <w:b w:val="false"/>
          <w:i w:val="false"/>
          <w:color w:val="000000"/>
          <w:sz w:val="28"/>
        </w:rPr>
        <w:t xml:space="preserve">
      реттiк нөмiрi 2.2.4-жолда, 2 және 4-бағандардағы "2002-2003 жж." деген сандар "2004-2005 жж." деген сандармен ауыстырылсын; </w:t>
      </w:r>
      <w:r>
        <w:br/>
      </w:r>
      <w:r>
        <w:rPr>
          <w:rFonts w:ascii="Times New Roman"/>
          <w:b w:val="false"/>
          <w:i w:val="false"/>
          <w:color w:val="000000"/>
          <w:sz w:val="28"/>
        </w:rPr>
        <w:t xml:space="preserve">
      реттiк нөмiрi 2.2.6-жолда, 2 және 4-бағандардағы "2002-2004" сандары "2003-2005" сандарымен ауыстырылсын;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2.2.  Қазақстан Экономика-   2003- ЭЖМ  Талап  "2002-2004 12-тарау. </w:t>
      </w:r>
      <w:r>
        <w:br/>
      </w:r>
      <w:r>
        <w:rPr>
          <w:rFonts w:ascii="Times New Roman"/>
          <w:b w:val="false"/>
          <w:i w:val="false"/>
          <w:color w:val="000000"/>
          <w:sz w:val="28"/>
        </w:rPr>
        <w:t xml:space="preserve">
6-1.  Республи. лық өcу,     2005       етіл.  жылдарға   Кедейлік. </w:t>
      </w:r>
      <w:r>
        <w:br/>
      </w:r>
      <w:r>
        <w:rPr>
          <w:rFonts w:ascii="Times New Roman"/>
          <w:b w:val="false"/>
          <w:i w:val="false"/>
          <w:color w:val="000000"/>
          <w:sz w:val="28"/>
        </w:rPr>
        <w:t xml:space="preserve">
      касында   өнiмдi       жж.        мейді  арналған   ті азайту </w:t>
      </w:r>
      <w:r>
        <w:br/>
      </w:r>
      <w:r>
        <w:rPr>
          <w:rFonts w:ascii="Times New Roman"/>
          <w:b w:val="false"/>
          <w:i w:val="false"/>
          <w:color w:val="000000"/>
          <w:sz w:val="28"/>
        </w:rPr>
        <w:t xml:space="preserve">
      Кедейлiк. жұмыспен                       Қазақстан  және </w:t>
      </w:r>
      <w:r>
        <w:br/>
      </w:r>
      <w:r>
        <w:rPr>
          <w:rFonts w:ascii="Times New Roman"/>
          <w:b w:val="false"/>
          <w:i w:val="false"/>
          <w:color w:val="000000"/>
          <w:sz w:val="28"/>
        </w:rPr>
        <w:t xml:space="preserve">
      ті азай.  қамту және                     Республи.  әлеумет. </w:t>
      </w:r>
      <w:r>
        <w:br/>
      </w:r>
      <w:r>
        <w:rPr>
          <w:rFonts w:ascii="Times New Roman"/>
          <w:b w:val="false"/>
          <w:i w:val="false"/>
          <w:color w:val="000000"/>
          <w:sz w:val="28"/>
        </w:rPr>
        <w:t xml:space="preserve">
      ту жөнiн. халықтың                       касы       тік </w:t>
      </w:r>
      <w:r>
        <w:br/>
      </w:r>
      <w:r>
        <w:rPr>
          <w:rFonts w:ascii="Times New Roman"/>
          <w:b w:val="false"/>
          <w:i w:val="false"/>
          <w:color w:val="000000"/>
          <w:sz w:val="28"/>
        </w:rPr>
        <w:t xml:space="preserve">
      дегі      табысын                        Үкіметі.   қорғау"; </w:t>
      </w:r>
      <w:r>
        <w:br/>
      </w:r>
      <w:r>
        <w:rPr>
          <w:rFonts w:ascii="Times New Roman"/>
          <w:b w:val="false"/>
          <w:i w:val="false"/>
          <w:color w:val="000000"/>
          <w:sz w:val="28"/>
        </w:rPr>
        <w:t xml:space="preserve">
      2003-2005 ұлғайту,                       нің </w:t>
      </w:r>
      <w:r>
        <w:br/>
      </w:r>
      <w:r>
        <w:rPr>
          <w:rFonts w:ascii="Times New Roman"/>
          <w:b w:val="false"/>
          <w:i w:val="false"/>
          <w:color w:val="000000"/>
          <w:sz w:val="28"/>
        </w:rPr>
        <w:t xml:space="preserve">
      жылдарға  кедей.                         Бағдар. </w:t>
      </w:r>
      <w:r>
        <w:br/>
      </w:r>
      <w:r>
        <w:rPr>
          <w:rFonts w:ascii="Times New Roman"/>
          <w:b w:val="false"/>
          <w:i w:val="false"/>
          <w:color w:val="000000"/>
          <w:sz w:val="28"/>
        </w:rPr>
        <w:t xml:space="preserve">
      арналған  лердiң                         ламасын </w:t>
      </w:r>
      <w:r>
        <w:br/>
      </w:r>
      <w:r>
        <w:rPr>
          <w:rFonts w:ascii="Times New Roman"/>
          <w:b w:val="false"/>
          <w:i w:val="false"/>
          <w:color w:val="000000"/>
          <w:sz w:val="28"/>
        </w:rPr>
        <w:t xml:space="preserve">
      бағдар.   денсаулық                      іске </w:t>
      </w:r>
      <w:r>
        <w:br/>
      </w:r>
      <w:r>
        <w:rPr>
          <w:rFonts w:ascii="Times New Roman"/>
          <w:b w:val="false"/>
          <w:i w:val="false"/>
          <w:color w:val="000000"/>
          <w:sz w:val="28"/>
        </w:rPr>
        <w:t xml:space="preserve">
      лама      сақтау және                    асыру </w:t>
      </w:r>
      <w:r>
        <w:br/>
      </w:r>
      <w:r>
        <w:rPr>
          <w:rFonts w:ascii="Times New Roman"/>
          <w:b w:val="false"/>
          <w:i w:val="false"/>
          <w:color w:val="000000"/>
          <w:sz w:val="28"/>
        </w:rPr>
        <w:t xml:space="preserve">
                бiлiм                          жөнінде. </w:t>
      </w:r>
      <w:r>
        <w:br/>
      </w:r>
      <w:r>
        <w:rPr>
          <w:rFonts w:ascii="Times New Roman"/>
          <w:b w:val="false"/>
          <w:i w:val="false"/>
          <w:color w:val="000000"/>
          <w:sz w:val="28"/>
        </w:rPr>
        <w:t xml:space="preserve">
                қызметте.                      гі іс-ша. </w:t>
      </w:r>
      <w:r>
        <w:br/>
      </w:r>
      <w:r>
        <w:rPr>
          <w:rFonts w:ascii="Times New Roman"/>
          <w:b w:val="false"/>
          <w:i w:val="false"/>
          <w:color w:val="000000"/>
          <w:sz w:val="28"/>
        </w:rPr>
        <w:t xml:space="preserve">
                рiне қол                       ралар </w:t>
      </w:r>
      <w:r>
        <w:br/>
      </w:r>
      <w:r>
        <w:rPr>
          <w:rFonts w:ascii="Times New Roman"/>
          <w:b w:val="false"/>
          <w:i w:val="false"/>
          <w:color w:val="000000"/>
          <w:sz w:val="28"/>
        </w:rPr>
        <w:t xml:space="preserve">
                жеткiзуiн                      жоспары </w:t>
      </w:r>
      <w:r>
        <w:br/>
      </w:r>
      <w:r>
        <w:rPr>
          <w:rFonts w:ascii="Times New Roman"/>
          <w:b w:val="false"/>
          <w:i w:val="false"/>
          <w:color w:val="000000"/>
          <w:sz w:val="28"/>
        </w:rPr>
        <w:t xml:space="preserve">
                арттыру,                       туралы" </w:t>
      </w:r>
      <w:r>
        <w:br/>
      </w:r>
      <w:r>
        <w:rPr>
          <w:rFonts w:ascii="Times New Roman"/>
          <w:b w:val="false"/>
          <w:i w:val="false"/>
          <w:color w:val="000000"/>
          <w:sz w:val="28"/>
        </w:rPr>
        <w:t xml:space="preserve">
                әлеумет.                       Қазақстан </w:t>
      </w:r>
      <w:r>
        <w:br/>
      </w:r>
      <w:r>
        <w:rPr>
          <w:rFonts w:ascii="Times New Roman"/>
          <w:b w:val="false"/>
          <w:i w:val="false"/>
          <w:color w:val="000000"/>
          <w:sz w:val="28"/>
        </w:rPr>
        <w:t xml:space="preserve">
                тiк көмек.                     Республи. </w:t>
      </w:r>
      <w:r>
        <w:br/>
      </w:r>
      <w:r>
        <w:rPr>
          <w:rFonts w:ascii="Times New Roman"/>
          <w:b w:val="false"/>
          <w:i w:val="false"/>
          <w:color w:val="000000"/>
          <w:sz w:val="28"/>
        </w:rPr>
        <w:t xml:space="preserve">
                тiң атаулы                     касы </w:t>
      </w:r>
      <w:r>
        <w:br/>
      </w:r>
      <w:r>
        <w:rPr>
          <w:rFonts w:ascii="Times New Roman"/>
          <w:b w:val="false"/>
          <w:i w:val="false"/>
          <w:color w:val="000000"/>
          <w:sz w:val="28"/>
        </w:rPr>
        <w:t xml:space="preserve">
                сипатын                        Үкіметі. </w:t>
      </w:r>
      <w:r>
        <w:br/>
      </w:r>
      <w:r>
        <w:rPr>
          <w:rFonts w:ascii="Times New Roman"/>
          <w:b w:val="false"/>
          <w:i w:val="false"/>
          <w:color w:val="000000"/>
          <w:sz w:val="28"/>
        </w:rPr>
        <w:t xml:space="preserve">
                жақсарту                       нің </w:t>
      </w:r>
      <w:r>
        <w:br/>
      </w:r>
      <w:r>
        <w:rPr>
          <w:rFonts w:ascii="Times New Roman"/>
          <w:b w:val="false"/>
          <w:i w:val="false"/>
          <w:color w:val="000000"/>
          <w:sz w:val="28"/>
        </w:rPr>
        <w:t xml:space="preserve">
                және                           2002 </w:t>
      </w:r>
      <w:r>
        <w:br/>
      </w:r>
      <w:r>
        <w:rPr>
          <w:rFonts w:ascii="Times New Roman"/>
          <w:b w:val="false"/>
          <w:i w:val="false"/>
          <w:color w:val="000000"/>
          <w:sz w:val="28"/>
        </w:rPr>
        <w:t xml:space="preserve">
                шешiмдер                       жылғы </w:t>
      </w:r>
      <w:r>
        <w:br/>
      </w:r>
      <w:r>
        <w:rPr>
          <w:rFonts w:ascii="Times New Roman"/>
          <w:b w:val="false"/>
          <w:i w:val="false"/>
          <w:color w:val="000000"/>
          <w:sz w:val="28"/>
        </w:rPr>
        <w:t xml:space="preserve">
                қабылдауға                     24 сәуір. </w:t>
      </w:r>
      <w:r>
        <w:br/>
      </w:r>
      <w:r>
        <w:rPr>
          <w:rFonts w:ascii="Times New Roman"/>
          <w:b w:val="false"/>
          <w:i w:val="false"/>
          <w:color w:val="000000"/>
          <w:sz w:val="28"/>
        </w:rPr>
        <w:t xml:space="preserve">
                қоғамдық                       дегі N 470 </w:t>
      </w:r>
      <w:r>
        <w:br/>
      </w:r>
      <w:r>
        <w:rPr>
          <w:rFonts w:ascii="Times New Roman"/>
          <w:b w:val="false"/>
          <w:i w:val="false"/>
          <w:color w:val="000000"/>
          <w:sz w:val="28"/>
        </w:rPr>
        <w:t xml:space="preserve">
                институт.                      қаулысы. </w:t>
      </w:r>
      <w:r>
        <w:br/>
      </w:r>
      <w:r>
        <w:rPr>
          <w:rFonts w:ascii="Times New Roman"/>
          <w:b w:val="false"/>
          <w:i w:val="false"/>
          <w:color w:val="000000"/>
          <w:sz w:val="28"/>
        </w:rPr>
        <w:t xml:space="preserve">
                тарды тарта                    ның 5.7.1- </w:t>
      </w:r>
      <w:r>
        <w:br/>
      </w:r>
      <w:r>
        <w:rPr>
          <w:rFonts w:ascii="Times New Roman"/>
          <w:b w:val="false"/>
          <w:i w:val="false"/>
          <w:color w:val="000000"/>
          <w:sz w:val="28"/>
        </w:rPr>
        <w:t xml:space="preserve">
                отырып,                        тармағына </w:t>
      </w:r>
      <w:r>
        <w:br/>
      </w:r>
      <w:r>
        <w:rPr>
          <w:rFonts w:ascii="Times New Roman"/>
          <w:b w:val="false"/>
          <w:i w:val="false"/>
          <w:color w:val="000000"/>
          <w:sz w:val="28"/>
        </w:rPr>
        <w:t xml:space="preserve">
                мемлекеттiк                    сәйкес </w:t>
      </w:r>
      <w:r>
        <w:br/>
      </w:r>
      <w:r>
        <w:rPr>
          <w:rFonts w:ascii="Times New Roman"/>
          <w:b w:val="false"/>
          <w:i w:val="false"/>
          <w:color w:val="000000"/>
          <w:sz w:val="28"/>
        </w:rPr>
        <w:t xml:space="preserve">
                басқарудың                     әзірле. </w:t>
      </w:r>
      <w:r>
        <w:br/>
      </w:r>
      <w:r>
        <w:rPr>
          <w:rFonts w:ascii="Times New Roman"/>
          <w:b w:val="false"/>
          <w:i w:val="false"/>
          <w:color w:val="000000"/>
          <w:sz w:val="28"/>
        </w:rPr>
        <w:t xml:space="preserve">
                тиiмдiлiгiн                    неді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үшін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арқылы </w:t>
      </w:r>
      <w:r>
        <w:br/>
      </w:r>
      <w:r>
        <w:rPr>
          <w:rFonts w:ascii="Times New Roman"/>
          <w:b w:val="false"/>
          <w:i w:val="false"/>
          <w:color w:val="000000"/>
          <w:sz w:val="28"/>
        </w:rPr>
        <w:t xml:space="preserve">
                кедейлiктi </w:t>
      </w:r>
      <w:r>
        <w:br/>
      </w:r>
      <w:r>
        <w:rPr>
          <w:rFonts w:ascii="Times New Roman"/>
          <w:b w:val="false"/>
          <w:i w:val="false"/>
          <w:color w:val="000000"/>
          <w:sz w:val="28"/>
        </w:rPr>
        <w:t xml:space="preserve">
                қысқарту </w:t>
      </w:r>
    </w:p>
    <w:p>
      <w:pPr>
        <w:spacing w:after="0"/>
        <w:ind w:left="0"/>
        <w:jc w:val="both"/>
      </w:pPr>
      <w:r>
        <w:rPr>
          <w:rFonts w:ascii="Times New Roman"/>
          <w:b w:val="false"/>
          <w:i w:val="false"/>
          <w:color w:val="000000"/>
          <w:sz w:val="28"/>
        </w:rPr>
        <w:t xml:space="preserve">      реттік нөмiрi 2.2.7-жолдағы, 6-баған мынадай редакцияда жазылсын: </w:t>
      </w:r>
      <w:r>
        <w:br/>
      </w:r>
      <w:r>
        <w:rPr>
          <w:rFonts w:ascii="Times New Roman"/>
          <w:b w:val="false"/>
          <w:i w:val="false"/>
          <w:color w:val="000000"/>
          <w:sz w:val="28"/>
        </w:rPr>
        <w:t xml:space="preserve">
      "РБ-тен: 2003 ж. - 4207,46; 2004 ж. - 4052,66; 2005 ж. - 3863,06; </w:t>
      </w:r>
      <w:r>
        <w:br/>
      </w:r>
      <w:r>
        <w:rPr>
          <w:rFonts w:ascii="Times New Roman"/>
          <w:b w:val="false"/>
          <w:i w:val="false"/>
          <w:color w:val="000000"/>
          <w:sz w:val="28"/>
        </w:rPr>
        <w:t xml:space="preserve">
      ЖБ-тен: 2003 ж. - 7865,06; 2004 ж. - 7276,53; 2005 ж. - 7244,32"; </w:t>
      </w:r>
      <w:r>
        <w:br/>
      </w:r>
      <w:r>
        <w:rPr>
          <w:rFonts w:ascii="Times New Roman"/>
          <w:b w:val="false"/>
          <w:i w:val="false"/>
          <w:color w:val="000000"/>
          <w:sz w:val="28"/>
        </w:rPr>
        <w:t xml:space="preserve">
      мынадай мазмұндағы реттiк нөмiрi 2.2.7-1-жолмен толықтырылсын: </w:t>
      </w:r>
      <w:r>
        <w:br/>
      </w:r>
      <w:r>
        <w:rPr>
          <w:rFonts w:ascii="Times New Roman"/>
          <w:b w:val="false"/>
          <w:i w:val="false"/>
          <w:color w:val="000000"/>
          <w:sz w:val="28"/>
        </w:rPr>
        <w:t xml:space="preserve">
"2.2.7 Қазақстан Бiлiм     2003- БҒМ  2003 ж.- Рес.  "2002-   13-та. </w:t>
      </w:r>
      <w:r>
        <w:br/>
      </w:r>
      <w:r>
        <w:rPr>
          <w:rFonts w:ascii="Times New Roman"/>
          <w:b w:val="false"/>
          <w:i w:val="false"/>
          <w:color w:val="000000"/>
          <w:sz w:val="28"/>
        </w:rPr>
        <w:t xml:space="preserve">
-1.    Республи. берудiң   2005-      194,44   пу.   2004     рау. </w:t>
      </w:r>
      <w:r>
        <w:br/>
      </w:r>
      <w:r>
        <w:rPr>
          <w:rFonts w:ascii="Times New Roman"/>
          <w:b w:val="false"/>
          <w:i w:val="false"/>
          <w:color w:val="000000"/>
          <w:sz w:val="28"/>
        </w:rPr>
        <w:t xml:space="preserve">
       касының   барлық     жж.       2004 ж.- бли.  жылдар.  Бі. </w:t>
      </w:r>
      <w:r>
        <w:br/>
      </w:r>
      <w:r>
        <w:rPr>
          <w:rFonts w:ascii="Times New Roman"/>
          <w:b w:val="false"/>
          <w:i w:val="false"/>
          <w:color w:val="000000"/>
          <w:sz w:val="28"/>
        </w:rPr>
        <w:t xml:space="preserve">
       бiлiм     деңгей.              194,44   калық ға ар.   лім"; </w:t>
      </w:r>
      <w:r>
        <w:br/>
      </w:r>
      <w:r>
        <w:rPr>
          <w:rFonts w:ascii="Times New Roman"/>
          <w:b w:val="false"/>
          <w:i w:val="false"/>
          <w:color w:val="000000"/>
          <w:sz w:val="28"/>
        </w:rPr>
        <w:t xml:space="preserve">
       беру      інде                 2005 ж.- бюд.  налған </w:t>
      </w:r>
      <w:r>
        <w:br/>
      </w:r>
      <w:r>
        <w:rPr>
          <w:rFonts w:ascii="Times New Roman"/>
          <w:b w:val="false"/>
          <w:i w:val="false"/>
          <w:color w:val="000000"/>
          <w:sz w:val="28"/>
        </w:rPr>
        <w:t xml:space="preserve">
       жүйесiн   оқытуға              194,44   жет   Қазақ. </w:t>
      </w:r>
      <w:r>
        <w:br/>
      </w:r>
      <w:r>
        <w:rPr>
          <w:rFonts w:ascii="Times New Roman"/>
          <w:b w:val="false"/>
          <w:i w:val="false"/>
          <w:color w:val="000000"/>
          <w:sz w:val="28"/>
        </w:rPr>
        <w:t xml:space="preserve">
       ақпарат.  ақпарат.                            стан </w:t>
      </w:r>
      <w:r>
        <w:br/>
      </w:r>
      <w:r>
        <w:rPr>
          <w:rFonts w:ascii="Times New Roman"/>
          <w:b w:val="false"/>
          <w:i w:val="false"/>
          <w:color w:val="000000"/>
          <w:sz w:val="28"/>
        </w:rPr>
        <w:t xml:space="preserve">
       тандыру   тық-                                Респу. </w:t>
      </w:r>
      <w:r>
        <w:br/>
      </w:r>
      <w:r>
        <w:rPr>
          <w:rFonts w:ascii="Times New Roman"/>
          <w:b w:val="false"/>
          <w:i w:val="false"/>
          <w:color w:val="000000"/>
          <w:sz w:val="28"/>
        </w:rPr>
        <w:t xml:space="preserve">
       бағдарла. коммуни.                            блика. </w:t>
      </w:r>
      <w:r>
        <w:br/>
      </w:r>
      <w:r>
        <w:rPr>
          <w:rFonts w:ascii="Times New Roman"/>
          <w:b w:val="false"/>
          <w:i w:val="false"/>
          <w:color w:val="000000"/>
          <w:sz w:val="28"/>
        </w:rPr>
        <w:t xml:space="preserve">
       масы      кациялық                            сы </w:t>
      </w:r>
      <w:r>
        <w:br/>
      </w:r>
      <w:r>
        <w:rPr>
          <w:rFonts w:ascii="Times New Roman"/>
          <w:b w:val="false"/>
          <w:i w:val="false"/>
          <w:color w:val="000000"/>
          <w:sz w:val="28"/>
        </w:rPr>
        <w:t xml:space="preserve">
                 техноло.                            Үкіме. </w:t>
      </w:r>
      <w:r>
        <w:br/>
      </w:r>
      <w:r>
        <w:rPr>
          <w:rFonts w:ascii="Times New Roman"/>
          <w:b w:val="false"/>
          <w:i w:val="false"/>
          <w:color w:val="000000"/>
          <w:sz w:val="28"/>
        </w:rPr>
        <w:t xml:space="preserve">
                 гияларды                            тінің </w:t>
      </w:r>
      <w:r>
        <w:br/>
      </w:r>
      <w:r>
        <w:rPr>
          <w:rFonts w:ascii="Times New Roman"/>
          <w:b w:val="false"/>
          <w:i w:val="false"/>
          <w:color w:val="000000"/>
          <w:sz w:val="28"/>
        </w:rPr>
        <w:t xml:space="preserve">
                 енгiзу,                             Бағдар. </w:t>
      </w:r>
      <w:r>
        <w:br/>
      </w:r>
      <w:r>
        <w:rPr>
          <w:rFonts w:ascii="Times New Roman"/>
          <w:b w:val="false"/>
          <w:i w:val="false"/>
          <w:color w:val="000000"/>
          <w:sz w:val="28"/>
        </w:rPr>
        <w:t xml:space="preserve">
                 сондай-ақ                           лама. </w:t>
      </w:r>
      <w:r>
        <w:br/>
      </w:r>
      <w:r>
        <w:rPr>
          <w:rFonts w:ascii="Times New Roman"/>
          <w:b w:val="false"/>
          <w:i w:val="false"/>
          <w:color w:val="000000"/>
          <w:sz w:val="28"/>
        </w:rPr>
        <w:t xml:space="preserve">
                 әлемдiк                             сын </w:t>
      </w:r>
      <w:r>
        <w:br/>
      </w:r>
      <w:r>
        <w:rPr>
          <w:rFonts w:ascii="Times New Roman"/>
          <w:b w:val="false"/>
          <w:i w:val="false"/>
          <w:color w:val="000000"/>
          <w:sz w:val="28"/>
        </w:rPr>
        <w:t xml:space="preserve">
                 бiлiм                               іске </w:t>
      </w:r>
      <w:r>
        <w:br/>
      </w:r>
      <w:r>
        <w:rPr>
          <w:rFonts w:ascii="Times New Roman"/>
          <w:b w:val="false"/>
          <w:i w:val="false"/>
          <w:color w:val="000000"/>
          <w:sz w:val="28"/>
        </w:rPr>
        <w:t xml:space="preserve">
                 беру                                асыру </w:t>
      </w:r>
      <w:r>
        <w:br/>
      </w:r>
      <w:r>
        <w:rPr>
          <w:rFonts w:ascii="Times New Roman"/>
          <w:b w:val="false"/>
          <w:i w:val="false"/>
          <w:color w:val="000000"/>
          <w:sz w:val="28"/>
        </w:rPr>
        <w:t xml:space="preserve">
                 кеңiстi.                            жөнін. </w:t>
      </w:r>
      <w:r>
        <w:br/>
      </w:r>
      <w:r>
        <w:rPr>
          <w:rFonts w:ascii="Times New Roman"/>
          <w:b w:val="false"/>
          <w:i w:val="false"/>
          <w:color w:val="000000"/>
          <w:sz w:val="28"/>
        </w:rPr>
        <w:t xml:space="preserve">
                 гiне                                дегі </w:t>
      </w:r>
      <w:r>
        <w:br/>
      </w:r>
      <w:r>
        <w:rPr>
          <w:rFonts w:ascii="Times New Roman"/>
          <w:b w:val="false"/>
          <w:i w:val="false"/>
          <w:color w:val="000000"/>
          <w:sz w:val="28"/>
        </w:rPr>
        <w:t xml:space="preserve">
                 қосылу                              іс-шара. </w:t>
      </w:r>
      <w:r>
        <w:br/>
      </w:r>
      <w:r>
        <w:rPr>
          <w:rFonts w:ascii="Times New Roman"/>
          <w:b w:val="false"/>
          <w:i w:val="false"/>
          <w:color w:val="000000"/>
          <w:sz w:val="28"/>
        </w:rPr>
        <w:t xml:space="preserve">
                 арқылы                              лар </w:t>
      </w:r>
      <w:r>
        <w:br/>
      </w:r>
      <w:r>
        <w:rPr>
          <w:rFonts w:ascii="Times New Roman"/>
          <w:b w:val="false"/>
          <w:i w:val="false"/>
          <w:color w:val="000000"/>
          <w:sz w:val="28"/>
        </w:rPr>
        <w:t xml:space="preserve">
                 қазақ.                              жоспары </w:t>
      </w:r>
      <w:r>
        <w:br/>
      </w:r>
      <w:r>
        <w:rPr>
          <w:rFonts w:ascii="Times New Roman"/>
          <w:b w:val="false"/>
          <w:i w:val="false"/>
          <w:color w:val="000000"/>
          <w:sz w:val="28"/>
        </w:rPr>
        <w:t xml:space="preserve">
                 стандық                             туралы" </w:t>
      </w:r>
      <w:r>
        <w:br/>
      </w:r>
      <w:r>
        <w:rPr>
          <w:rFonts w:ascii="Times New Roman"/>
          <w:b w:val="false"/>
          <w:i w:val="false"/>
          <w:color w:val="000000"/>
          <w:sz w:val="28"/>
        </w:rPr>
        <w:t xml:space="preserve">
                 бiлiм                               Қазақ. </w:t>
      </w:r>
      <w:r>
        <w:br/>
      </w:r>
      <w:r>
        <w:rPr>
          <w:rFonts w:ascii="Times New Roman"/>
          <w:b w:val="false"/>
          <w:i w:val="false"/>
          <w:color w:val="000000"/>
          <w:sz w:val="28"/>
        </w:rPr>
        <w:t xml:space="preserve">
                 сапасын                             стан </w:t>
      </w:r>
      <w:r>
        <w:br/>
      </w:r>
      <w:r>
        <w:rPr>
          <w:rFonts w:ascii="Times New Roman"/>
          <w:b w:val="false"/>
          <w:i w:val="false"/>
          <w:color w:val="000000"/>
          <w:sz w:val="28"/>
        </w:rPr>
        <w:t xml:space="preserve">
                 арттыру                             Респу. </w:t>
      </w:r>
      <w:r>
        <w:br/>
      </w:r>
      <w:r>
        <w:rPr>
          <w:rFonts w:ascii="Times New Roman"/>
          <w:b w:val="false"/>
          <w:i w:val="false"/>
          <w:color w:val="000000"/>
          <w:sz w:val="28"/>
        </w:rPr>
        <w:t xml:space="preserve">
                                                     бликасы </w:t>
      </w:r>
      <w:r>
        <w:br/>
      </w:r>
      <w:r>
        <w:rPr>
          <w:rFonts w:ascii="Times New Roman"/>
          <w:b w:val="false"/>
          <w:i w:val="false"/>
          <w:color w:val="000000"/>
          <w:sz w:val="28"/>
        </w:rPr>
        <w:t xml:space="preserve">
                                                     Үкіме. </w:t>
      </w:r>
      <w:r>
        <w:br/>
      </w:r>
      <w:r>
        <w:rPr>
          <w:rFonts w:ascii="Times New Roman"/>
          <w:b w:val="false"/>
          <w:i w:val="false"/>
          <w:color w:val="000000"/>
          <w:sz w:val="28"/>
        </w:rPr>
        <w:t xml:space="preserve">
                                                     тінің </w:t>
      </w:r>
      <w:r>
        <w:br/>
      </w:r>
      <w:r>
        <w:rPr>
          <w:rFonts w:ascii="Times New Roman"/>
          <w:b w:val="false"/>
          <w:i w:val="false"/>
          <w:color w:val="000000"/>
          <w:sz w:val="28"/>
        </w:rPr>
        <w:t xml:space="preserve">
                                                     2002 </w:t>
      </w:r>
      <w:r>
        <w:br/>
      </w:r>
      <w:r>
        <w:rPr>
          <w:rFonts w:ascii="Times New Roman"/>
          <w:b w:val="false"/>
          <w:i w:val="false"/>
          <w:color w:val="000000"/>
          <w:sz w:val="28"/>
        </w:rPr>
        <w:t xml:space="preserve">
                                                     жылғы </w:t>
      </w:r>
      <w:r>
        <w:br/>
      </w:r>
      <w:r>
        <w:rPr>
          <w:rFonts w:ascii="Times New Roman"/>
          <w:b w:val="false"/>
          <w:i w:val="false"/>
          <w:color w:val="000000"/>
          <w:sz w:val="28"/>
        </w:rPr>
        <w:t xml:space="preserve">
                                                     24 сәу. </w:t>
      </w:r>
      <w:r>
        <w:br/>
      </w:r>
      <w:r>
        <w:rPr>
          <w:rFonts w:ascii="Times New Roman"/>
          <w:b w:val="false"/>
          <w:i w:val="false"/>
          <w:color w:val="000000"/>
          <w:sz w:val="28"/>
        </w:rPr>
        <w:t xml:space="preserve">
                                                     ірдегі </w:t>
      </w:r>
      <w:r>
        <w:br/>
      </w:r>
      <w:r>
        <w:rPr>
          <w:rFonts w:ascii="Times New Roman"/>
          <w:b w:val="false"/>
          <w:i w:val="false"/>
          <w:color w:val="000000"/>
          <w:sz w:val="28"/>
        </w:rPr>
        <w:t xml:space="preserve">
                                                     N 470 </w:t>
      </w:r>
      <w:r>
        <w:br/>
      </w:r>
      <w:r>
        <w:rPr>
          <w:rFonts w:ascii="Times New Roman"/>
          <w:b w:val="false"/>
          <w:i w:val="false"/>
          <w:color w:val="000000"/>
          <w:sz w:val="28"/>
        </w:rPr>
        <w:t xml:space="preserve">
                                                     қаулы.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5.2.2- </w:t>
      </w:r>
      <w:r>
        <w:br/>
      </w:r>
      <w:r>
        <w:rPr>
          <w:rFonts w:ascii="Times New Roman"/>
          <w:b w:val="false"/>
          <w:i w:val="false"/>
          <w:color w:val="000000"/>
          <w:sz w:val="28"/>
        </w:rPr>
        <w:t xml:space="preserve">
                                                     тарма. </w:t>
      </w:r>
      <w:r>
        <w:br/>
      </w:r>
      <w:r>
        <w:rPr>
          <w:rFonts w:ascii="Times New Roman"/>
          <w:b w:val="false"/>
          <w:i w:val="false"/>
          <w:color w:val="000000"/>
          <w:sz w:val="28"/>
        </w:rPr>
        <w:t xml:space="preserve">
                                                     ғына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әзір. </w:t>
      </w:r>
      <w:r>
        <w:br/>
      </w:r>
      <w:r>
        <w:rPr>
          <w:rFonts w:ascii="Times New Roman"/>
          <w:b w:val="false"/>
          <w:i w:val="false"/>
          <w:color w:val="000000"/>
          <w:sz w:val="28"/>
        </w:rPr>
        <w:t xml:space="preserve">
                                                     ленеді </w:t>
      </w:r>
    </w:p>
    <w:p>
      <w:pPr>
        <w:spacing w:after="0"/>
        <w:ind w:left="0"/>
        <w:jc w:val="both"/>
      </w:pP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"Мәдениет </w:t>
      </w:r>
      <w:r>
        <w:br/>
      </w:r>
      <w:r>
        <w:rPr>
          <w:rFonts w:ascii="Times New Roman"/>
          <w:b w:val="false"/>
          <w:i w:val="false"/>
          <w:color w:val="000000"/>
          <w:sz w:val="28"/>
        </w:rPr>
        <w:t xml:space="preserve">
2.2.7 2003-2004 Әлеумет.    2003-  МАЖҚ 2003 ж.- Рес. "2002-  13-та. </w:t>
      </w:r>
      <w:r>
        <w:br/>
      </w:r>
      <w:r>
        <w:rPr>
          <w:rFonts w:ascii="Times New Roman"/>
          <w:b w:val="false"/>
          <w:i w:val="false"/>
          <w:color w:val="000000"/>
          <w:sz w:val="28"/>
        </w:rPr>
        <w:t xml:space="preserve">
-2.   жылдарға  тендiру     2004   КМ   242,7;   пу.  2004    рау. </w:t>
      </w:r>
      <w:r>
        <w:br/>
      </w:r>
      <w:r>
        <w:rPr>
          <w:rFonts w:ascii="Times New Roman"/>
          <w:b w:val="false"/>
          <w:i w:val="false"/>
          <w:color w:val="000000"/>
          <w:sz w:val="28"/>
        </w:rPr>
        <w:t xml:space="preserve">
      арналған  процесiнде   жж.        2004 ж.- бли. жыл.    Бі. </w:t>
      </w:r>
      <w:r>
        <w:br/>
      </w:r>
      <w:r>
        <w:rPr>
          <w:rFonts w:ascii="Times New Roman"/>
          <w:b w:val="false"/>
          <w:i w:val="false"/>
          <w:color w:val="000000"/>
          <w:sz w:val="28"/>
        </w:rPr>
        <w:t xml:space="preserve">
      жастар    жастардың               242,7    ка.  дарға   лім"; </w:t>
      </w:r>
      <w:r>
        <w:br/>
      </w:r>
      <w:r>
        <w:rPr>
          <w:rFonts w:ascii="Times New Roman"/>
          <w:b w:val="false"/>
          <w:i w:val="false"/>
          <w:color w:val="000000"/>
          <w:sz w:val="28"/>
        </w:rPr>
        <w:t xml:space="preserve">
      саясаты.  дамуы үшiн                       лық  арнал. </w:t>
      </w:r>
      <w:r>
        <w:br/>
      </w:r>
      <w:r>
        <w:rPr>
          <w:rFonts w:ascii="Times New Roman"/>
          <w:b w:val="false"/>
          <w:i w:val="false"/>
          <w:color w:val="000000"/>
          <w:sz w:val="28"/>
        </w:rPr>
        <w:t xml:space="preserve">
      ның       ұйымдық,                         бюд. ған </w:t>
      </w:r>
      <w:r>
        <w:br/>
      </w:r>
      <w:r>
        <w:rPr>
          <w:rFonts w:ascii="Times New Roman"/>
          <w:b w:val="false"/>
          <w:i w:val="false"/>
          <w:color w:val="000000"/>
          <w:sz w:val="28"/>
        </w:rPr>
        <w:t xml:space="preserve">
      бағдарла. әлеумет.                         жет  Қазақ. </w:t>
      </w:r>
      <w:r>
        <w:br/>
      </w:r>
      <w:r>
        <w:rPr>
          <w:rFonts w:ascii="Times New Roman"/>
          <w:b w:val="false"/>
          <w:i w:val="false"/>
          <w:color w:val="000000"/>
          <w:sz w:val="28"/>
        </w:rPr>
        <w:t xml:space="preserve">
      масы      тік, эко.                             стан </w:t>
      </w:r>
      <w:r>
        <w:br/>
      </w:r>
      <w:r>
        <w:rPr>
          <w:rFonts w:ascii="Times New Roman"/>
          <w:b w:val="false"/>
          <w:i w:val="false"/>
          <w:color w:val="000000"/>
          <w:sz w:val="28"/>
        </w:rPr>
        <w:t xml:space="preserve">
                номикалық                             Респу. </w:t>
      </w:r>
      <w:r>
        <w:br/>
      </w:r>
      <w:r>
        <w:rPr>
          <w:rFonts w:ascii="Times New Roman"/>
          <w:b w:val="false"/>
          <w:i w:val="false"/>
          <w:color w:val="000000"/>
          <w:sz w:val="28"/>
        </w:rPr>
        <w:t xml:space="preserve">
                және                                  блика. </w:t>
      </w:r>
      <w:r>
        <w:br/>
      </w:r>
      <w:r>
        <w:rPr>
          <w:rFonts w:ascii="Times New Roman"/>
          <w:b w:val="false"/>
          <w:i w:val="false"/>
          <w:color w:val="000000"/>
          <w:sz w:val="28"/>
        </w:rPr>
        <w:t xml:space="preserve">
                құқықтық                              сы </w:t>
      </w:r>
      <w:r>
        <w:br/>
      </w:r>
      <w:r>
        <w:rPr>
          <w:rFonts w:ascii="Times New Roman"/>
          <w:b w:val="false"/>
          <w:i w:val="false"/>
          <w:color w:val="000000"/>
          <w:sz w:val="28"/>
        </w:rPr>
        <w:t xml:space="preserve">
                жағдайлар                             Үкіме. </w:t>
      </w:r>
      <w:r>
        <w:br/>
      </w:r>
      <w:r>
        <w:rPr>
          <w:rFonts w:ascii="Times New Roman"/>
          <w:b w:val="false"/>
          <w:i w:val="false"/>
          <w:color w:val="000000"/>
          <w:sz w:val="28"/>
        </w:rPr>
        <w:t xml:space="preserve">
                жасау                                 тінің </w:t>
      </w:r>
      <w:r>
        <w:br/>
      </w:r>
      <w:r>
        <w:rPr>
          <w:rFonts w:ascii="Times New Roman"/>
          <w:b w:val="false"/>
          <w:i w:val="false"/>
          <w:color w:val="000000"/>
          <w:sz w:val="28"/>
        </w:rPr>
        <w:t xml:space="preserve">
                                                      Бағдар. </w:t>
      </w:r>
      <w:r>
        <w:br/>
      </w:r>
      <w:r>
        <w:rPr>
          <w:rFonts w:ascii="Times New Roman"/>
          <w:b w:val="false"/>
          <w:i w:val="false"/>
          <w:color w:val="000000"/>
          <w:sz w:val="28"/>
        </w:rPr>
        <w:t xml:space="preserve">
                                                      ламасын </w:t>
      </w:r>
      <w:r>
        <w:br/>
      </w:r>
      <w:r>
        <w:rPr>
          <w:rFonts w:ascii="Times New Roman"/>
          <w:b w:val="false"/>
          <w:i w:val="false"/>
          <w:color w:val="000000"/>
          <w:sz w:val="28"/>
        </w:rPr>
        <w:t xml:space="preserve">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жөнін. </w:t>
      </w:r>
      <w:r>
        <w:br/>
      </w:r>
      <w:r>
        <w:rPr>
          <w:rFonts w:ascii="Times New Roman"/>
          <w:b w:val="false"/>
          <w:i w:val="false"/>
          <w:color w:val="000000"/>
          <w:sz w:val="28"/>
        </w:rPr>
        <w:t xml:space="preserve">
                                                      дегі </w:t>
      </w:r>
      <w:r>
        <w:br/>
      </w:r>
      <w:r>
        <w:rPr>
          <w:rFonts w:ascii="Times New Roman"/>
          <w:b w:val="false"/>
          <w:i w:val="false"/>
          <w:color w:val="000000"/>
          <w:sz w:val="28"/>
        </w:rPr>
        <w:t xml:space="preserve">
                                                      іс-ша. </w:t>
      </w:r>
      <w:r>
        <w:br/>
      </w:r>
      <w:r>
        <w:rPr>
          <w:rFonts w:ascii="Times New Roman"/>
          <w:b w:val="false"/>
          <w:i w:val="false"/>
          <w:color w:val="000000"/>
          <w:sz w:val="28"/>
        </w:rPr>
        <w:t xml:space="preserve">
                                                      ралар </w:t>
      </w:r>
      <w:r>
        <w:br/>
      </w:r>
      <w:r>
        <w:rPr>
          <w:rFonts w:ascii="Times New Roman"/>
          <w:b w:val="false"/>
          <w:i w:val="false"/>
          <w:color w:val="000000"/>
          <w:sz w:val="28"/>
        </w:rPr>
        <w:t xml:space="preserve">
                                                      жоспары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Қазақ. </w:t>
      </w:r>
      <w:r>
        <w:br/>
      </w:r>
      <w:r>
        <w:rPr>
          <w:rFonts w:ascii="Times New Roman"/>
          <w:b w:val="false"/>
          <w:i w:val="false"/>
          <w:color w:val="000000"/>
          <w:sz w:val="28"/>
        </w:rPr>
        <w:t xml:space="preserve">
                                                      стан </w:t>
      </w:r>
      <w:r>
        <w:br/>
      </w:r>
      <w:r>
        <w:rPr>
          <w:rFonts w:ascii="Times New Roman"/>
          <w:b w:val="false"/>
          <w:i w:val="false"/>
          <w:color w:val="000000"/>
          <w:sz w:val="28"/>
        </w:rPr>
        <w:t xml:space="preserve">
                                                      Респу. </w:t>
      </w:r>
      <w:r>
        <w:br/>
      </w:r>
      <w:r>
        <w:rPr>
          <w:rFonts w:ascii="Times New Roman"/>
          <w:b w:val="false"/>
          <w:i w:val="false"/>
          <w:color w:val="000000"/>
          <w:sz w:val="28"/>
        </w:rPr>
        <w:t xml:space="preserve">
                                                      бликасы </w:t>
      </w:r>
      <w:r>
        <w:br/>
      </w:r>
      <w:r>
        <w:rPr>
          <w:rFonts w:ascii="Times New Roman"/>
          <w:b w:val="false"/>
          <w:i w:val="false"/>
          <w:color w:val="000000"/>
          <w:sz w:val="28"/>
        </w:rPr>
        <w:t xml:space="preserve">
                                                      Үкіме. </w:t>
      </w:r>
      <w:r>
        <w:br/>
      </w:r>
      <w:r>
        <w:rPr>
          <w:rFonts w:ascii="Times New Roman"/>
          <w:b w:val="false"/>
          <w:i w:val="false"/>
          <w:color w:val="000000"/>
          <w:sz w:val="28"/>
        </w:rPr>
        <w:t xml:space="preserve">
                                                      тінің </w:t>
      </w:r>
      <w:r>
        <w:br/>
      </w:r>
      <w:r>
        <w:rPr>
          <w:rFonts w:ascii="Times New Roman"/>
          <w:b w:val="false"/>
          <w:i w:val="false"/>
          <w:color w:val="000000"/>
          <w:sz w:val="28"/>
        </w:rPr>
        <w:t xml:space="preserve">
                                                      2002 </w:t>
      </w:r>
      <w:r>
        <w:br/>
      </w:r>
      <w:r>
        <w:rPr>
          <w:rFonts w:ascii="Times New Roman"/>
          <w:b w:val="false"/>
          <w:i w:val="false"/>
          <w:color w:val="000000"/>
          <w:sz w:val="28"/>
        </w:rPr>
        <w:t xml:space="preserve">
                                                      жылғы </w:t>
      </w:r>
      <w:r>
        <w:br/>
      </w:r>
      <w:r>
        <w:rPr>
          <w:rFonts w:ascii="Times New Roman"/>
          <w:b w:val="false"/>
          <w:i w:val="false"/>
          <w:color w:val="000000"/>
          <w:sz w:val="28"/>
        </w:rPr>
        <w:t xml:space="preserve">
                                                      24 сәу. </w:t>
      </w:r>
      <w:r>
        <w:br/>
      </w:r>
      <w:r>
        <w:rPr>
          <w:rFonts w:ascii="Times New Roman"/>
          <w:b w:val="false"/>
          <w:i w:val="false"/>
          <w:color w:val="000000"/>
          <w:sz w:val="28"/>
        </w:rPr>
        <w:t xml:space="preserve">
                                                      ірде. </w:t>
      </w:r>
      <w:r>
        <w:br/>
      </w:r>
      <w:r>
        <w:rPr>
          <w:rFonts w:ascii="Times New Roman"/>
          <w:b w:val="false"/>
          <w:i w:val="false"/>
          <w:color w:val="000000"/>
          <w:sz w:val="28"/>
        </w:rPr>
        <w:t xml:space="preserve">
                                                      гі </w:t>
      </w:r>
      <w:r>
        <w:br/>
      </w:r>
      <w:r>
        <w:rPr>
          <w:rFonts w:ascii="Times New Roman"/>
          <w:b w:val="false"/>
          <w:i w:val="false"/>
          <w:color w:val="000000"/>
          <w:sz w:val="28"/>
        </w:rPr>
        <w:t xml:space="preserve">
                                                      N 470 </w:t>
      </w:r>
      <w:r>
        <w:br/>
      </w:r>
      <w:r>
        <w:rPr>
          <w:rFonts w:ascii="Times New Roman"/>
          <w:b w:val="false"/>
          <w:i w:val="false"/>
          <w:color w:val="000000"/>
          <w:sz w:val="28"/>
        </w:rPr>
        <w:t xml:space="preserve">
                                                      қаулы.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5.4. </w:t>
      </w:r>
      <w:r>
        <w:br/>
      </w:r>
      <w:r>
        <w:rPr>
          <w:rFonts w:ascii="Times New Roman"/>
          <w:b w:val="false"/>
          <w:i w:val="false"/>
          <w:color w:val="000000"/>
          <w:sz w:val="28"/>
        </w:rPr>
        <w:t xml:space="preserve">
                                                      15-тар. </w:t>
      </w:r>
      <w:r>
        <w:br/>
      </w:r>
      <w:r>
        <w:rPr>
          <w:rFonts w:ascii="Times New Roman"/>
          <w:b w:val="false"/>
          <w:i w:val="false"/>
          <w:color w:val="000000"/>
          <w:sz w:val="28"/>
        </w:rPr>
        <w:t xml:space="preserve">
                                                      мағына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әзір. </w:t>
      </w:r>
      <w:r>
        <w:br/>
      </w:r>
      <w:r>
        <w:rPr>
          <w:rFonts w:ascii="Times New Roman"/>
          <w:b w:val="false"/>
          <w:i w:val="false"/>
          <w:color w:val="000000"/>
          <w:sz w:val="28"/>
        </w:rPr>
        <w:t xml:space="preserve">
                                                      ленеді </w:t>
      </w:r>
    </w:p>
    <w:p>
      <w:pPr>
        <w:spacing w:after="0"/>
        <w:ind w:left="0"/>
        <w:jc w:val="both"/>
      </w:pPr>
      <w:r>
        <w:rPr>
          <w:rFonts w:ascii="Times New Roman"/>
          <w:b w:val="false"/>
          <w:i w:val="false"/>
          <w:color w:val="000000"/>
          <w:sz w:val="28"/>
        </w:rPr>
        <w:t xml:space="preserve">      реттiк нөмiрi 2.2.11-жолы алынып тасталсын; </w:t>
      </w:r>
      <w:r>
        <w:br/>
      </w:r>
      <w:r>
        <w:rPr>
          <w:rFonts w:ascii="Times New Roman"/>
          <w:b w:val="false"/>
          <w:i w:val="false"/>
          <w:color w:val="000000"/>
          <w:sz w:val="28"/>
        </w:rPr>
        <w:t xml:space="preserve">
      реттiк нөмiрi 2.2.12-жолы, 6-баған мынадай редакцияда жазылсын: </w:t>
      </w:r>
      <w:r>
        <w:br/>
      </w:r>
      <w:r>
        <w:rPr>
          <w:rFonts w:ascii="Times New Roman"/>
          <w:b w:val="false"/>
          <w:i w:val="false"/>
          <w:color w:val="000000"/>
          <w:sz w:val="28"/>
        </w:rPr>
        <w:t xml:space="preserve">
      "2003 ж. - 90; 2004 ж. - 50; 2005 ж. - 50;"; </w:t>
      </w:r>
      <w:r>
        <w:br/>
      </w:r>
      <w:r>
        <w:rPr>
          <w:rFonts w:ascii="Times New Roman"/>
          <w:b w:val="false"/>
          <w:i w:val="false"/>
          <w:color w:val="000000"/>
          <w:sz w:val="28"/>
        </w:rPr>
        <w:t xml:space="preserve">
      мынадай мазмұндағы реттiк нөмiрi 2.2.15-1-жолмен толықтырылсын: </w:t>
      </w:r>
      <w:r>
        <w:br/>
      </w:r>
      <w:r>
        <w:rPr>
          <w:rFonts w:ascii="Times New Roman"/>
          <w:b w:val="false"/>
          <w:i w:val="false"/>
          <w:color w:val="000000"/>
          <w:sz w:val="28"/>
        </w:rPr>
        <w:t xml:space="preserve">
"2.2.  2003-    Мемлекет-   2003-  ККМ  2003 ж.  Pec.  "2001  8-та. </w:t>
      </w:r>
      <w:r>
        <w:br/>
      </w:r>
      <w:r>
        <w:rPr>
          <w:rFonts w:ascii="Times New Roman"/>
          <w:b w:val="false"/>
          <w:i w:val="false"/>
          <w:color w:val="000000"/>
          <w:sz w:val="28"/>
        </w:rPr>
        <w:t xml:space="preserve">
15-1.  2005     тiк реттеу  2005-       -26,4;   пуб.  жылдан рау. </w:t>
      </w:r>
      <w:r>
        <w:br/>
      </w:r>
      <w:r>
        <w:rPr>
          <w:rFonts w:ascii="Times New Roman"/>
          <w:b w:val="false"/>
          <w:i w:val="false"/>
          <w:color w:val="000000"/>
          <w:sz w:val="28"/>
        </w:rPr>
        <w:t xml:space="preserve">
       жылдарға мен бақы.    жж.        2004 ж.  лика. 2005   Инфра. </w:t>
      </w:r>
      <w:r>
        <w:br/>
      </w:r>
      <w:r>
        <w:rPr>
          <w:rFonts w:ascii="Times New Roman"/>
          <w:b w:val="false"/>
          <w:i w:val="false"/>
          <w:color w:val="000000"/>
          <w:sz w:val="28"/>
        </w:rPr>
        <w:t xml:space="preserve">
       арнал.   лаудың                  -19,8    лық   жылға  құры. </w:t>
      </w:r>
      <w:r>
        <w:br/>
      </w:r>
      <w:r>
        <w:rPr>
          <w:rFonts w:ascii="Times New Roman"/>
          <w:b w:val="false"/>
          <w:i w:val="false"/>
          <w:color w:val="000000"/>
          <w:sz w:val="28"/>
        </w:rPr>
        <w:t xml:space="preserve">
       ған      телекомму.              2005 ж.  бюд.  дейін. лымды </w:t>
      </w:r>
      <w:r>
        <w:br/>
      </w:r>
      <w:r>
        <w:rPr>
          <w:rFonts w:ascii="Times New Roman"/>
          <w:b w:val="false"/>
          <w:i w:val="false"/>
          <w:color w:val="000000"/>
          <w:sz w:val="28"/>
        </w:rPr>
        <w:t xml:space="preserve">
       телеком. никация.                -11      жет   гі ке. дамы. </w:t>
      </w:r>
      <w:r>
        <w:br/>
      </w:r>
      <w:r>
        <w:rPr>
          <w:rFonts w:ascii="Times New Roman"/>
          <w:b w:val="false"/>
          <w:i w:val="false"/>
          <w:color w:val="000000"/>
          <w:sz w:val="28"/>
        </w:rPr>
        <w:t xml:space="preserve">
       муника.  лар жүйе.                              зеңге  ту"; </w:t>
      </w:r>
      <w:r>
        <w:br/>
      </w:r>
      <w:r>
        <w:rPr>
          <w:rFonts w:ascii="Times New Roman"/>
          <w:b w:val="false"/>
          <w:i w:val="false"/>
          <w:color w:val="000000"/>
          <w:sz w:val="28"/>
        </w:rPr>
        <w:t xml:space="preserve">
       циялар   сін тиімді                             арнал. </w:t>
      </w:r>
      <w:r>
        <w:br/>
      </w:r>
      <w:r>
        <w:rPr>
          <w:rFonts w:ascii="Times New Roman"/>
          <w:b w:val="false"/>
          <w:i w:val="false"/>
          <w:color w:val="000000"/>
          <w:sz w:val="28"/>
        </w:rPr>
        <w:t xml:space="preserve">
       саласы.  және ынта.                             ған </w:t>
      </w:r>
      <w:r>
        <w:br/>
      </w:r>
      <w:r>
        <w:rPr>
          <w:rFonts w:ascii="Times New Roman"/>
          <w:b w:val="false"/>
          <w:i w:val="false"/>
          <w:color w:val="000000"/>
          <w:sz w:val="28"/>
        </w:rPr>
        <w:t xml:space="preserve">
       ның      ландырып                               Қазақ. </w:t>
      </w:r>
      <w:r>
        <w:br/>
      </w:r>
      <w:r>
        <w:rPr>
          <w:rFonts w:ascii="Times New Roman"/>
          <w:b w:val="false"/>
          <w:i w:val="false"/>
          <w:color w:val="000000"/>
          <w:sz w:val="28"/>
        </w:rPr>
        <w:t xml:space="preserve">
       даму     дамыту;                                стан </w:t>
      </w:r>
      <w:r>
        <w:br/>
      </w:r>
      <w:r>
        <w:rPr>
          <w:rFonts w:ascii="Times New Roman"/>
          <w:b w:val="false"/>
          <w:i w:val="false"/>
          <w:color w:val="000000"/>
          <w:sz w:val="28"/>
        </w:rPr>
        <w:t xml:space="preserve">
       бағдар.  телеком.                               Респу. </w:t>
      </w:r>
      <w:r>
        <w:br/>
      </w:r>
      <w:r>
        <w:rPr>
          <w:rFonts w:ascii="Times New Roman"/>
          <w:b w:val="false"/>
          <w:i w:val="false"/>
          <w:color w:val="000000"/>
          <w:sz w:val="28"/>
        </w:rPr>
        <w:t xml:space="preserve">
       ламасы   муника.                                блика. </w:t>
      </w:r>
      <w:r>
        <w:br/>
      </w:r>
      <w:r>
        <w:rPr>
          <w:rFonts w:ascii="Times New Roman"/>
          <w:b w:val="false"/>
          <w:i w:val="false"/>
          <w:color w:val="000000"/>
          <w:sz w:val="28"/>
        </w:rPr>
        <w:t xml:space="preserve">
                циялар                                 сының </w:t>
      </w:r>
      <w:r>
        <w:br/>
      </w:r>
      <w:r>
        <w:rPr>
          <w:rFonts w:ascii="Times New Roman"/>
          <w:b w:val="false"/>
          <w:i w:val="false"/>
          <w:color w:val="000000"/>
          <w:sz w:val="28"/>
        </w:rPr>
        <w:t xml:space="preserve">
                қызметіне                              теле. </w:t>
      </w:r>
      <w:r>
        <w:br/>
      </w:r>
      <w:r>
        <w:rPr>
          <w:rFonts w:ascii="Times New Roman"/>
          <w:b w:val="false"/>
          <w:i w:val="false"/>
          <w:color w:val="000000"/>
          <w:sz w:val="28"/>
        </w:rPr>
        <w:t xml:space="preserve">
                жан-жақты                              комму. </w:t>
      </w:r>
      <w:r>
        <w:br/>
      </w:r>
      <w:r>
        <w:rPr>
          <w:rFonts w:ascii="Times New Roman"/>
          <w:b w:val="false"/>
          <w:i w:val="false"/>
          <w:color w:val="000000"/>
          <w:sz w:val="28"/>
        </w:rPr>
        <w:t xml:space="preserve">
                қол жет.                               ника. </w:t>
      </w:r>
      <w:r>
        <w:br/>
      </w:r>
      <w:r>
        <w:rPr>
          <w:rFonts w:ascii="Times New Roman"/>
          <w:b w:val="false"/>
          <w:i w:val="false"/>
          <w:color w:val="000000"/>
          <w:sz w:val="28"/>
        </w:rPr>
        <w:t xml:space="preserve">
                кізуді                                 циялар </w:t>
      </w:r>
      <w:r>
        <w:br/>
      </w:r>
      <w:r>
        <w:rPr>
          <w:rFonts w:ascii="Times New Roman"/>
          <w:b w:val="false"/>
          <w:i w:val="false"/>
          <w:color w:val="000000"/>
          <w:sz w:val="28"/>
        </w:rPr>
        <w:t xml:space="preserve">
                қамтамасыз                             сала. </w:t>
      </w:r>
      <w:r>
        <w:br/>
      </w:r>
      <w:r>
        <w:rPr>
          <w:rFonts w:ascii="Times New Roman"/>
          <w:b w:val="false"/>
          <w:i w:val="false"/>
          <w:color w:val="000000"/>
          <w:sz w:val="28"/>
        </w:rPr>
        <w:t xml:space="preserve">
                ету;                                   сын </w:t>
      </w:r>
      <w:r>
        <w:br/>
      </w:r>
      <w:r>
        <w:rPr>
          <w:rFonts w:ascii="Times New Roman"/>
          <w:b w:val="false"/>
          <w:i w:val="false"/>
          <w:color w:val="000000"/>
          <w:sz w:val="28"/>
        </w:rPr>
        <w:t xml:space="preserve">
                Қазақстан                              дамыту </w:t>
      </w:r>
      <w:r>
        <w:br/>
      </w:r>
      <w:r>
        <w:rPr>
          <w:rFonts w:ascii="Times New Roman"/>
          <w:b w:val="false"/>
          <w:i w:val="false"/>
          <w:color w:val="000000"/>
          <w:sz w:val="28"/>
        </w:rPr>
        <w:t xml:space="preserve">
                Республи.                              тұжы. </w:t>
      </w:r>
      <w:r>
        <w:br/>
      </w:r>
      <w:r>
        <w:rPr>
          <w:rFonts w:ascii="Times New Roman"/>
          <w:b w:val="false"/>
          <w:i w:val="false"/>
          <w:color w:val="000000"/>
          <w:sz w:val="28"/>
        </w:rPr>
        <w:t xml:space="preserve">
                касы                                   рымда. </w:t>
      </w:r>
      <w:r>
        <w:br/>
      </w:r>
      <w:r>
        <w:rPr>
          <w:rFonts w:ascii="Times New Roman"/>
          <w:b w:val="false"/>
          <w:i w:val="false"/>
          <w:color w:val="000000"/>
          <w:sz w:val="28"/>
        </w:rPr>
        <w:t xml:space="preserve">
                жалпы                                  масы </w:t>
      </w:r>
      <w:r>
        <w:br/>
      </w:r>
      <w:r>
        <w:rPr>
          <w:rFonts w:ascii="Times New Roman"/>
          <w:b w:val="false"/>
          <w:i w:val="false"/>
          <w:color w:val="000000"/>
          <w:sz w:val="28"/>
        </w:rPr>
        <w:t xml:space="preserve">
                пайдала.                               тура. </w:t>
      </w:r>
      <w:r>
        <w:br/>
      </w:r>
      <w:r>
        <w:rPr>
          <w:rFonts w:ascii="Times New Roman"/>
          <w:b w:val="false"/>
          <w:i w:val="false"/>
          <w:color w:val="000000"/>
          <w:sz w:val="28"/>
        </w:rPr>
        <w:t xml:space="preserve">
                нудағы                                 лы" </w:t>
      </w:r>
      <w:r>
        <w:br/>
      </w:r>
      <w:r>
        <w:rPr>
          <w:rFonts w:ascii="Times New Roman"/>
          <w:b w:val="false"/>
          <w:i w:val="false"/>
          <w:color w:val="000000"/>
          <w:sz w:val="28"/>
        </w:rPr>
        <w:t xml:space="preserve">
                телеком.                               Қазақ. </w:t>
      </w:r>
      <w:r>
        <w:br/>
      </w:r>
      <w:r>
        <w:rPr>
          <w:rFonts w:ascii="Times New Roman"/>
          <w:b w:val="false"/>
          <w:i w:val="false"/>
          <w:color w:val="000000"/>
          <w:sz w:val="28"/>
        </w:rPr>
        <w:t xml:space="preserve">
                муника.                                стан </w:t>
      </w:r>
      <w:r>
        <w:br/>
      </w:r>
      <w:r>
        <w:rPr>
          <w:rFonts w:ascii="Times New Roman"/>
          <w:b w:val="false"/>
          <w:i w:val="false"/>
          <w:color w:val="000000"/>
          <w:sz w:val="28"/>
        </w:rPr>
        <w:t xml:space="preserve">
                циялар                                 Респу. </w:t>
      </w:r>
      <w:r>
        <w:br/>
      </w:r>
      <w:r>
        <w:rPr>
          <w:rFonts w:ascii="Times New Roman"/>
          <w:b w:val="false"/>
          <w:i w:val="false"/>
          <w:color w:val="000000"/>
          <w:sz w:val="28"/>
        </w:rPr>
        <w:t xml:space="preserve">
                желісі.                                блика. </w:t>
      </w:r>
      <w:r>
        <w:br/>
      </w:r>
      <w:r>
        <w:rPr>
          <w:rFonts w:ascii="Times New Roman"/>
          <w:b w:val="false"/>
          <w:i w:val="false"/>
          <w:color w:val="000000"/>
          <w:sz w:val="28"/>
        </w:rPr>
        <w:t xml:space="preserve">
                нің                                    сы </w:t>
      </w:r>
      <w:r>
        <w:br/>
      </w:r>
      <w:r>
        <w:rPr>
          <w:rFonts w:ascii="Times New Roman"/>
          <w:b w:val="false"/>
          <w:i w:val="false"/>
          <w:color w:val="000000"/>
          <w:sz w:val="28"/>
        </w:rPr>
        <w:t xml:space="preserve">
                транзит.                               Үкіме. </w:t>
      </w:r>
      <w:r>
        <w:br/>
      </w:r>
      <w:r>
        <w:rPr>
          <w:rFonts w:ascii="Times New Roman"/>
          <w:b w:val="false"/>
          <w:i w:val="false"/>
          <w:color w:val="000000"/>
          <w:sz w:val="28"/>
        </w:rPr>
        <w:t xml:space="preserve">
                тік әлеуе.                             тінің </w:t>
      </w:r>
      <w:r>
        <w:br/>
      </w:r>
      <w:r>
        <w:rPr>
          <w:rFonts w:ascii="Times New Roman"/>
          <w:b w:val="false"/>
          <w:i w:val="false"/>
          <w:color w:val="000000"/>
          <w:sz w:val="28"/>
        </w:rPr>
        <w:t xml:space="preserve">
                тінің өсуі                             2001 </w:t>
      </w:r>
      <w:r>
        <w:br/>
      </w:r>
      <w:r>
        <w:rPr>
          <w:rFonts w:ascii="Times New Roman"/>
          <w:b w:val="false"/>
          <w:i w:val="false"/>
          <w:color w:val="000000"/>
          <w:sz w:val="28"/>
        </w:rPr>
        <w:t xml:space="preserve">
                үшін                                   жылғы </w:t>
      </w:r>
      <w:r>
        <w:br/>
      </w:r>
      <w:r>
        <w:rPr>
          <w:rFonts w:ascii="Times New Roman"/>
          <w:b w:val="false"/>
          <w:i w:val="false"/>
          <w:color w:val="000000"/>
          <w:sz w:val="28"/>
        </w:rPr>
        <w:t xml:space="preserve">
                жағдай                                 4 жел. </w:t>
      </w:r>
      <w:r>
        <w:br/>
      </w:r>
      <w:r>
        <w:rPr>
          <w:rFonts w:ascii="Times New Roman"/>
          <w:b w:val="false"/>
          <w:i w:val="false"/>
          <w:color w:val="000000"/>
          <w:sz w:val="28"/>
        </w:rPr>
        <w:t xml:space="preserve">
                жасау;                                 тоқсан. </w:t>
      </w:r>
      <w:r>
        <w:br/>
      </w:r>
      <w:r>
        <w:rPr>
          <w:rFonts w:ascii="Times New Roman"/>
          <w:b w:val="false"/>
          <w:i w:val="false"/>
          <w:color w:val="000000"/>
          <w:sz w:val="28"/>
        </w:rPr>
        <w:t xml:space="preserve">
                телеком.                               дағы </w:t>
      </w:r>
      <w:r>
        <w:br/>
      </w:r>
      <w:r>
        <w:rPr>
          <w:rFonts w:ascii="Times New Roman"/>
          <w:b w:val="false"/>
          <w:i w:val="false"/>
          <w:color w:val="000000"/>
          <w:sz w:val="28"/>
        </w:rPr>
        <w:t xml:space="preserve">
                муника.                                N 1564 </w:t>
      </w:r>
      <w:r>
        <w:br/>
      </w:r>
      <w:r>
        <w:rPr>
          <w:rFonts w:ascii="Times New Roman"/>
          <w:b w:val="false"/>
          <w:i w:val="false"/>
          <w:color w:val="000000"/>
          <w:sz w:val="28"/>
        </w:rPr>
        <w:t xml:space="preserve">
                циялар                                 қаулы. </w:t>
      </w:r>
      <w:r>
        <w:br/>
      </w:r>
      <w:r>
        <w:rPr>
          <w:rFonts w:ascii="Times New Roman"/>
          <w:b w:val="false"/>
          <w:i w:val="false"/>
          <w:color w:val="000000"/>
          <w:sz w:val="28"/>
        </w:rPr>
        <w:t xml:space="preserve">
                қызметiнiң                             сына </w:t>
      </w:r>
      <w:r>
        <w:br/>
      </w:r>
      <w:r>
        <w:rPr>
          <w:rFonts w:ascii="Times New Roman"/>
          <w:b w:val="false"/>
          <w:i w:val="false"/>
          <w:color w:val="000000"/>
          <w:sz w:val="28"/>
        </w:rPr>
        <w:t xml:space="preserve">
                өрiсiн                                 сәйкес </w:t>
      </w:r>
      <w:r>
        <w:br/>
      </w:r>
      <w:r>
        <w:rPr>
          <w:rFonts w:ascii="Times New Roman"/>
          <w:b w:val="false"/>
          <w:i w:val="false"/>
          <w:color w:val="000000"/>
          <w:sz w:val="28"/>
        </w:rPr>
        <w:t xml:space="preserve">
                кеңейту                                әзір. </w:t>
      </w:r>
      <w:r>
        <w:br/>
      </w:r>
      <w:r>
        <w:rPr>
          <w:rFonts w:ascii="Times New Roman"/>
          <w:b w:val="false"/>
          <w:i w:val="false"/>
          <w:color w:val="000000"/>
          <w:sz w:val="28"/>
        </w:rPr>
        <w:t xml:space="preserve">
                және                                   ленеді </w:t>
      </w:r>
      <w:r>
        <w:br/>
      </w:r>
      <w:r>
        <w:rPr>
          <w:rFonts w:ascii="Times New Roman"/>
          <w:b w:val="false"/>
          <w:i w:val="false"/>
          <w:color w:val="000000"/>
          <w:sz w:val="28"/>
        </w:rPr>
        <w:t xml:space="preserve">
                пайдала. </w:t>
      </w:r>
      <w:r>
        <w:br/>
      </w:r>
      <w:r>
        <w:rPr>
          <w:rFonts w:ascii="Times New Roman"/>
          <w:b w:val="false"/>
          <w:i w:val="false"/>
          <w:color w:val="000000"/>
          <w:sz w:val="28"/>
        </w:rPr>
        <w:t xml:space="preserve">
                нушыларды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операторын </w:t>
      </w:r>
      <w:r>
        <w:br/>
      </w:r>
      <w:r>
        <w:rPr>
          <w:rFonts w:ascii="Times New Roman"/>
          <w:b w:val="false"/>
          <w:i w:val="false"/>
          <w:color w:val="000000"/>
          <w:sz w:val="28"/>
        </w:rPr>
        <w:t xml:space="preserve">
                таңдау </w:t>
      </w:r>
      <w:r>
        <w:br/>
      </w:r>
      <w:r>
        <w:rPr>
          <w:rFonts w:ascii="Times New Roman"/>
          <w:b w:val="false"/>
          <w:i w:val="false"/>
          <w:color w:val="000000"/>
          <w:sz w:val="28"/>
        </w:rPr>
        <w:t xml:space="preserve">
                құқығымен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қорғаныс. </w:t>
      </w:r>
      <w:r>
        <w:br/>
      </w:r>
      <w:r>
        <w:rPr>
          <w:rFonts w:ascii="Times New Roman"/>
          <w:b w:val="false"/>
          <w:i w:val="false"/>
          <w:color w:val="000000"/>
          <w:sz w:val="28"/>
        </w:rPr>
        <w:t xml:space="preserve">
                тың, </w:t>
      </w:r>
      <w:r>
        <w:br/>
      </w:r>
      <w:r>
        <w:rPr>
          <w:rFonts w:ascii="Times New Roman"/>
          <w:b w:val="false"/>
          <w:i w:val="false"/>
          <w:color w:val="000000"/>
          <w:sz w:val="28"/>
        </w:rPr>
        <w:t xml:space="preserve">
                қауiпсiз. </w:t>
      </w:r>
      <w:r>
        <w:br/>
      </w:r>
      <w:r>
        <w:rPr>
          <w:rFonts w:ascii="Times New Roman"/>
          <w:b w:val="false"/>
          <w:i w:val="false"/>
          <w:color w:val="000000"/>
          <w:sz w:val="28"/>
        </w:rPr>
        <w:t xml:space="preserve">
                діктiң және </w:t>
      </w:r>
      <w:r>
        <w:br/>
      </w:r>
      <w:r>
        <w:rPr>
          <w:rFonts w:ascii="Times New Roman"/>
          <w:b w:val="false"/>
          <w:i w:val="false"/>
          <w:color w:val="000000"/>
          <w:sz w:val="28"/>
        </w:rPr>
        <w:t xml:space="preserve">
                құқық </w:t>
      </w:r>
      <w:r>
        <w:br/>
      </w:r>
      <w:r>
        <w:rPr>
          <w:rFonts w:ascii="Times New Roman"/>
          <w:b w:val="false"/>
          <w:i w:val="false"/>
          <w:color w:val="000000"/>
          <w:sz w:val="28"/>
        </w:rPr>
        <w:t xml:space="preserve">
                тәртiбiн </w:t>
      </w:r>
      <w:r>
        <w:br/>
      </w:r>
      <w:r>
        <w:rPr>
          <w:rFonts w:ascii="Times New Roman"/>
          <w:b w:val="false"/>
          <w:i w:val="false"/>
          <w:color w:val="000000"/>
          <w:sz w:val="28"/>
        </w:rPr>
        <w:t xml:space="preserve">
                қорғаудың </w:t>
      </w:r>
      <w:r>
        <w:br/>
      </w:r>
      <w:r>
        <w:rPr>
          <w:rFonts w:ascii="Times New Roman"/>
          <w:b w:val="false"/>
          <w:i w:val="false"/>
          <w:color w:val="000000"/>
          <w:sz w:val="28"/>
        </w:rPr>
        <w:t xml:space="preserve">
                мемлекет. </w:t>
      </w:r>
      <w:r>
        <w:br/>
      </w:r>
      <w:r>
        <w:rPr>
          <w:rFonts w:ascii="Times New Roman"/>
          <w:b w:val="false"/>
          <w:i w:val="false"/>
          <w:color w:val="000000"/>
          <w:sz w:val="28"/>
        </w:rPr>
        <w:t xml:space="preserve">
                тiк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телеком. </w:t>
      </w:r>
      <w:r>
        <w:br/>
      </w:r>
      <w:r>
        <w:rPr>
          <w:rFonts w:ascii="Times New Roman"/>
          <w:b w:val="false"/>
          <w:i w:val="false"/>
          <w:color w:val="000000"/>
          <w:sz w:val="28"/>
        </w:rPr>
        <w:t xml:space="preserve">
                муникация. </w:t>
      </w:r>
      <w:r>
        <w:br/>
      </w:r>
      <w:r>
        <w:rPr>
          <w:rFonts w:ascii="Times New Roman"/>
          <w:b w:val="false"/>
          <w:i w:val="false"/>
          <w:color w:val="000000"/>
          <w:sz w:val="28"/>
        </w:rPr>
        <w:t xml:space="preserve">
                лар </w:t>
      </w:r>
      <w:r>
        <w:br/>
      </w:r>
      <w:r>
        <w:rPr>
          <w:rFonts w:ascii="Times New Roman"/>
          <w:b w:val="false"/>
          <w:i w:val="false"/>
          <w:color w:val="000000"/>
          <w:sz w:val="28"/>
        </w:rPr>
        <w:t xml:space="preserve">
                қызметiне </w:t>
      </w:r>
      <w:r>
        <w:br/>
      </w:r>
      <w:r>
        <w:rPr>
          <w:rFonts w:ascii="Times New Roman"/>
          <w:b w:val="false"/>
          <w:i w:val="false"/>
          <w:color w:val="000000"/>
          <w:sz w:val="28"/>
        </w:rPr>
        <w:t xml:space="preserve">
                қажеттiлi. </w:t>
      </w:r>
      <w:r>
        <w:br/>
      </w:r>
      <w:r>
        <w:rPr>
          <w:rFonts w:ascii="Times New Roman"/>
          <w:b w:val="false"/>
          <w:i w:val="false"/>
          <w:color w:val="000000"/>
          <w:sz w:val="28"/>
        </w:rPr>
        <w:t xml:space="preserve">
                гiн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реттiк нөмiрi 2.2.17-жолда 6-баған мынадай редакцияда жазылсын: </w:t>
      </w:r>
      <w:r>
        <w:br/>
      </w:r>
      <w:r>
        <w:rPr>
          <w:rFonts w:ascii="Times New Roman"/>
          <w:b w:val="false"/>
          <w:i w:val="false"/>
          <w:color w:val="000000"/>
          <w:sz w:val="28"/>
        </w:rPr>
        <w:t xml:space="preserve">
      "2003 ж. - 14; 2004 ж. - 14; 2005 ж. - 14"; </w:t>
      </w:r>
      <w:r>
        <w:br/>
      </w:r>
      <w:r>
        <w:rPr>
          <w:rFonts w:ascii="Times New Roman"/>
          <w:b w:val="false"/>
          <w:i w:val="false"/>
          <w:color w:val="000000"/>
          <w:sz w:val="28"/>
        </w:rPr>
        <w:t xml:space="preserve">
      4) 2-1-қосымшасымен толықтырылсын (құпия); </w:t>
      </w:r>
      <w:r>
        <w:br/>
      </w:r>
      <w:r>
        <w:rPr>
          <w:rFonts w:ascii="Times New Roman"/>
          <w:b w:val="false"/>
          <w:i w:val="false"/>
          <w:color w:val="000000"/>
          <w:sz w:val="28"/>
        </w:rPr>
        <w:t xml:space="preserve">
      5) аталған қаулыға 3-қосымшада: </w:t>
      </w:r>
      <w:r>
        <w:br/>
      </w:r>
      <w:r>
        <w:rPr>
          <w:rFonts w:ascii="Times New Roman"/>
          <w:b w:val="false"/>
          <w:i w:val="false"/>
          <w:color w:val="000000"/>
          <w:sz w:val="28"/>
        </w:rPr>
        <w:t xml:space="preserve">
      "Республикалық бюджеттен қаржыландырылатын 2003-2005 жылдарға арналған инвестициялық жобалардың тiзбесi (селоның әлеуметтiк инфрақұрылымы мен ауыл шаруашылығын дамыту жобаларын есепке алмағанда)" бөлiмi осы қаулының 2-қосымшасына сәйкес жаңа редакцияда жазылсын; </w:t>
      </w:r>
      <w:r>
        <w:br/>
      </w:r>
      <w:r>
        <w:rPr>
          <w:rFonts w:ascii="Times New Roman"/>
          <w:b w:val="false"/>
          <w:i w:val="false"/>
          <w:color w:val="000000"/>
          <w:sz w:val="28"/>
        </w:rPr>
        <w:t xml:space="preserve">
      "Бағдарламалар бойынша 2003-2005 жылдарға арналған селоның әлеуметтiк инфрақұрылымын дамытудың басымды республикалық инвестициялық жобаларының тiзбесi" бөлiмi осы қаулының 3-қосымшасына сәйкес жаңа редакцияда жазылсын; </w:t>
      </w:r>
      <w:r>
        <w:br/>
      </w:r>
      <w:r>
        <w:rPr>
          <w:rFonts w:ascii="Times New Roman"/>
          <w:b w:val="false"/>
          <w:i w:val="false"/>
          <w:color w:val="000000"/>
          <w:sz w:val="28"/>
        </w:rPr>
        <w:t xml:space="preserve">
      "2003-2005 жылдарға арналған Қазақстан Республикасының мемлекеттiк аграрлық-азық-түлiк бағдарламасының шеңберiнде қаржыландырылатын инвестициялық жобалардың тiзбесi" бөлiмi алынып тасталсын; </w:t>
      </w:r>
      <w:r>
        <w:br/>
      </w:r>
      <w:r>
        <w:rPr>
          <w:rFonts w:ascii="Times New Roman"/>
          <w:b w:val="false"/>
          <w:i w:val="false"/>
          <w:color w:val="000000"/>
          <w:sz w:val="28"/>
        </w:rPr>
        <w:t xml:space="preserve">
      6) көрсетiлген қаулыға 4-қосымшада "Негiзгi әлеуметтiк реттеуiш-индикаторларының болжамы" деген бөлiм осы қаулыға 4-қосымшасына сәйкес жаңа редакцияда жазылсын; </w:t>
      </w:r>
      <w:r>
        <w:br/>
      </w:r>
      <w:r>
        <w:rPr>
          <w:rFonts w:ascii="Times New Roman"/>
          <w:b w:val="false"/>
          <w:i w:val="false"/>
          <w:color w:val="000000"/>
          <w:sz w:val="28"/>
        </w:rPr>
        <w:t xml:space="preserve">
      7) осы қаулыға 5-қосымшаға сәйкес 4-1-қосымшамен толықтырылсын; </w:t>
      </w:r>
      <w:r>
        <w:br/>
      </w:r>
      <w:r>
        <w:rPr>
          <w:rFonts w:ascii="Times New Roman"/>
          <w:b w:val="false"/>
          <w:i w:val="false"/>
          <w:color w:val="000000"/>
          <w:sz w:val="28"/>
        </w:rPr>
        <w:t xml:space="preserve">
      8) көрсетiлген қаулыға 5-қосымша осы қаулының 6-қосымшасына сәйкес жаңа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24 сәуiрдегi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Инвестициялық саясат </w:t>
      </w:r>
    </w:p>
    <w:p>
      <w:pPr>
        <w:spacing w:after="0"/>
        <w:ind w:left="0"/>
        <w:jc w:val="both"/>
      </w:pPr>
      <w:r>
        <w:rPr>
          <w:rFonts w:ascii="Times New Roman"/>
          <w:b w:val="false"/>
          <w:i w:val="false"/>
          <w:color w:val="000000"/>
          <w:sz w:val="28"/>
        </w:rPr>
        <w:t xml:space="preserve">      2003-2005 жылдары қызметтің негiзгi бағыттары отандық және шетелдiк тiкелей инвестициялардың экономиканың басым секторларына келiп түсуiн ынталандыру, мемлекеттiк инвестицияларды пайдалануды ұтымды ету мен оның тиiмдiлігін арттыру және iшкi жинақтарды жұмылдыру болмақ. </w:t>
      </w:r>
      <w:r>
        <w:br/>
      </w:r>
      <w:r>
        <w:rPr>
          <w:rFonts w:ascii="Times New Roman"/>
          <w:b w:val="false"/>
          <w:i w:val="false"/>
          <w:color w:val="000000"/>
          <w:sz w:val="28"/>
        </w:rPr>
        <w:t>
</w:t>
      </w:r>
      <w:r>
        <w:rPr>
          <w:rFonts w:ascii="Times New Roman"/>
          <w:b w:val="false"/>
          <w:i/>
          <w:color w:val="000000"/>
          <w:sz w:val="28"/>
        </w:rPr>
        <w:t xml:space="preserve">      1-мiндет: Экономиканың құрылымдық қайта құруларына инвестициялар тарту </w:t>
      </w:r>
      <w:r>
        <w:br/>
      </w:r>
      <w:r>
        <w:rPr>
          <w:rFonts w:ascii="Times New Roman"/>
          <w:b w:val="false"/>
          <w:i w:val="false"/>
          <w:color w:val="000000"/>
          <w:sz w:val="28"/>
        </w:rPr>
        <w:t xml:space="preserve">
      Агроөнеркәсiптік кешен, жеңіл және тамақ өнеркәсiбi, машина жасау, металл өңдеу, құрылыс материалдары өнеркәсiбi, химия және мұнай-химия өнеркәсiбi сияқты экономиканың басым салаларына инвестициялар тартудың әдiстерi жетілдiрiлетiн болады. </w:t>
      </w:r>
      <w:r>
        <w:br/>
      </w:r>
      <w:r>
        <w:rPr>
          <w:rFonts w:ascii="Times New Roman"/>
          <w:b w:val="false"/>
          <w:i w:val="false"/>
          <w:color w:val="000000"/>
          <w:sz w:val="28"/>
        </w:rPr>
        <w:t xml:space="preserve">
      "Инвестициялар туралы" заң жобасы қабылданғаннан кейiн инвесторларға жеңiлдiктер мен артықшылықтар беру жүйесiн реттейтiн қазiргi кезде қолда бар нормативтік құқықтық базаны жетiлдiру жөнiндегi жұмыс жалғасатын болады. </w:t>
      </w:r>
      <w:r>
        <w:br/>
      </w:r>
      <w:r>
        <w:rPr>
          <w:rFonts w:ascii="Times New Roman"/>
          <w:b w:val="false"/>
          <w:i w:val="false"/>
          <w:color w:val="000000"/>
          <w:sz w:val="28"/>
        </w:rPr>
        <w:t xml:space="preserve">
      Экономиканың нақты секторын iшкi инвестициялық ресурстар есебiнен инвестициялаудың мүмкiндiгiн қарау жөнiндегi жұмыс жүргiзiлетiн болады. Инфрақұрылым мен байланыс объектiлерiн жасауды, жол, порттар және басқа инфрақұрылымдар салуды, басымдықты ұлттық салаларды дамытуды қаржыландырудың мүмкiн көздерiнiң бiрi зейнетақы активтерi бола алады. </w:t>
      </w:r>
      <w:r>
        <w:br/>
      </w:r>
      <w:r>
        <w:rPr>
          <w:rFonts w:ascii="Times New Roman"/>
          <w:b w:val="false"/>
          <w:i w:val="false"/>
          <w:color w:val="000000"/>
          <w:sz w:val="28"/>
        </w:rPr>
        <w:t xml:space="preserve">
      2003-2005 жылдар кезеңiнде мынадай жұмыстарға бағытталған белсендi шаралар жүзеге аспақ: </w:t>
      </w:r>
      <w:r>
        <w:br/>
      </w:r>
      <w:r>
        <w:rPr>
          <w:rFonts w:ascii="Times New Roman"/>
          <w:b w:val="false"/>
          <w:i w:val="false"/>
          <w:color w:val="000000"/>
          <w:sz w:val="28"/>
        </w:rPr>
        <w:t xml:space="preserve">
      инвестициялық қызмет саласында қабылданатын заң актiлерiнiң сапалық деңгейiн халықаралық құқықтың стандартының деңгейiне дейiн көтеру; </w:t>
      </w:r>
      <w:r>
        <w:br/>
      </w:r>
      <w:r>
        <w:rPr>
          <w:rFonts w:ascii="Times New Roman"/>
          <w:b w:val="false"/>
          <w:i w:val="false"/>
          <w:color w:val="000000"/>
          <w:sz w:val="28"/>
        </w:rPr>
        <w:t xml:space="preserve">
      инвестициялардың сақтандыру жүйесiн жacaу; </w:t>
      </w:r>
      <w:r>
        <w:br/>
      </w:r>
      <w:r>
        <w:rPr>
          <w:rFonts w:ascii="Times New Roman"/>
          <w:b w:val="false"/>
          <w:i w:val="false"/>
          <w:color w:val="000000"/>
          <w:sz w:val="28"/>
        </w:rPr>
        <w:t xml:space="preserve">
      екiншi деңгейдегi банктер шағын және орта кәсiпорындарын белсендiрек несиелендiруi үшiн жағдай жасау; </w:t>
      </w:r>
      <w:r>
        <w:br/>
      </w:r>
      <w:r>
        <w:rPr>
          <w:rFonts w:ascii="Times New Roman"/>
          <w:b w:val="false"/>
          <w:i w:val="false"/>
          <w:color w:val="000000"/>
          <w:sz w:val="28"/>
        </w:rPr>
        <w:t xml:space="preserve">
      қаржы тасқыны инвесторлардан қарыз алушыларға ұйымдасқан түрде көшуін қамтамасыз ететiндей экономиканың маңызды элементi ретiнде қор рыногының қалыптасуына жағдай жасау; </w:t>
      </w:r>
      <w:r>
        <w:br/>
      </w:r>
      <w:r>
        <w:rPr>
          <w:rFonts w:ascii="Times New Roman"/>
          <w:b w:val="false"/>
          <w:i w:val="false"/>
          <w:color w:val="000000"/>
          <w:sz w:val="28"/>
        </w:rPr>
        <w:t xml:space="preserve">
      инвестициялық қарым-қатынастың "Құрылыс - Пайдалану - Тапсыру" (ҚПТ) принципi бойынша балама пошымын енгiзу; </w:t>
      </w:r>
      <w:r>
        <w:br/>
      </w:r>
      <w:r>
        <w:rPr>
          <w:rFonts w:ascii="Times New Roman"/>
          <w:b w:val="false"/>
          <w:i w:val="false"/>
          <w:color w:val="000000"/>
          <w:sz w:val="28"/>
        </w:rPr>
        <w:t xml:space="preserve">
      салынып жатқан тұрғын үйлерге төлем қабiлетi бap cұранымды арттырудың мүмкiн болар жолдарын iздестiру, тұрғын үй құрылысын ынталандыру үшiн халықтың, жинаған ақшасын тарту, салынып жатқан тұрғын үйдің құнын кемiту. </w:t>
      </w:r>
    </w:p>
    <w:p>
      <w:pPr>
        <w:spacing w:after="0"/>
        <w:ind w:left="0"/>
        <w:jc w:val="both"/>
      </w:pPr>
      <w:r>
        <w:rPr>
          <w:rFonts w:ascii="Times New Roman"/>
          <w:b w:val="false"/>
          <w:i/>
          <w:color w:val="000000"/>
          <w:sz w:val="28"/>
        </w:rPr>
        <w:t xml:space="preserve">      2-мiндет. Мемлекеттiк инвестициялардың басымдықты бағыттарын жүзеге асыруды қамтамасыз ету </w:t>
      </w:r>
      <w:r>
        <w:br/>
      </w:r>
      <w:r>
        <w:rPr>
          <w:rFonts w:ascii="Times New Roman"/>
          <w:b w:val="false"/>
          <w:i w:val="false"/>
          <w:color w:val="000000"/>
          <w:sz w:val="28"/>
        </w:rPr>
        <w:t xml:space="preserve">
      Мемлекеттiк инвестицияның негізгі мiндетi тиiстi инфрақұрылымды қалыптастыру арқылы экономиканы дамыту үшiн жағдай жасау болып табылады. Мемлекеттiк инвестициялар экономиканың жеке бизнес секторын қызықтырмайтын секторларына бағытталатын болады. </w:t>
      </w:r>
      <w:r>
        <w:br/>
      </w:r>
      <w:r>
        <w:rPr>
          <w:rFonts w:ascii="Times New Roman"/>
          <w:b w:val="false"/>
          <w:i w:val="false"/>
          <w:color w:val="000000"/>
          <w:sz w:val="28"/>
        </w:rPr>
        <w:t xml:space="preserve">
      2003-2005 жылдары кезеңiнде мынадай жұмыстарға бағытталған белсендi шаралар жүзеге аспақ: </w:t>
      </w:r>
      <w:r>
        <w:br/>
      </w:r>
      <w:r>
        <w:rPr>
          <w:rFonts w:ascii="Times New Roman"/>
          <w:b w:val="false"/>
          <w:i w:val="false"/>
          <w:color w:val="000000"/>
          <w:sz w:val="28"/>
        </w:rPr>
        <w:t xml:space="preserve">
      салалардағы мемлекеттiк инвестицияларды жоспарлаудың экономиканы дамытудың салалық және аймақтық басымдықтарына сай инвестициялық жобаларды күнi бұрын және сапалы әзiрлеудi көздейтiн тұтас жүйесін жасау; </w:t>
      </w:r>
      <w:r>
        <w:br/>
      </w:r>
      <w:r>
        <w:rPr>
          <w:rFonts w:ascii="Times New Roman"/>
          <w:b w:val="false"/>
          <w:i w:val="false"/>
          <w:color w:val="000000"/>
          <w:sz w:val="28"/>
        </w:rPr>
        <w:t xml:space="preserve">
      республикалық инвестициялық жобалардың iске асуына, мемлекет кепiлдiгi және инвесторлардың шарты бойынша мiндеттемелерi арқылы жүзеге аспақ жобаларға мониторингтi күшейту; </w:t>
      </w:r>
      <w:r>
        <w:br/>
      </w:r>
      <w:r>
        <w:rPr>
          <w:rFonts w:ascii="Times New Roman"/>
          <w:b w:val="false"/>
          <w:i w:val="false"/>
          <w:color w:val="000000"/>
          <w:sz w:val="28"/>
        </w:rPr>
        <w:t xml:space="preserve">
      экономиканың басымдықты салаларында республикалық инвестициялық жобаларды жүзеге асыру үшiн сыртқы көмектi тартуды ынталандыру мақсатында халықаралық қаржы экономикалық ұйымдармен және донор елдермен қарым-қатынасты одан әрi дамыту. </w:t>
      </w:r>
      <w:r>
        <w:br/>
      </w:r>
      <w:r>
        <w:rPr>
          <w:rFonts w:ascii="Times New Roman"/>
          <w:b w:val="false"/>
          <w:i w:val="false"/>
          <w:color w:val="000000"/>
          <w:sz w:val="28"/>
        </w:rPr>
        <w:t xml:space="preserve">
      2003-2005 жылдарға арналған мемлекеттiк инвестициялардың саясаты мынадай қағидаттарды қамтамасыз етудi ескере отырып қалыптасты: </w:t>
      </w:r>
      <w:r>
        <w:br/>
      </w:r>
      <w:r>
        <w:rPr>
          <w:rFonts w:ascii="Times New Roman"/>
          <w:b w:val="false"/>
          <w:i w:val="false"/>
          <w:color w:val="000000"/>
          <w:sz w:val="28"/>
        </w:rPr>
        <w:t xml:space="preserve">
      құрылысы жоспарлы кезеңнiң бiрiншi жылында аяқталатын объектiлердi басымдықты республикалық инвестициялық жобалар тiзбесiне (БРИЖТ) енгiзу басымдылығы; </w:t>
      </w:r>
      <w:r>
        <w:br/>
      </w:r>
      <w:r>
        <w:rPr>
          <w:rFonts w:ascii="Times New Roman"/>
          <w:b w:val="false"/>
          <w:i w:val="false"/>
          <w:color w:val="000000"/>
          <w:sz w:val="28"/>
        </w:rPr>
        <w:t xml:space="preserve">
      инвестициялық ресурстарды көптеген құрылыстарға шашыранды болып кетуіне жол бермеу; </w:t>
      </w:r>
      <w:r>
        <w:br/>
      </w:r>
      <w:r>
        <w:rPr>
          <w:rFonts w:ascii="Times New Roman"/>
          <w:b w:val="false"/>
          <w:i w:val="false"/>
          <w:color w:val="000000"/>
          <w:sz w:val="28"/>
        </w:rPr>
        <w:t xml:space="preserve">
      iрi әлеуметтiк проблемаларды шешудi елдiң әртүрлi аймақтарындағы экономикалық индикаторларды салыстыруды ескере отырып кезең-кезеңмен қамтамасыз ету; </w:t>
      </w:r>
      <w:r>
        <w:br/>
      </w:r>
      <w:r>
        <w:rPr>
          <w:rFonts w:ascii="Times New Roman"/>
          <w:b w:val="false"/>
          <w:i w:val="false"/>
          <w:color w:val="000000"/>
          <w:sz w:val="28"/>
        </w:rPr>
        <w:t xml:space="preserve">
      БРИЖТ қалыптастырған кезде басымдықты салааралық және аймақаралық байланысты қамтамасыз ететiн объектiлерге бepу; </w:t>
      </w:r>
      <w:r>
        <w:br/>
      </w:r>
      <w:r>
        <w:rPr>
          <w:rFonts w:ascii="Times New Roman"/>
          <w:b w:val="false"/>
          <w:i w:val="false"/>
          <w:color w:val="000000"/>
          <w:sz w:val="28"/>
        </w:rPr>
        <w:t xml:space="preserve">
      Республикалық бюджет комиссиясының тиiстi шешімiнсiз объектiлердiң құрылымына инвестиция көлемiн өткен кезеңмен салыстырғанда айтарлықтай өсуіне жол бермеу. </w:t>
      </w:r>
      <w:r>
        <w:br/>
      </w:r>
      <w:r>
        <w:rPr>
          <w:rFonts w:ascii="Times New Roman"/>
          <w:b w:val="false"/>
          <w:i w:val="false"/>
          <w:color w:val="000000"/>
          <w:sz w:val="28"/>
        </w:rPr>
        <w:t xml:space="preserve">
      БРИЖТ 2003-2005 жылдары қалыптастырудың жоғарыда аталған қағидаттарына сүйене отырып белгiленген лимит негiзiнде республикалық бюджеттен 321 жобаны қаржыландыруды жүзеге асыру ұйғарылды, одан 127 iске қосылатындар болып саналады, олардың 2003 жылы қаржыландырудың жалпы көлемiнен үлес салмағы 30 % астам болмақ. Жаңа жобаларды қаржыландырудың белгiленiп отырған көлемi 2003 жылы 17,85 млрд. теңге болады. </w:t>
      </w:r>
    </w:p>
    <w:p>
      <w:pPr>
        <w:spacing w:after="0"/>
        <w:ind w:left="0"/>
        <w:jc w:val="left"/>
      </w:pPr>
      <w:r>
        <w:rPr>
          <w:rFonts w:ascii="Times New Roman"/>
          <w:b/>
          <w:i w:val="false"/>
          <w:color w:val="000000"/>
        </w:rPr>
        <w:t xml:space="preserve"> 2002-2005 жылдары республикалық инвестициялық жобаларды қаржыландыру көлемi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2002    |  2003   |   2004   |  2005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ЖІӨ, млрд. теңге            3747       4368        4838     5438 </w:t>
      </w:r>
    </w:p>
    <w:p>
      <w:pPr>
        <w:spacing w:after="0"/>
        <w:ind w:left="0"/>
        <w:jc w:val="both"/>
      </w:pPr>
      <w:r>
        <w:rPr>
          <w:rFonts w:ascii="Times New Roman"/>
          <w:b w:val="false"/>
          <w:i w:val="false"/>
          <w:color w:val="000000"/>
          <w:sz w:val="28"/>
        </w:rPr>
        <w:t xml:space="preserve">Инвестициялық жобаларды </w:t>
      </w:r>
      <w:r>
        <w:br/>
      </w:r>
      <w:r>
        <w:rPr>
          <w:rFonts w:ascii="Times New Roman"/>
          <w:b w:val="false"/>
          <w:i w:val="false"/>
          <w:color w:val="000000"/>
          <w:sz w:val="28"/>
        </w:rPr>
        <w:t xml:space="preserve">
қаржыландыру көлемі: </w:t>
      </w:r>
      <w:r>
        <w:br/>
      </w:r>
      <w:r>
        <w:rPr>
          <w:rFonts w:ascii="Times New Roman"/>
          <w:b w:val="false"/>
          <w:i w:val="false"/>
          <w:color w:val="000000"/>
          <w:sz w:val="28"/>
        </w:rPr>
        <w:t xml:space="preserve">
млн. теңге              880009,65   117007,03   136153,28 131714,37 </w:t>
      </w:r>
    </w:p>
    <w:p>
      <w:pPr>
        <w:spacing w:after="0"/>
        <w:ind w:left="0"/>
        <w:jc w:val="both"/>
      </w:pPr>
      <w:r>
        <w:rPr>
          <w:rFonts w:ascii="Times New Roman"/>
          <w:b w:val="false"/>
          <w:i w:val="false"/>
          <w:color w:val="000000"/>
          <w:sz w:val="28"/>
        </w:rPr>
        <w:t xml:space="preserve">ЖІӨ-ге %                    2,3        2,7         2,8       2,4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 көзі: Қазақстан Республикасының Экономика және бюджеттік жоспарлау министрлігі </w:t>
      </w:r>
    </w:p>
    <w:p>
      <w:pPr>
        <w:spacing w:after="0"/>
        <w:ind w:left="0"/>
        <w:jc w:val="both"/>
      </w:pPr>
      <w:r>
        <w:rPr>
          <w:rFonts w:ascii="Times New Roman"/>
          <w:b w:val="false"/>
          <w:i w:val="false"/>
          <w:color w:val="000000"/>
          <w:sz w:val="28"/>
        </w:rPr>
        <w:t xml:space="preserve">     2003-2005 жылдары БРИЖТ қалыптастыру үшiн мемлекеттiк инвестициялардың басымдықтары Қазақстан Республикасы Yкiметiнiң 2002-2004 жылдарға арналған Бағдарламасында анықталған: </w:t>
      </w:r>
      <w:r>
        <w:br/>
      </w:r>
      <w:r>
        <w:rPr>
          <w:rFonts w:ascii="Times New Roman"/>
          <w:b w:val="false"/>
          <w:i w:val="false"/>
          <w:color w:val="000000"/>
          <w:sz w:val="28"/>
        </w:rPr>
        <w:t xml:space="preserve">
      көлiк-коммуникация кешенiнің нығаюы мен дамуы, ең алдымен көлiк инфрақұрылымының объектiлерi мен электр энергиясын тасымалдау; </w:t>
      </w:r>
      <w:r>
        <w:br/>
      </w:r>
      <w:r>
        <w:rPr>
          <w:rFonts w:ascii="Times New Roman"/>
          <w:b w:val="false"/>
          <w:i w:val="false"/>
          <w:color w:val="000000"/>
          <w:sz w:val="28"/>
        </w:rPr>
        <w:t xml:space="preserve">
      агроөнеркәсiп кешенiн қолдау және селоның инфрақұрылымын дамыту; </w:t>
      </w:r>
      <w:r>
        <w:br/>
      </w:r>
      <w:r>
        <w:rPr>
          <w:rFonts w:ascii="Times New Roman"/>
          <w:b w:val="false"/>
          <w:i w:val="false"/>
          <w:color w:val="000000"/>
          <w:sz w:val="28"/>
        </w:rPr>
        <w:t xml:space="preserve">
      сумен жабдықтау;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әлеуметтiк сектордың дамуы; </w:t>
      </w:r>
      <w:r>
        <w:br/>
      </w:r>
      <w:r>
        <w:rPr>
          <w:rFonts w:ascii="Times New Roman"/>
          <w:b w:val="false"/>
          <w:i w:val="false"/>
          <w:color w:val="000000"/>
          <w:sz w:val="28"/>
        </w:rPr>
        <w:t xml:space="preserve">
      басқарудың мемлекеттiк органдарын институционалды күшейту; </w:t>
      </w:r>
      <w:r>
        <w:br/>
      </w:r>
      <w:r>
        <w:rPr>
          <w:rFonts w:ascii="Times New Roman"/>
          <w:b w:val="false"/>
          <w:i w:val="false"/>
          <w:color w:val="000000"/>
          <w:sz w:val="28"/>
        </w:rPr>
        <w:t xml:space="preserve">
      Астана қаласын дамыту. </w:t>
      </w:r>
      <w:r>
        <w:br/>
      </w:r>
      <w:r>
        <w:rPr>
          <w:rFonts w:ascii="Times New Roman"/>
          <w:b w:val="false"/>
          <w:i w:val="false"/>
          <w:color w:val="000000"/>
          <w:sz w:val="28"/>
        </w:rPr>
        <w:t xml:space="preserve">
      Аталған басымдықтар шеңберiнде бiрнеше мемлекеттiк, салалық (секторальдық) бағдарламалар әзiрлендi, инвестициялық жобалар және оларды жыл сайын қаржыландыру бойынша ұсыныстар анықталды. Бұл басымдықтар таяудағы үш жылға белгiлендi, мұның өзi әрбiр бағыт бойынша проблемаларды шешу жөніндегi мақсатты жұмысты ұйымдастыруға мүмкiндiк бередi. </w:t>
      </w:r>
    </w:p>
    <w:p>
      <w:pPr>
        <w:spacing w:after="0"/>
        <w:ind w:left="0"/>
        <w:jc w:val="both"/>
      </w:pPr>
      <w:r>
        <w:rPr>
          <w:rFonts w:ascii="Times New Roman"/>
          <w:b/>
          <w:i w:val="false"/>
          <w:color w:val="000000"/>
          <w:sz w:val="28"/>
        </w:rPr>
        <w:t xml:space="preserve">     Мемлекеттiк және салалық (секторальдық) бағдарламалар </w:t>
      </w:r>
      <w:r>
        <w:br/>
      </w:r>
      <w:r>
        <w:rPr>
          <w:rFonts w:ascii="Times New Roman"/>
          <w:b w:val="false"/>
          <w:i w:val="false"/>
          <w:color w:val="000000"/>
          <w:sz w:val="28"/>
        </w:rPr>
        <w:t>
</w:t>
      </w:r>
      <w:r>
        <w:rPr>
          <w:rFonts w:ascii="Times New Roman"/>
          <w:b/>
          <w:i w:val="false"/>
          <w:color w:val="000000"/>
          <w:sz w:val="28"/>
        </w:rPr>
        <w:t xml:space="preserve">         бойынша республикалық бюджеттің қаражаттары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Бағдарлама          |      2003    |     2004     |    2005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млн.  | %   |  млн.  |  %  | млн.   | % </w:t>
      </w:r>
      <w:r>
        <w:br/>
      </w:r>
      <w:r>
        <w:rPr>
          <w:rFonts w:ascii="Times New Roman"/>
          <w:b w:val="false"/>
          <w:i w:val="false"/>
          <w:color w:val="000000"/>
          <w:sz w:val="28"/>
        </w:rPr>
        <w:t xml:space="preserve">
                       | теңге  |     | теңге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"Астананың гүлденуi- </w:t>
      </w:r>
      <w:r>
        <w:br/>
      </w:r>
      <w:r>
        <w:rPr>
          <w:rFonts w:ascii="Times New Roman"/>
          <w:b w:val="false"/>
          <w:i w:val="false"/>
          <w:color w:val="000000"/>
          <w:sz w:val="28"/>
        </w:rPr>
        <w:t xml:space="preserve">
Қазақстанның гүлденуi" 34029,36 29,08 32318,00 23,74 21709,45 16,48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Алматы қаласын </w:t>
      </w:r>
      <w:r>
        <w:br/>
      </w:r>
      <w:r>
        <w:rPr>
          <w:rFonts w:ascii="Times New Roman"/>
          <w:b w:val="false"/>
          <w:i w:val="false"/>
          <w:color w:val="000000"/>
          <w:sz w:val="28"/>
        </w:rPr>
        <w:t xml:space="preserve">
дамытудың 2003-2010 </w:t>
      </w:r>
      <w:r>
        <w:br/>
      </w:r>
      <w:r>
        <w:rPr>
          <w:rFonts w:ascii="Times New Roman"/>
          <w:b w:val="false"/>
          <w:i w:val="false"/>
          <w:color w:val="000000"/>
          <w:sz w:val="28"/>
        </w:rPr>
        <w:t xml:space="preserve">
жылдарға арналған       3394,77  2,90  1552,80  1,14     0,00  0,00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"Бiлiм беру" мемле.     </w:t>
      </w:r>
      <w:r>
        <w:br/>
      </w:r>
      <w:r>
        <w:rPr>
          <w:rFonts w:ascii="Times New Roman"/>
          <w:b w:val="false"/>
          <w:i w:val="false"/>
          <w:color w:val="000000"/>
          <w:sz w:val="28"/>
        </w:rPr>
        <w:t xml:space="preserve">
кеттiк бағдарламасы     4065,00  3,47  3794,00  2,79  4048,50  3,07 </w:t>
      </w:r>
    </w:p>
    <w:p>
      <w:pPr>
        <w:spacing w:after="0"/>
        <w:ind w:left="0"/>
        <w:jc w:val="both"/>
      </w:pPr>
      <w:r>
        <w:rPr>
          <w:rFonts w:ascii="Times New Roman"/>
          <w:b w:val="false"/>
          <w:i w:val="false"/>
          <w:color w:val="000000"/>
          <w:sz w:val="28"/>
        </w:rPr>
        <w:t xml:space="preserve">"Халықтың денсаулығы" </w:t>
      </w:r>
      <w:r>
        <w:br/>
      </w:r>
      <w:r>
        <w:rPr>
          <w:rFonts w:ascii="Times New Roman"/>
          <w:b w:val="false"/>
          <w:i w:val="false"/>
          <w:color w:val="000000"/>
          <w:sz w:val="28"/>
        </w:rPr>
        <w:t xml:space="preserve">
мемлекеттiк             3054,08  2,61  4331,63  3,18  6671,50  5,07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автожол </w:t>
      </w:r>
      <w:r>
        <w:br/>
      </w:r>
      <w:r>
        <w:rPr>
          <w:rFonts w:ascii="Times New Roman"/>
          <w:b w:val="false"/>
          <w:i w:val="false"/>
          <w:color w:val="000000"/>
          <w:sz w:val="28"/>
        </w:rPr>
        <w:t xml:space="preserve">
саласын дамытудың      27903,49 23,85 28828,75 21,17 47180,11 35,82 </w:t>
      </w:r>
      <w:r>
        <w:br/>
      </w:r>
      <w:r>
        <w:rPr>
          <w:rFonts w:ascii="Times New Roman"/>
          <w:b w:val="false"/>
          <w:i w:val="false"/>
          <w:color w:val="000000"/>
          <w:sz w:val="28"/>
        </w:rPr>
        <w:t xml:space="preserve">
2001-2005 жылдарға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2003-2005 жж.     </w:t>
      </w:r>
      <w:r>
        <w:br/>
      </w:r>
      <w:r>
        <w:rPr>
          <w:rFonts w:ascii="Times New Roman"/>
          <w:b w:val="false"/>
          <w:i w:val="false"/>
          <w:color w:val="000000"/>
          <w:sz w:val="28"/>
        </w:rPr>
        <w:t xml:space="preserve">
арналған агроазық-    4071,61   3,48  5512,60  4,05   5355,62  4,07 </w:t>
      </w:r>
      <w:r>
        <w:br/>
      </w:r>
      <w:r>
        <w:rPr>
          <w:rFonts w:ascii="Times New Roman"/>
          <w:b w:val="false"/>
          <w:i w:val="false"/>
          <w:color w:val="000000"/>
          <w:sz w:val="28"/>
        </w:rPr>
        <w:t xml:space="preserve">
түлiк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ұлттық ақпарат. </w:t>
      </w:r>
      <w:r>
        <w:br/>
      </w:r>
      <w:r>
        <w:rPr>
          <w:rFonts w:ascii="Times New Roman"/>
          <w:b w:val="false"/>
          <w:i w:val="false"/>
          <w:color w:val="000000"/>
          <w:sz w:val="28"/>
        </w:rPr>
        <w:t xml:space="preserve">
тық инфрақұрылымын    5455,24  4,66  18849,92 13,84 12426,08  9,43 </w:t>
      </w:r>
      <w:r>
        <w:br/>
      </w:r>
      <w:r>
        <w:rPr>
          <w:rFonts w:ascii="Times New Roman"/>
          <w:b w:val="false"/>
          <w:i w:val="false"/>
          <w:color w:val="000000"/>
          <w:sz w:val="28"/>
        </w:rPr>
        <w:t xml:space="preserve">
қалыптастырудың және </w:t>
      </w:r>
      <w:r>
        <w:br/>
      </w:r>
      <w:r>
        <w:rPr>
          <w:rFonts w:ascii="Times New Roman"/>
          <w:b w:val="false"/>
          <w:i w:val="false"/>
          <w:color w:val="000000"/>
          <w:sz w:val="28"/>
        </w:rPr>
        <w:t xml:space="preserve">
дамытудың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"Ауыз-су" </w:t>
      </w:r>
      <w:r>
        <w:br/>
      </w:r>
      <w:r>
        <w:rPr>
          <w:rFonts w:ascii="Times New Roman"/>
          <w:b w:val="false"/>
          <w:i w:val="false"/>
          <w:color w:val="000000"/>
          <w:sz w:val="28"/>
        </w:rPr>
        <w:t xml:space="preserve">
бағдарламасы          6769,10  5,79  8523,63  6,26  13133,57  9,97 </w:t>
      </w:r>
    </w:p>
    <w:p>
      <w:pPr>
        <w:spacing w:after="0"/>
        <w:ind w:left="0"/>
        <w:jc w:val="both"/>
      </w:pPr>
      <w:r>
        <w:rPr>
          <w:rFonts w:ascii="Times New Roman"/>
          <w:b w:val="false"/>
          <w:i w:val="false"/>
          <w:color w:val="000000"/>
          <w:sz w:val="28"/>
        </w:rPr>
        <w:t xml:space="preserve">Қазақстан Республика. </w:t>
      </w:r>
      <w:r>
        <w:br/>
      </w:r>
      <w:r>
        <w:rPr>
          <w:rFonts w:ascii="Times New Roman"/>
          <w:b w:val="false"/>
          <w:i w:val="false"/>
          <w:color w:val="000000"/>
          <w:sz w:val="28"/>
        </w:rPr>
        <w:t xml:space="preserve">
сының шамалар           45,00  0,04   150,00  0,11    120,00  0,09 </w:t>
      </w:r>
      <w:r>
        <w:br/>
      </w:r>
      <w:r>
        <w:rPr>
          <w:rFonts w:ascii="Times New Roman"/>
          <w:b w:val="false"/>
          <w:i w:val="false"/>
          <w:color w:val="000000"/>
          <w:sz w:val="28"/>
        </w:rPr>
        <w:t xml:space="preserve">
бiрлiгiнiң эталондық </w:t>
      </w:r>
      <w:r>
        <w:br/>
      </w:r>
      <w:r>
        <w:rPr>
          <w:rFonts w:ascii="Times New Roman"/>
          <w:b w:val="false"/>
          <w:i w:val="false"/>
          <w:color w:val="000000"/>
          <w:sz w:val="28"/>
        </w:rPr>
        <w:t xml:space="preserve">
базасын дамытудың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Қазақстан Республи. </w:t>
      </w:r>
      <w:r>
        <w:br/>
      </w:r>
      <w:r>
        <w:rPr>
          <w:rFonts w:ascii="Times New Roman"/>
          <w:b w:val="false"/>
          <w:i w:val="false"/>
          <w:color w:val="000000"/>
          <w:sz w:val="28"/>
        </w:rPr>
        <w:t xml:space="preserve">
касы түзету мекеме. </w:t>
      </w:r>
      <w:r>
        <w:br/>
      </w:r>
      <w:r>
        <w:rPr>
          <w:rFonts w:ascii="Times New Roman"/>
          <w:b w:val="false"/>
          <w:i w:val="false"/>
          <w:color w:val="000000"/>
          <w:sz w:val="28"/>
        </w:rPr>
        <w:t xml:space="preserve">
лерiнiң материалдық  2046,80   1,75  1138,40  0,84    314,00  0,24 </w:t>
      </w:r>
      <w:r>
        <w:br/>
      </w:r>
      <w:r>
        <w:rPr>
          <w:rFonts w:ascii="Times New Roman"/>
          <w:b w:val="false"/>
          <w:i w:val="false"/>
          <w:color w:val="000000"/>
          <w:sz w:val="28"/>
        </w:rPr>
        <w:t xml:space="preserve">
техникалық базасын </w:t>
      </w:r>
      <w:r>
        <w:br/>
      </w:r>
      <w:r>
        <w:rPr>
          <w:rFonts w:ascii="Times New Roman"/>
          <w:b w:val="false"/>
          <w:i w:val="false"/>
          <w:color w:val="000000"/>
          <w:sz w:val="28"/>
        </w:rPr>
        <w:t xml:space="preserve">
жақсартудың 2001- </w:t>
      </w:r>
      <w:r>
        <w:br/>
      </w:r>
      <w:r>
        <w:rPr>
          <w:rFonts w:ascii="Times New Roman"/>
          <w:b w:val="false"/>
          <w:i w:val="false"/>
          <w:color w:val="000000"/>
          <w:sz w:val="28"/>
        </w:rPr>
        <w:t xml:space="preserve">
2005 жылдарға </w:t>
      </w:r>
      <w:r>
        <w:br/>
      </w:r>
      <w:r>
        <w:rPr>
          <w:rFonts w:ascii="Times New Roman"/>
          <w:b w:val="false"/>
          <w:i w:val="false"/>
          <w:color w:val="000000"/>
          <w:sz w:val="28"/>
        </w:rPr>
        <w:t xml:space="preserve">
арналған бағдар. </w:t>
      </w:r>
      <w:r>
        <w:br/>
      </w:r>
      <w:r>
        <w:rPr>
          <w:rFonts w:ascii="Times New Roman"/>
          <w:b w:val="false"/>
          <w:i w:val="false"/>
          <w:color w:val="000000"/>
          <w:sz w:val="28"/>
        </w:rPr>
        <w:t xml:space="preserve">
ламасы </w:t>
      </w:r>
    </w:p>
    <w:p>
      <w:pPr>
        <w:spacing w:after="0"/>
        <w:ind w:left="0"/>
        <w:jc w:val="both"/>
      </w:pPr>
      <w:r>
        <w:rPr>
          <w:rFonts w:ascii="Times New Roman"/>
          <w:b w:val="false"/>
          <w:i w:val="false"/>
          <w:color w:val="000000"/>
          <w:sz w:val="28"/>
        </w:rPr>
        <w:t xml:space="preserve">Төтенше жағдайлардың </w:t>
      </w:r>
      <w:r>
        <w:br/>
      </w:r>
      <w:r>
        <w:rPr>
          <w:rFonts w:ascii="Times New Roman"/>
          <w:b w:val="false"/>
          <w:i w:val="false"/>
          <w:color w:val="000000"/>
          <w:sz w:val="28"/>
        </w:rPr>
        <w:t xml:space="preserve">
алдын алудың және   </w:t>
      </w:r>
      <w:r>
        <w:br/>
      </w:r>
      <w:r>
        <w:rPr>
          <w:rFonts w:ascii="Times New Roman"/>
          <w:b w:val="false"/>
          <w:i w:val="false"/>
          <w:color w:val="000000"/>
          <w:sz w:val="28"/>
        </w:rPr>
        <w:t xml:space="preserve">
жоюдың мемлекеттiк   1043,00  0,89  1256,00   0,92    268,10  0,20 </w:t>
      </w:r>
      <w:r>
        <w:br/>
      </w:r>
      <w:r>
        <w:rPr>
          <w:rFonts w:ascii="Times New Roman"/>
          <w:b w:val="false"/>
          <w:i w:val="false"/>
          <w:color w:val="000000"/>
          <w:sz w:val="28"/>
        </w:rPr>
        <w:t xml:space="preserve">
жүйесiн 2002-2005 </w:t>
      </w:r>
      <w:r>
        <w:br/>
      </w:r>
      <w:r>
        <w:rPr>
          <w:rFonts w:ascii="Times New Roman"/>
          <w:b w:val="false"/>
          <w:i w:val="false"/>
          <w:color w:val="000000"/>
          <w:sz w:val="28"/>
        </w:rPr>
        <w:t xml:space="preserve">
жылдары дамудың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Күш органдарының     6816,83  5,83  5817,65   4,27   4126,88  3,13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Бағдарламалардың </w:t>
      </w:r>
      <w:r>
        <w:br/>
      </w:r>
      <w:r>
        <w:rPr>
          <w:rFonts w:ascii="Times New Roman"/>
          <w:b w:val="false"/>
          <w:i w:val="false"/>
          <w:color w:val="000000"/>
          <w:sz w:val="28"/>
        </w:rPr>
        <w:t xml:space="preserve">
тысқары жүзеге      18312,74 15,65 24079,90  17,69  16360,55  12,42 </w:t>
      </w:r>
      <w:r>
        <w:br/>
      </w:r>
      <w:r>
        <w:rPr>
          <w:rFonts w:ascii="Times New Roman"/>
          <w:b w:val="false"/>
          <w:i w:val="false"/>
          <w:color w:val="000000"/>
          <w:sz w:val="28"/>
        </w:rPr>
        <w:t xml:space="preserve">
асырылатын жобалар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117007,03 100,0 136153,28 100,0 131714,37  100,0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 көзi: Қазақстан Республикасының Экономика және бюджеттiк жоспарлау министрлiгi </w:t>
      </w:r>
    </w:p>
    <w:p>
      <w:pPr>
        <w:spacing w:after="0"/>
        <w:ind w:left="0"/>
        <w:jc w:val="both"/>
      </w:pPr>
      <w:r>
        <w:rPr>
          <w:rFonts w:ascii="Times New Roman"/>
          <w:b w:val="false"/>
          <w:i w:val="false"/>
          <w:color w:val="000000"/>
          <w:sz w:val="28"/>
        </w:rPr>
        <w:t xml:space="preserve">      Автожол саласының нығаюы мен дамуы автожол саласын дамытудың Мемлекеттiк бағдарламасына сәйкес жүргiзiлетiн болады. 2003 жылы: Алматы-Гүлшат және Ақшатау-Қарағанды; Астана-Бурабай; Астананың солтүстiк айналма жолын, сондай-ақ Қызылорда қаласының маңында Сырдария өзенi арқылы көпiр өткелiн қалпына келтiрудi, қайта жаңартуды және салуды аяқтау жоспарланып отыр. </w:t>
      </w:r>
    </w:p>
    <w:p>
      <w:pPr>
        <w:spacing w:after="0"/>
        <w:ind w:left="0"/>
        <w:jc w:val="both"/>
      </w:pPr>
      <w:r>
        <w:rPr>
          <w:rFonts w:ascii="Times New Roman"/>
          <w:b w:val="false"/>
          <w:i w:val="false"/>
          <w:color w:val="000000"/>
          <w:sz w:val="28"/>
        </w:rPr>
        <w:t xml:space="preserve">      Экономика секторлары           Болжамдалған үш жыл бойы </w:t>
      </w:r>
      <w:r>
        <w:br/>
      </w:r>
      <w:r>
        <w:rPr>
          <w:rFonts w:ascii="Times New Roman"/>
          <w:b w:val="false"/>
          <w:i w:val="false"/>
          <w:color w:val="000000"/>
          <w:sz w:val="28"/>
        </w:rPr>
        <w:t xml:space="preserve">
         бойынша 2003                республикалық бюджеттен көлiк- </w:t>
      </w:r>
      <w:r>
        <w:br/>
      </w:r>
      <w:r>
        <w:rPr>
          <w:rFonts w:ascii="Times New Roman"/>
          <w:b w:val="false"/>
          <w:i w:val="false"/>
          <w:color w:val="000000"/>
          <w:sz w:val="28"/>
        </w:rPr>
        <w:t xml:space="preserve">
       жылғы мемлекеттiк             коммуникация кешенiн дамытуға </w:t>
      </w:r>
      <w:r>
        <w:br/>
      </w:r>
      <w:r>
        <w:rPr>
          <w:rFonts w:ascii="Times New Roman"/>
          <w:b w:val="false"/>
          <w:i w:val="false"/>
          <w:color w:val="000000"/>
          <w:sz w:val="28"/>
        </w:rPr>
        <w:t xml:space="preserve">
        инвестицияның                жұмсалатын инвестиция шығысы </w:t>
      </w:r>
      <w:r>
        <w:br/>
      </w:r>
      <w:r>
        <w:rPr>
          <w:rFonts w:ascii="Times New Roman"/>
          <w:b w:val="false"/>
          <w:i w:val="false"/>
          <w:color w:val="000000"/>
          <w:sz w:val="28"/>
        </w:rPr>
        <w:t xml:space="preserve">
          құрылымы                   басым болады (мемлекеттiк </w:t>
      </w:r>
      <w:r>
        <w:br/>
      </w:r>
      <w:r>
        <w:rPr>
          <w:rFonts w:ascii="Times New Roman"/>
          <w:b w:val="false"/>
          <w:i w:val="false"/>
          <w:color w:val="000000"/>
          <w:sz w:val="28"/>
        </w:rPr>
        <w:t xml:space="preserve">
                                     инвестицияның барлық көлемiнiң </w:t>
      </w:r>
      <w:r>
        <w:br/>
      </w:r>
      <w:r>
        <w:rPr>
          <w:rFonts w:ascii="Times New Roman"/>
          <w:b w:val="false"/>
          <w:i w:val="false"/>
          <w:color w:val="000000"/>
          <w:sz w:val="28"/>
        </w:rPr>
        <w:t xml:space="preserve">
                                     50% астамы). Бұл экономиканың </w:t>
      </w:r>
      <w:r>
        <w:br/>
      </w:r>
      <w:r>
        <w:rPr>
          <w:rFonts w:ascii="Times New Roman"/>
          <w:b w:val="false"/>
          <w:i w:val="false"/>
          <w:color w:val="000000"/>
          <w:sz w:val="28"/>
        </w:rPr>
        <w:t xml:space="preserve">
   Құрылымның суретін                нақты секторына жеке меншiк </w:t>
      </w:r>
      <w:r>
        <w:br/>
      </w:r>
      <w:r>
        <w:rPr>
          <w:rFonts w:ascii="Times New Roman"/>
          <w:b w:val="false"/>
          <w:i w:val="false"/>
          <w:color w:val="000000"/>
          <w:sz w:val="28"/>
        </w:rPr>
        <w:t xml:space="preserve">
   қағаз мәтіннен                    инвестицияларын тарту, </w:t>
      </w:r>
      <w:r>
        <w:br/>
      </w:r>
      <w:r>
        <w:rPr>
          <w:rFonts w:ascii="Times New Roman"/>
          <w:b w:val="false"/>
          <w:i w:val="false"/>
          <w:color w:val="000000"/>
          <w:sz w:val="28"/>
        </w:rPr>
        <w:t xml:space="preserve">
   қараңыз                           сондай-ақ елдiң транзиттiк </w:t>
      </w:r>
      <w:r>
        <w:br/>
      </w:r>
      <w:r>
        <w:rPr>
          <w:rFonts w:ascii="Times New Roman"/>
          <w:b w:val="false"/>
          <w:i w:val="false"/>
          <w:color w:val="000000"/>
          <w:sz w:val="28"/>
        </w:rPr>
        <w:t xml:space="preserve">
                                     әлеуетiн барынша пайдалану </w:t>
      </w:r>
      <w:r>
        <w:br/>
      </w:r>
      <w:r>
        <w:rPr>
          <w:rFonts w:ascii="Times New Roman"/>
          <w:b w:val="false"/>
          <w:i w:val="false"/>
          <w:color w:val="000000"/>
          <w:sz w:val="28"/>
        </w:rPr>
        <w:t xml:space="preserve">
                                     үшiн қолайлы инвестициялық </w:t>
      </w:r>
      <w:r>
        <w:br/>
      </w:r>
      <w:r>
        <w:rPr>
          <w:rFonts w:ascii="Times New Roman"/>
          <w:b w:val="false"/>
          <w:i w:val="false"/>
          <w:color w:val="000000"/>
          <w:sz w:val="28"/>
        </w:rPr>
        <w:t xml:space="preserve">
                                     ахуал жасайтын жағдайлардың </w:t>
      </w:r>
      <w:r>
        <w:br/>
      </w:r>
      <w:r>
        <w:rPr>
          <w:rFonts w:ascii="Times New Roman"/>
          <w:b w:val="false"/>
          <w:i w:val="false"/>
          <w:color w:val="000000"/>
          <w:sz w:val="28"/>
        </w:rPr>
        <w:t xml:space="preserve">
                                     бiрi дамыған көлiк инфра. </w:t>
      </w:r>
      <w:r>
        <w:br/>
      </w:r>
      <w:r>
        <w:rPr>
          <w:rFonts w:ascii="Times New Roman"/>
          <w:b w:val="false"/>
          <w:i w:val="false"/>
          <w:color w:val="000000"/>
          <w:sz w:val="28"/>
        </w:rPr>
        <w:t xml:space="preserve">
                                     құрылымы болу керектігінен </w:t>
      </w:r>
      <w:r>
        <w:br/>
      </w:r>
      <w:r>
        <w:rPr>
          <w:rFonts w:ascii="Times New Roman"/>
          <w:b w:val="false"/>
          <w:i w:val="false"/>
          <w:color w:val="000000"/>
          <w:sz w:val="28"/>
        </w:rPr>
        <w:t xml:space="preserve">
                                     туындайды. </w:t>
      </w:r>
    </w:p>
    <w:p>
      <w:pPr>
        <w:spacing w:after="0"/>
        <w:ind w:left="0"/>
        <w:jc w:val="both"/>
      </w:pPr>
      <w:r>
        <w:rPr>
          <w:rFonts w:ascii="Times New Roman"/>
          <w:b w:val="false"/>
          <w:i w:val="false"/>
          <w:color w:val="000000"/>
          <w:sz w:val="28"/>
        </w:rPr>
        <w:t xml:space="preserve">      Ақпарат көзi: Қазақстан Республикасы Экономика және бюджеттiк жоспарлау министрлiгi </w:t>
      </w:r>
    </w:p>
    <w:p>
      <w:pPr>
        <w:spacing w:after="0"/>
        <w:ind w:left="0"/>
        <w:jc w:val="both"/>
      </w:pPr>
      <w:r>
        <w:rPr>
          <w:rFonts w:ascii="Times New Roman"/>
          <w:b w:val="false"/>
          <w:i w:val="false"/>
          <w:color w:val="000000"/>
          <w:sz w:val="28"/>
        </w:rPr>
        <w:t xml:space="preserve">      Бұл бағдарламаны iске асыруға барлығы республикалық бюджеттен 2003 жылы - 27,9 млрд. теңге, 2004 жылы - 28,8 млрд. теңге және 2005 жылы - 47,2 млрд. теңге бағытталатын болады. </w:t>
      </w:r>
      <w:r>
        <w:br/>
      </w:r>
      <w:r>
        <w:rPr>
          <w:rFonts w:ascii="Times New Roman"/>
          <w:b w:val="false"/>
          <w:i w:val="false"/>
          <w:color w:val="000000"/>
          <w:sz w:val="28"/>
        </w:rPr>
        <w:t xml:space="preserve">
      Одан басқа Алтынсарин-Хромтау темiржол желiсiнiң құрылысы, Астана қаласындағы халықаралық аэропортты қайтадан жаңарту, Шульба шлюзының құрылысын аяқтау сияқты маңызды жобаларды iске асыру жүзеге асырылатын болады. </w:t>
      </w:r>
      <w:r>
        <w:br/>
      </w:r>
      <w:r>
        <w:rPr>
          <w:rFonts w:ascii="Times New Roman"/>
          <w:b w:val="false"/>
          <w:i w:val="false"/>
          <w:color w:val="000000"/>
          <w:sz w:val="28"/>
        </w:rPr>
        <w:t xml:space="preserve">
      Қазақстан Республикасының 2003-2005 жылдардағы Мемлекеттiк агроазық-түлiк бағдарламасы бойынша қаржыландыруы кестенiң тиiстi жолында келтiрiлген көлеммен шектелмейдi. Бұл бағдарламаны iске асыру сондай-ақ "Ауыз-су", "Бiлiм беру", "Халықтың денсаулығы" бағдарламаларының шеңберiнде, ауыл шаруашылық өндiрушiлерiнiң минералдық тыңайтқыш, өсімдіктер мен жолдарды қорғау құралдарын, тұқым, асыл тұқымды мал сатып алуына бағаның бiр бөлігіне ақшадай жәрдем көрсетуге бюджет қаражаты есебiнен ағымдағы шығыстар, сондай-ақ агролизингтi дамыту арқылы да жүзеге асырылатын болады. </w:t>
      </w:r>
      <w:r>
        <w:br/>
      </w:r>
      <w:r>
        <w:rPr>
          <w:rFonts w:ascii="Times New Roman"/>
          <w:b w:val="false"/>
          <w:i w:val="false"/>
          <w:color w:val="000000"/>
          <w:sz w:val="28"/>
        </w:rPr>
        <w:t xml:space="preserve">
      Сонымен бiрге бұл басымдық республикалық бюджеттен бөлiнетiн инвестицияның жалпы көлемiнде елеулi үлес алмайды. Село инфрақұрылымын дамытуды негізгi қаржыландыру Қазақстан Республикасының "Жергiлiктi бюджет жүйесi туралы" заңына сәйкес жергiлiктi бюджет қаражаттары есебiнен жүзеге асырылуы тиiс. </w:t>
      </w:r>
      <w:r>
        <w:br/>
      </w:r>
      <w:r>
        <w:rPr>
          <w:rFonts w:ascii="Times New Roman"/>
          <w:b w:val="false"/>
          <w:i w:val="false"/>
          <w:color w:val="000000"/>
          <w:sz w:val="28"/>
        </w:rPr>
        <w:t xml:space="preserve">
      Астана қаласының дамуы "Астананың гүлденуi - Қазақстанның гүлденуi" мемлекеттiк бағдарламасын iске асыру шеңберiнде жүзеге асатын болады. </w:t>
      </w:r>
      <w:r>
        <w:br/>
      </w:r>
      <w:r>
        <w:rPr>
          <w:rFonts w:ascii="Times New Roman"/>
          <w:b w:val="false"/>
          <w:i w:val="false"/>
          <w:color w:val="000000"/>
          <w:sz w:val="28"/>
        </w:rPr>
        <w:t xml:space="preserve">
      2003 жылы iске қосылатын объектiлердің iшiнде Қазақстан Республикасы Парламентiнің Мәжiлiс ғимараты, Қазақстан Республикасы Парламентiнің Мәжiлiсi мен Сенатының бiрлескен мәжiлiс залы, Қазақстан Республикасы Сыртқы iстер министрлiгiнiң ғимараты жоспарлануда. Тұрғын үй-коммуналдық объектiлерi iшiнде 2003 республикалық бюджет есебiнен Астана қаласында үкiмет орталығының инженерлiк құрылыстар торабы, Қорғалжын трассасындағы коллектор пайдалануға берiлетiн болады. Астана қаласындағы халықаралық әуежайда ұшу-қону алаңын жаңартуды жүзеге асыру жоспарлануда. Бұл бағдарлама бойынша жаңа объектiлер астананың сол жағалауындағы бөлiгiн жайластыруға және ауыз сумен, канализациялық жүйемен қамтамасыз ету, сондай-ақ астана халқының тұрмыс жағдайын жақсарту жөнiндегi ахуалды жақсартуға бағытталады. </w:t>
      </w:r>
      <w:r>
        <w:br/>
      </w:r>
      <w:r>
        <w:rPr>
          <w:rFonts w:ascii="Times New Roman"/>
          <w:b w:val="false"/>
          <w:i w:val="false"/>
          <w:color w:val="000000"/>
          <w:sz w:val="28"/>
        </w:rPr>
        <w:t xml:space="preserve">
      Астана қаласын жайғастыру бойынша басымдық iске асыруға барлығы республикалық бюджеттен 2003 жылы - 34 млрд. теңге, 2004 жылы - 32 млрд. теңге және 2005 жылы - 22 млрд. теңге қаражат жұмсау жоспарланып отыр. </w:t>
      </w:r>
    </w:p>
    <w:p>
      <w:pPr>
        <w:spacing w:after="0"/>
        <w:ind w:left="0"/>
        <w:jc w:val="both"/>
      </w:pPr>
      <w:r>
        <w:rPr>
          <w:rFonts w:ascii="Times New Roman"/>
          <w:b w:val="false"/>
          <w:i w:val="false"/>
          <w:color w:val="000000"/>
          <w:sz w:val="28"/>
        </w:rPr>
        <w:t xml:space="preserve">Инвестициялық жобаларды 2003 жылы      Iшкi көздер есебiнен </w:t>
      </w:r>
      <w:r>
        <w:br/>
      </w:r>
      <w:r>
        <w:rPr>
          <w:rFonts w:ascii="Times New Roman"/>
          <w:b w:val="false"/>
          <w:i w:val="false"/>
          <w:color w:val="000000"/>
          <w:sz w:val="28"/>
        </w:rPr>
        <w:t xml:space="preserve">
қаржыландырудың көздерi                қалыптасатын республикалық </w:t>
      </w:r>
      <w:r>
        <w:br/>
      </w:r>
      <w:r>
        <w:rPr>
          <w:rFonts w:ascii="Times New Roman"/>
          <w:b w:val="false"/>
          <w:i w:val="false"/>
          <w:color w:val="000000"/>
          <w:sz w:val="28"/>
        </w:rPr>
        <w:t xml:space="preserve">
                                       бюджеттен жұмсалатын 2003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w:t>
      </w:r>
      <w:r>
        <w:rPr>
          <w:rFonts w:ascii="Times New Roman"/>
          <w:b w:val="false"/>
          <w:i w:val="false"/>
          <w:color w:val="000000"/>
          <w:sz w:val="28"/>
        </w:rPr>
        <w:t xml:space="preserve">           жылы қаржыландыру көлемi </w:t>
      </w:r>
      <w:r>
        <w:br/>
      </w:r>
      <w:r>
        <w:rPr>
          <w:rFonts w:ascii="Times New Roman"/>
          <w:b w:val="false"/>
          <w:i w:val="false"/>
          <w:color w:val="000000"/>
          <w:sz w:val="28"/>
        </w:rPr>
        <w:t>
</w:t>
      </w:r>
      <w:r>
        <w:rPr>
          <w:rFonts w:ascii="Times New Roman"/>
          <w:b w:val="false"/>
          <w:i w:val="false"/>
          <w:color w:val="ff0000"/>
          <w:sz w:val="28"/>
        </w:rPr>
        <w:t xml:space="preserve">      қараңыз </w:t>
      </w:r>
      <w:r>
        <w:rPr>
          <w:rFonts w:ascii="Times New Roman"/>
          <w:b w:val="false"/>
          <w:i w:val="false"/>
          <w:color w:val="000000"/>
          <w:sz w:val="28"/>
        </w:rPr>
        <w:t xml:space="preserve">                          74,9 млрд. теңге немесе 2003 </w:t>
      </w:r>
      <w:r>
        <w:br/>
      </w:r>
      <w:r>
        <w:rPr>
          <w:rFonts w:ascii="Times New Roman"/>
          <w:b w:val="false"/>
          <w:i w:val="false"/>
          <w:color w:val="000000"/>
          <w:sz w:val="28"/>
        </w:rPr>
        <w:t xml:space="preserve">
                                       жылы қаржыландырудың жалпы </w:t>
      </w:r>
      <w:r>
        <w:br/>
      </w:r>
      <w:r>
        <w:rPr>
          <w:rFonts w:ascii="Times New Roman"/>
          <w:b w:val="false"/>
          <w:i w:val="false"/>
          <w:color w:val="000000"/>
          <w:sz w:val="28"/>
        </w:rPr>
        <w:t xml:space="preserve">
                                       көлемiнiң 66,2% болады. </w:t>
      </w:r>
      <w:r>
        <w:br/>
      </w:r>
      <w:r>
        <w:rPr>
          <w:rFonts w:ascii="Times New Roman"/>
          <w:b w:val="false"/>
          <w:i w:val="false"/>
          <w:color w:val="000000"/>
          <w:sz w:val="28"/>
        </w:rPr>
        <w:t xml:space="preserve">
                                       Үкiметтiң сырттан алатын </w:t>
      </w:r>
      <w:r>
        <w:br/>
      </w:r>
      <w:r>
        <w:rPr>
          <w:rFonts w:ascii="Times New Roman"/>
          <w:b w:val="false"/>
          <w:i w:val="false"/>
          <w:color w:val="000000"/>
          <w:sz w:val="28"/>
        </w:rPr>
        <w:t xml:space="preserve">
                                       қарызы 2003 жылы </w:t>
      </w:r>
      <w:r>
        <w:br/>
      </w:r>
      <w:r>
        <w:rPr>
          <w:rFonts w:ascii="Times New Roman"/>
          <w:b w:val="false"/>
          <w:i w:val="false"/>
          <w:color w:val="000000"/>
          <w:sz w:val="28"/>
        </w:rPr>
        <w:t xml:space="preserve">
                                       республикалық инвестициялық </w:t>
      </w:r>
      <w:r>
        <w:br/>
      </w:r>
      <w:r>
        <w:rPr>
          <w:rFonts w:ascii="Times New Roman"/>
          <w:b w:val="false"/>
          <w:i w:val="false"/>
          <w:color w:val="000000"/>
          <w:sz w:val="28"/>
        </w:rPr>
        <w:t xml:space="preserve">
                                       жобаларды қаржыландыру </w:t>
      </w:r>
      <w:r>
        <w:br/>
      </w:r>
      <w:r>
        <w:rPr>
          <w:rFonts w:ascii="Times New Roman"/>
          <w:b w:val="false"/>
          <w:i w:val="false"/>
          <w:color w:val="000000"/>
          <w:sz w:val="28"/>
        </w:rPr>
        <w:t xml:space="preserve">
                                       көлемiнiң 31,4% құрайды. </w:t>
      </w:r>
    </w:p>
    <w:p>
      <w:pPr>
        <w:spacing w:after="0"/>
        <w:ind w:left="0"/>
        <w:jc w:val="both"/>
      </w:pPr>
      <w:r>
        <w:rPr>
          <w:rFonts w:ascii="Times New Roman"/>
          <w:b w:val="false"/>
          <w:i w:val="false"/>
          <w:color w:val="000000"/>
          <w:sz w:val="28"/>
        </w:rPr>
        <w:t xml:space="preserve">      Ақпарат көзі: Қазақстан Республикасының Экономика және бюджеттік жоспарлау министрлiгі </w:t>
      </w:r>
    </w:p>
    <w:p>
      <w:pPr>
        <w:spacing w:after="0"/>
        <w:ind w:left="0"/>
        <w:jc w:val="left"/>
      </w:pPr>
      <w:r>
        <w:rPr>
          <w:rFonts w:ascii="Times New Roman"/>
          <w:b/>
          <w:i w:val="false"/>
          <w:color w:val="000000"/>
        </w:rPr>
        <w:t xml:space="preserve"> Тұрғын үй құрылысын дамыту </w:t>
      </w:r>
    </w:p>
    <w:p>
      <w:pPr>
        <w:spacing w:after="0"/>
        <w:ind w:left="0"/>
        <w:jc w:val="both"/>
      </w:pPr>
      <w:r>
        <w:rPr>
          <w:rFonts w:ascii="Times New Roman"/>
          <w:b w:val="false"/>
          <w:i w:val="false"/>
          <w:color w:val="000000"/>
          <w:sz w:val="28"/>
        </w:rPr>
        <w:t xml:space="preserve">      Тұрғын үй саясатының мақсаты халықты қолайлы, экология жағынан дұрыс тұрғын үймен мен қамтамасыз ету. Бұл мақсатқа жету үшiн мынадай мiндеттердi шешу қажет: </w:t>
      </w:r>
      <w:r>
        <w:br/>
      </w:r>
      <w:r>
        <w:rPr>
          <w:rFonts w:ascii="Times New Roman"/>
          <w:b w:val="false"/>
          <w:i w:val="false"/>
          <w:color w:val="000000"/>
          <w:sz w:val="28"/>
        </w:rPr>
        <w:t xml:space="preserve">
      тұрғын үйдiң құнын төмендету; </w:t>
      </w:r>
      <w:r>
        <w:br/>
      </w:r>
      <w:r>
        <w:rPr>
          <w:rFonts w:ascii="Times New Roman"/>
          <w:b w:val="false"/>
          <w:i w:val="false"/>
          <w:color w:val="000000"/>
          <w:sz w:val="28"/>
        </w:rPr>
        <w:t xml:space="preserve">
      тұрғын үй құрылысының қарқынын 2005 жылы 2,0 млн.ш.м.пәтер үйге дейiн өсiрудi қамтамасыз ету; </w:t>
      </w:r>
      <w:r>
        <w:br/>
      </w:r>
      <w:r>
        <w:rPr>
          <w:rFonts w:ascii="Times New Roman"/>
          <w:b w:val="false"/>
          <w:i w:val="false"/>
          <w:color w:val="000000"/>
          <w:sz w:val="28"/>
        </w:rPr>
        <w:t xml:space="preserve">
      мемлекет қаржысы есебiнен азаматтардың әлеуметтiк қорғалуға тиiс категориясының 12 мың отбасын үш жыл iшiнде пәтермен қамтамасыз ету; </w:t>
      </w:r>
      <w:r>
        <w:br/>
      </w:r>
      <w:r>
        <w:rPr>
          <w:rFonts w:ascii="Times New Roman"/>
          <w:b w:val="false"/>
          <w:i w:val="false"/>
          <w:color w:val="000000"/>
          <w:sz w:val="28"/>
        </w:rPr>
        <w:t xml:space="preserve">
      қазiргi заманғы тиiмдi және энергия үнемдейтiн архитектуралық-құрылыс шешiмдерiне көшу. </w:t>
      </w:r>
      <w:r>
        <w:br/>
      </w:r>
      <w:r>
        <w:rPr>
          <w:rFonts w:ascii="Times New Roman"/>
          <w:b w:val="false"/>
          <w:i w:val="false"/>
          <w:color w:val="000000"/>
          <w:sz w:val="28"/>
        </w:rPr>
        <w:t xml:space="preserve">
      Шешу жолдары </w:t>
      </w:r>
      <w:r>
        <w:br/>
      </w:r>
      <w:r>
        <w:rPr>
          <w:rFonts w:ascii="Times New Roman"/>
          <w:b w:val="false"/>
          <w:i w:val="false"/>
          <w:color w:val="000000"/>
          <w:sz w:val="28"/>
        </w:rPr>
        <w:t xml:space="preserve">
      Құрылыстың және пәтердi пайдаланудың құнын төмендету үшiн мынадай техникалық мiндеттердi шешу қажет: </w:t>
      </w:r>
      <w:r>
        <w:br/>
      </w:r>
      <w:r>
        <w:rPr>
          <w:rFonts w:ascii="Times New Roman"/>
          <w:b w:val="false"/>
          <w:i w:val="false"/>
          <w:color w:val="000000"/>
          <w:sz w:val="28"/>
        </w:rPr>
        <w:t xml:space="preserve">
      энергия тұтынудың, сумен жабдықтаудың шығысын төмендету, тұрмыстық ағын суды зарарсыздандырудың тиiмдiлiгi мен экологиялық жағдайын көтеру мақсатында нормативтiк-техникалық құжаттарды жетiлдiру және халықаралық нормалармен үйлестiру; </w:t>
      </w:r>
      <w:r>
        <w:br/>
      </w:r>
      <w:r>
        <w:rPr>
          <w:rFonts w:ascii="Times New Roman"/>
          <w:b w:val="false"/>
          <w:i w:val="false"/>
          <w:color w:val="000000"/>
          <w:sz w:val="28"/>
        </w:rPr>
        <w:t xml:space="preserve">
      тұрғын үй құрылысын экология тұрғысынан залалсыз, тиiмдi, энергияны үнемдейтiн материалдармен және бұйымдармен қамтамасыз ету; </w:t>
      </w:r>
      <w:r>
        <w:br/>
      </w:r>
      <w:r>
        <w:rPr>
          <w:rFonts w:ascii="Times New Roman"/>
          <w:b w:val="false"/>
          <w:i w:val="false"/>
          <w:color w:val="000000"/>
          <w:sz w:val="28"/>
        </w:rPr>
        <w:t xml:space="preserve">
      отандық кәсiпорындарда тұрғын үйлердiң тиiмдi энергия үнемдейтiн инженерлiк жүйелерiнiң құралдары мен құрылғыларын өндiрудi игеру; </w:t>
      </w:r>
      <w:r>
        <w:br/>
      </w:r>
      <w:r>
        <w:rPr>
          <w:rFonts w:ascii="Times New Roman"/>
          <w:b w:val="false"/>
          <w:i w:val="false"/>
          <w:color w:val="000000"/>
          <w:sz w:val="28"/>
        </w:rPr>
        <w:t xml:space="preserve">
      құрылыс өндiрiсiнiң технологиясын жетiлдiру. </w:t>
      </w:r>
      <w:r>
        <w:br/>
      </w:r>
      <w:r>
        <w:rPr>
          <w:rFonts w:ascii="Times New Roman"/>
          <w:b w:val="false"/>
          <w:i w:val="false"/>
          <w:color w:val="000000"/>
          <w:sz w:val="28"/>
        </w:rPr>
        <w:t xml:space="preserve">
      Тұрғын үй құрылысын дамыту үшiн мынадай экономикалық мiндеттердi шешу қажет: </w:t>
      </w:r>
      <w:r>
        <w:br/>
      </w:r>
      <w:r>
        <w:rPr>
          <w:rFonts w:ascii="Times New Roman"/>
          <w:b w:val="false"/>
          <w:i w:val="false"/>
          <w:color w:val="000000"/>
          <w:sz w:val="28"/>
        </w:rPr>
        <w:t xml:space="preserve">
      азаматтардың және заңды тұлғалардың жиғандарын, банктердiң несиелерiн, зейнетақы және басқа қорлардың қаражатын, беймемлекеттiк кәсiпорындар мен ұйымдардың қаражатын тарту үшiн қолайлы жағдай жасау; </w:t>
      </w:r>
      <w:r>
        <w:br/>
      </w:r>
      <w:r>
        <w:rPr>
          <w:rFonts w:ascii="Times New Roman"/>
          <w:b w:val="false"/>
          <w:i w:val="false"/>
          <w:color w:val="000000"/>
          <w:sz w:val="28"/>
        </w:rPr>
        <w:t xml:space="preserve">
      тұрғын үй саласына азаматтардың, заңды тұлғалардың, шетелдiк инвесторлар мен несие берушiлердің қаражатын тарту үшiн жағдай жасау; </w:t>
      </w:r>
      <w:r>
        <w:br/>
      </w:r>
      <w:r>
        <w:rPr>
          <w:rFonts w:ascii="Times New Roman"/>
          <w:b w:val="false"/>
          <w:i w:val="false"/>
          <w:color w:val="000000"/>
          <w:sz w:val="28"/>
        </w:rPr>
        <w:t xml:space="preserve">
      тұрғын үй құрылысында прогрессивтi технологияны, қазiргi заманғы архитектуралық-құрылыстық және қала салудың шешiмдерiн, ассортиментi мен номенклатурасы бойынша халықтың әртүрлi тобының төлем қабiлетi бар сұранымына, элиталық пәтерлерге де, сондай-ақ табысы жоғары емес азаматтар үшін сапалы тұрғын үйлер салуға дәл келетiн экологиялық жағынан таза, дизайн жөнiнен осы заманғы құрылыс материалдарын пайдалану; </w:t>
      </w:r>
      <w:r>
        <w:br/>
      </w:r>
      <w:r>
        <w:rPr>
          <w:rFonts w:ascii="Times New Roman"/>
          <w:b w:val="false"/>
          <w:i w:val="false"/>
          <w:color w:val="000000"/>
          <w:sz w:val="28"/>
        </w:rPr>
        <w:t xml:space="preserve">
      коммерциялық банктердiң пәтер салуға және қайтадан жаңартуға несие берген кездегi қаупiн азайту үшiн құқықтық жағдайлар жасау; </w:t>
      </w:r>
      <w:r>
        <w:br/>
      </w:r>
      <w:r>
        <w:rPr>
          <w:rFonts w:ascii="Times New Roman"/>
          <w:b w:val="false"/>
          <w:i w:val="false"/>
          <w:color w:val="000000"/>
          <w:sz w:val="28"/>
        </w:rPr>
        <w:t xml:space="preserve">
      салынып жатқан үйлердi мезгiлiнде бiтiрiп және пайдалануға берудi қамтамасыз етудің, құрылысы аяқталмаған тұрғын үйлердi тиiмдi үй салушыларға берудің экономикалық тұтқаларын енгiзу. </w:t>
      </w:r>
    </w:p>
    <w:p>
      <w:pPr>
        <w:spacing w:after="0"/>
        <w:ind w:left="0"/>
        <w:jc w:val="both"/>
      </w:pPr>
      <w:r>
        <w:rPr>
          <w:rFonts w:ascii="Times New Roman"/>
          <w:b w:val="false"/>
          <w:i w:val="false"/>
          <w:color w:val="000000"/>
          <w:sz w:val="28"/>
        </w:rPr>
        <w:t xml:space="preserve">      Тұрғын үй құрылысын дамытудың болжамы </w:t>
      </w:r>
    </w:p>
    <w:p>
      <w:pPr>
        <w:spacing w:after="0"/>
        <w:ind w:left="0"/>
        <w:jc w:val="both"/>
      </w:pPr>
      <w:r>
        <w:rPr>
          <w:rFonts w:ascii="Times New Roman"/>
          <w:b w:val="false"/>
          <w:i w:val="false"/>
          <w:color w:val="000000"/>
          <w:sz w:val="28"/>
        </w:rPr>
        <w:t xml:space="preserve">      Аймақтардың жобалық деректерi бойынша 2003-2005 жылдары тұрғын үй құрылысына барлық инвестициялық көздерден 124,1 млрд. теңге жұмсалады. Пайдалануға берiлген тұрғын үйлер көлемi 5,6 млн. ш.м. болады. Осы кезеңде пайдалануға берiлген пәтер саны 47336 болады. Осы кезеңде халықтың 100 мыңына шаққандағы пайдалануға берілетiн пәтер санының ең үлкен үлес салмағы Астана қаласының (2000), Атырау облысының (996) және Алматы қаласының (667) үлесiне тиедi.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Республикалық бюджеттен қаржыландырылатын 2003-2005 жылдарға арналған инвестициялық жобалардың тізбесі (селоның әлеуметтік инфрақұрылымын дамытудың жобаларын есепке алмағанда)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|Орындаушы|  Жүзеге  | Жалпы  | 2003 </w:t>
      </w:r>
      <w:r>
        <w:br/>
      </w:r>
      <w:r>
        <w:rPr>
          <w:rFonts w:ascii="Times New Roman"/>
          <w:b w:val="false"/>
          <w:i w:val="false"/>
          <w:color w:val="000000"/>
          <w:sz w:val="28"/>
        </w:rPr>
        <w:t xml:space="preserve">
 N |    Жобаның атауы       |агенттік |   асу    | құны   | жылға </w:t>
      </w:r>
      <w:r>
        <w:br/>
      </w:r>
      <w:r>
        <w:rPr>
          <w:rFonts w:ascii="Times New Roman"/>
          <w:b w:val="false"/>
          <w:i w:val="false"/>
          <w:color w:val="000000"/>
          <w:sz w:val="28"/>
        </w:rPr>
        <w:t xml:space="preserve">
   |                        |         |  кезеңі  |        |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"Астананың гүлденуі - Қазақстанның гүлденуі" мемлекеттік </w:t>
      </w:r>
      <w:r>
        <w:br/>
      </w:r>
      <w:r>
        <w:rPr>
          <w:rFonts w:ascii="Times New Roman"/>
          <w:b w:val="false"/>
          <w:i w:val="false"/>
          <w:color w:val="000000"/>
          <w:sz w:val="28"/>
        </w:rPr>
        <w:t>
</w:t>
      </w:r>
      <w:r>
        <w:rPr>
          <w:rFonts w:ascii="Times New Roman"/>
          <w:b/>
          <w:i w:val="false"/>
          <w:color w:val="000000"/>
          <w:sz w:val="28"/>
        </w:rPr>
        <w:t xml:space="preserve">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Қазақстан Республикасының </w:t>
      </w:r>
      <w:r>
        <w:br/>
      </w:r>
      <w:r>
        <w:rPr>
          <w:rFonts w:ascii="Times New Roman"/>
          <w:b w:val="false"/>
          <w:i w:val="false"/>
          <w:color w:val="000000"/>
          <w:sz w:val="28"/>
        </w:rPr>
        <w:t xml:space="preserve">
   Сыртқы iстер министрлiгi </w:t>
      </w:r>
      <w:r>
        <w:br/>
      </w:r>
      <w:r>
        <w:rPr>
          <w:rFonts w:ascii="Times New Roman"/>
          <w:b w:val="false"/>
          <w:i w:val="false"/>
          <w:color w:val="000000"/>
          <w:sz w:val="28"/>
        </w:rPr>
        <w:t xml:space="preserve">
   ғимаратының құрылысы       СІМ     2001-2003   3003,00  1500,00 </w:t>
      </w:r>
    </w:p>
    <w:p>
      <w:pPr>
        <w:spacing w:after="0"/>
        <w:ind w:left="0"/>
        <w:jc w:val="both"/>
      </w:pPr>
      <w:r>
        <w:rPr>
          <w:rFonts w:ascii="Times New Roman"/>
          <w:b w:val="false"/>
          <w:i w:val="false"/>
          <w:color w:val="000000"/>
          <w:sz w:val="28"/>
        </w:rPr>
        <w:t xml:space="preserve"> 2 Астана қаласындағы </w:t>
      </w:r>
      <w:r>
        <w:br/>
      </w:r>
      <w:r>
        <w:rPr>
          <w:rFonts w:ascii="Times New Roman"/>
          <w:b w:val="false"/>
          <w:i w:val="false"/>
          <w:color w:val="000000"/>
          <w:sz w:val="28"/>
        </w:rPr>
        <w:t xml:space="preserve">
   Дипломатиялық қалашықтың </w:t>
      </w:r>
      <w:r>
        <w:br/>
      </w:r>
      <w:r>
        <w:rPr>
          <w:rFonts w:ascii="Times New Roman"/>
          <w:b w:val="false"/>
          <w:i w:val="false"/>
          <w:color w:val="000000"/>
          <w:sz w:val="28"/>
        </w:rPr>
        <w:t xml:space="preserve">
   қызмет көрсету             СІМ     2001-2004   1366,16   652,53 </w:t>
      </w:r>
      <w:r>
        <w:br/>
      </w:r>
      <w:r>
        <w:rPr>
          <w:rFonts w:ascii="Times New Roman"/>
          <w:b w:val="false"/>
          <w:i w:val="false"/>
          <w:color w:val="000000"/>
          <w:sz w:val="28"/>
        </w:rPr>
        <w:t xml:space="preserve">
   объектiлерiнiң құрылысы </w:t>
      </w:r>
    </w:p>
    <w:p>
      <w:pPr>
        <w:spacing w:after="0"/>
        <w:ind w:left="0"/>
        <w:jc w:val="both"/>
      </w:pPr>
      <w:r>
        <w:rPr>
          <w:rFonts w:ascii="Times New Roman"/>
          <w:b w:val="false"/>
          <w:i w:val="false"/>
          <w:color w:val="000000"/>
          <w:sz w:val="28"/>
        </w:rPr>
        <w:t xml:space="preserve"> 3 Дипқалашықтың инженерлiк </w:t>
      </w:r>
      <w:r>
        <w:br/>
      </w:r>
      <w:r>
        <w:rPr>
          <w:rFonts w:ascii="Times New Roman"/>
          <w:b w:val="false"/>
          <w:i w:val="false"/>
          <w:color w:val="000000"/>
          <w:sz w:val="28"/>
        </w:rPr>
        <w:t xml:space="preserve">
   желiсi мен инфрақұрылымы.  СІМ     2002-2004   2700,00   300,00 </w:t>
      </w:r>
      <w:r>
        <w:br/>
      </w:r>
      <w:r>
        <w:rPr>
          <w:rFonts w:ascii="Times New Roman"/>
          <w:b w:val="false"/>
          <w:i w:val="false"/>
          <w:color w:val="000000"/>
          <w:sz w:val="28"/>
        </w:rPr>
        <w:t xml:space="preserve">
   ның құрылысы (2 кезек) </w:t>
      </w:r>
    </w:p>
    <w:p>
      <w:pPr>
        <w:spacing w:after="0"/>
        <w:ind w:left="0"/>
        <w:jc w:val="both"/>
      </w:pPr>
      <w:r>
        <w:rPr>
          <w:rFonts w:ascii="Times New Roman"/>
          <w:b w:val="false"/>
          <w:i w:val="false"/>
          <w:color w:val="000000"/>
          <w:sz w:val="28"/>
        </w:rPr>
        <w:t xml:space="preserve"> 4 Астана қаласында халық. </w:t>
      </w:r>
      <w:r>
        <w:br/>
      </w:r>
      <w:r>
        <w:rPr>
          <w:rFonts w:ascii="Times New Roman"/>
          <w:b w:val="false"/>
          <w:i w:val="false"/>
          <w:color w:val="000000"/>
          <w:sz w:val="28"/>
        </w:rPr>
        <w:t xml:space="preserve">
   аралық аэропортты          ККМ     1998-2004  32924,48  5533,78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5 Астана қаласындағы         ККМ       2003      1515,59  </w:t>
      </w:r>
      <w:r>
        <w:br/>
      </w:r>
      <w:r>
        <w:rPr>
          <w:rFonts w:ascii="Times New Roman"/>
          <w:b w:val="false"/>
          <w:i w:val="false"/>
          <w:color w:val="000000"/>
          <w:sz w:val="28"/>
        </w:rPr>
        <w:t xml:space="preserve">
   халықаралық аэропорттағы </w:t>
      </w:r>
      <w:r>
        <w:br/>
      </w:r>
      <w:r>
        <w:rPr>
          <w:rFonts w:ascii="Times New Roman"/>
          <w:b w:val="false"/>
          <w:i w:val="false"/>
          <w:color w:val="000000"/>
          <w:sz w:val="28"/>
        </w:rPr>
        <w:t xml:space="preserve">
   ұшып-қонатын алаңды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6 Астана қаласындағы </w:t>
      </w:r>
      <w:r>
        <w:br/>
      </w:r>
      <w:r>
        <w:rPr>
          <w:rFonts w:ascii="Times New Roman"/>
          <w:b w:val="false"/>
          <w:i w:val="false"/>
          <w:color w:val="000000"/>
          <w:sz w:val="28"/>
        </w:rPr>
        <w:t xml:space="preserve">
   сервер орталығы ғимараты.  ККМ     2002-2004    655,94   150,00 </w:t>
      </w:r>
      <w:r>
        <w:br/>
      </w:r>
      <w:r>
        <w:rPr>
          <w:rFonts w:ascii="Times New Roman"/>
          <w:b w:val="false"/>
          <w:i w:val="false"/>
          <w:color w:val="000000"/>
          <w:sz w:val="28"/>
        </w:rPr>
        <w:t xml:space="preserve">
   ның құрылысы </w:t>
      </w:r>
    </w:p>
    <w:p>
      <w:pPr>
        <w:spacing w:after="0"/>
        <w:ind w:left="0"/>
        <w:jc w:val="both"/>
      </w:pPr>
      <w:r>
        <w:rPr>
          <w:rFonts w:ascii="Times New Roman"/>
          <w:b w:val="false"/>
          <w:i w:val="false"/>
          <w:color w:val="000000"/>
          <w:sz w:val="28"/>
        </w:rPr>
        <w:t xml:space="preserve"> 7 Астана қаласындағы </w:t>
      </w:r>
      <w:r>
        <w:br/>
      </w:r>
      <w:r>
        <w:rPr>
          <w:rFonts w:ascii="Times New Roman"/>
          <w:b w:val="false"/>
          <w:i w:val="false"/>
          <w:color w:val="000000"/>
          <w:sz w:val="28"/>
        </w:rPr>
        <w:t xml:space="preserve">
   айналып өтетiн жолды       ККМ     2002-2003    618,53     5,93 </w:t>
      </w:r>
      <w:r>
        <w:br/>
      </w:r>
      <w:r>
        <w:rPr>
          <w:rFonts w:ascii="Times New Roman"/>
          <w:b w:val="false"/>
          <w:i w:val="false"/>
          <w:color w:val="000000"/>
          <w:sz w:val="28"/>
        </w:rPr>
        <w:t xml:space="preserve">
   жайына келтiру </w:t>
      </w:r>
    </w:p>
    <w:p>
      <w:pPr>
        <w:spacing w:after="0"/>
        <w:ind w:left="0"/>
        <w:jc w:val="both"/>
      </w:pPr>
      <w:r>
        <w:rPr>
          <w:rFonts w:ascii="Times New Roman"/>
          <w:b w:val="false"/>
          <w:i w:val="false"/>
          <w:color w:val="000000"/>
          <w:sz w:val="28"/>
        </w:rPr>
        <w:t xml:space="preserve"> 8 Астана қаласындағы </w:t>
      </w:r>
      <w:r>
        <w:br/>
      </w:r>
      <w:r>
        <w:rPr>
          <w:rFonts w:ascii="Times New Roman"/>
          <w:b w:val="false"/>
          <w:i w:val="false"/>
          <w:color w:val="000000"/>
          <w:sz w:val="28"/>
        </w:rPr>
        <w:t xml:space="preserve">
   ақпараттық кеден           КБА       2003       176,86    60,06 </w:t>
      </w:r>
      <w:r>
        <w:br/>
      </w:r>
      <w:r>
        <w:rPr>
          <w:rFonts w:ascii="Times New Roman"/>
          <w:b w:val="false"/>
          <w:i w:val="false"/>
          <w:color w:val="000000"/>
          <w:sz w:val="28"/>
        </w:rPr>
        <w:t xml:space="preserve">
   бекетiнiң құрылысы </w:t>
      </w:r>
    </w:p>
    <w:p>
      <w:pPr>
        <w:spacing w:after="0"/>
        <w:ind w:left="0"/>
        <w:jc w:val="both"/>
      </w:pPr>
      <w:r>
        <w:rPr>
          <w:rFonts w:ascii="Times New Roman"/>
          <w:b w:val="false"/>
          <w:i w:val="false"/>
          <w:color w:val="000000"/>
          <w:sz w:val="28"/>
        </w:rPr>
        <w:t xml:space="preserve"> 9 Есiл өзенiнiң тасқын </w:t>
      </w:r>
      <w:r>
        <w:br/>
      </w:r>
      <w:r>
        <w:rPr>
          <w:rFonts w:ascii="Times New Roman"/>
          <w:b w:val="false"/>
          <w:i w:val="false"/>
          <w:color w:val="000000"/>
          <w:sz w:val="28"/>
        </w:rPr>
        <w:t xml:space="preserve">
   суынан Астана қаласын      ТЖА     2002-2008   7797,10    25,00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10 Парламент Мәжiлiсi </w:t>
      </w:r>
      <w:r>
        <w:br/>
      </w:r>
      <w:r>
        <w:rPr>
          <w:rFonts w:ascii="Times New Roman"/>
          <w:b w:val="false"/>
          <w:i w:val="false"/>
          <w:color w:val="000000"/>
          <w:sz w:val="28"/>
        </w:rPr>
        <w:t xml:space="preserve">
   ғимаратының құрылысы       ҮIБ     2001-2003   2310,00  2281,00 </w:t>
      </w:r>
    </w:p>
    <w:p>
      <w:pPr>
        <w:spacing w:after="0"/>
        <w:ind w:left="0"/>
        <w:jc w:val="both"/>
      </w:pPr>
      <w:r>
        <w:rPr>
          <w:rFonts w:ascii="Times New Roman"/>
          <w:b w:val="false"/>
          <w:i w:val="false"/>
          <w:color w:val="000000"/>
          <w:sz w:val="28"/>
        </w:rPr>
        <w:t xml:space="preserve">11 Үкiмет үйiнiң құрылысы     ҮIБ     2002-2004   3893,02  1361,27 </w:t>
      </w:r>
    </w:p>
    <w:p>
      <w:pPr>
        <w:spacing w:after="0"/>
        <w:ind w:left="0"/>
        <w:jc w:val="both"/>
      </w:pPr>
      <w:r>
        <w:rPr>
          <w:rFonts w:ascii="Times New Roman"/>
          <w:b w:val="false"/>
          <w:i w:val="false"/>
          <w:color w:val="000000"/>
          <w:sz w:val="28"/>
        </w:rPr>
        <w:t xml:space="preserve">12 Қазақстан Республикасы </w:t>
      </w:r>
      <w:r>
        <w:br/>
      </w:r>
      <w:r>
        <w:rPr>
          <w:rFonts w:ascii="Times New Roman"/>
          <w:b w:val="false"/>
          <w:i w:val="false"/>
          <w:color w:val="000000"/>
          <w:sz w:val="28"/>
        </w:rPr>
        <w:t xml:space="preserve">
   Парламентiнiң Мәжiлiсi </w:t>
      </w:r>
      <w:r>
        <w:br/>
      </w:r>
      <w:r>
        <w:rPr>
          <w:rFonts w:ascii="Times New Roman"/>
          <w:b w:val="false"/>
          <w:i w:val="false"/>
          <w:color w:val="000000"/>
          <w:sz w:val="28"/>
        </w:rPr>
        <w:t xml:space="preserve">
   мен Сенатының бiрлескен    ҮIБ       2003      1611,00 </w:t>
      </w:r>
      <w:r>
        <w:br/>
      </w:r>
      <w:r>
        <w:rPr>
          <w:rFonts w:ascii="Times New Roman"/>
          <w:b w:val="false"/>
          <w:i w:val="false"/>
          <w:color w:val="000000"/>
          <w:sz w:val="28"/>
        </w:rPr>
        <w:t xml:space="preserve">
   мәжiлiс залының құрылысы </w:t>
      </w:r>
    </w:p>
    <w:p>
      <w:pPr>
        <w:spacing w:after="0"/>
        <w:ind w:left="0"/>
        <w:jc w:val="both"/>
      </w:pPr>
      <w:r>
        <w:rPr>
          <w:rFonts w:ascii="Times New Roman"/>
          <w:b w:val="false"/>
          <w:i w:val="false"/>
          <w:color w:val="000000"/>
          <w:sz w:val="28"/>
        </w:rPr>
        <w:t xml:space="preserve">13 Астана қаласының Үкiмет   Астана </w:t>
      </w:r>
      <w:r>
        <w:br/>
      </w:r>
      <w:r>
        <w:rPr>
          <w:rFonts w:ascii="Times New Roman"/>
          <w:b w:val="false"/>
          <w:i w:val="false"/>
          <w:color w:val="000000"/>
          <w:sz w:val="28"/>
        </w:rPr>
        <w:t xml:space="preserve">
   орталығының инженерлiк    қаласы.  2002-2003    1889,0   885,00 </w:t>
      </w:r>
      <w:r>
        <w:br/>
      </w:r>
      <w:r>
        <w:rPr>
          <w:rFonts w:ascii="Times New Roman"/>
          <w:b w:val="false"/>
          <w:i w:val="false"/>
          <w:color w:val="000000"/>
          <w:sz w:val="28"/>
        </w:rPr>
        <w:t xml:space="preserve">
   желiсiнiң құрылысы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14 Астана қаласындағы        Астана </w:t>
      </w:r>
      <w:r>
        <w:br/>
      </w:r>
      <w:r>
        <w:rPr>
          <w:rFonts w:ascii="Times New Roman"/>
          <w:b w:val="false"/>
          <w:i w:val="false"/>
          <w:color w:val="000000"/>
          <w:sz w:val="28"/>
        </w:rPr>
        <w:t xml:space="preserve">
   Талдыкөл лас ағын         қаласы.  2002-2004   1422,50   250,00 </w:t>
      </w:r>
      <w:r>
        <w:br/>
      </w:r>
      <w:r>
        <w:rPr>
          <w:rFonts w:ascii="Times New Roman"/>
          <w:b w:val="false"/>
          <w:i w:val="false"/>
          <w:color w:val="000000"/>
          <w:sz w:val="28"/>
        </w:rPr>
        <w:t xml:space="preserve">
   суды жинақтаушыны жою      ның </w:t>
      </w:r>
      <w:r>
        <w:br/>
      </w:r>
      <w:r>
        <w:rPr>
          <w:rFonts w:ascii="Times New Roman"/>
          <w:b w:val="false"/>
          <w:i w:val="false"/>
          <w:color w:val="000000"/>
          <w:sz w:val="28"/>
        </w:rPr>
        <w:t xml:space="preserve">
   және оны қайтадан өңдеу   әкімі </w:t>
      </w:r>
    </w:p>
    <w:p>
      <w:pPr>
        <w:spacing w:after="0"/>
        <w:ind w:left="0"/>
        <w:jc w:val="both"/>
      </w:pPr>
      <w:r>
        <w:rPr>
          <w:rFonts w:ascii="Times New Roman"/>
          <w:b w:val="false"/>
          <w:i w:val="false"/>
          <w:color w:val="000000"/>
          <w:sz w:val="28"/>
        </w:rPr>
        <w:t xml:space="preserve">15 Есiл өзенi арқылы         Астана </w:t>
      </w:r>
      <w:r>
        <w:br/>
      </w:r>
      <w:r>
        <w:rPr>
          <w:rFonts w:ascii="Times New Roman"/>
          <w:b w:val="false"/>
          <w:i w:val="false"/>
          <w:color w:val="000000"/>
          <w:sz w:val="28"/>
        </w:rPr>
        <w:t xml:space="preserve">
   автожол көпiрiмен Астана  қаласы.  2002-2005   8715,70  1450,00 </w:t>
      </w:r>
      <w:r>
        <w:br/>
      </w:r>
      <w:r>
        <w:rPr>
          <w:rFonts w:ascii="Times New Roman"/>
          <w:b w:val="false"/>
          <w:i w:val="false"/>
          <w:color w:val="000000"/>
          <w:sz w:val="28"/>
        </w:rPr>
        <w:t xml:space="preserve">
   қаласындағы магистралдық   ның </w:t>
      </w:r>
      <w:r>
        <w:br/>
      </w:r>
      <w:r>
        <w:rPr>
          <w:rFonts w:ascii="Times New Roman"/>
          <w:b w:val="false"/>
          <w:i w:val="false"/>
          <w:color w:val="000000"/>
          <w:sz w:val="28"/>
        </w:rPr>
        <w:t xml:space="preserve">
   автожол құрылысы          әкiмi </w:t>
      </w:r>
    </w:p>
    <w:p>
      <w:pPr>
        <w:spacing w:after="0"/>
        <w:ind w:left="0"/>
        <w:jc w:val="both"/>
      </w:pPr>
      <w:r>
        <w:rPr>
          <w:rFonts w:ascii="Times New Roman"/>
          <w:b w:val="false"/>
          <w:i w:val="false"/>
          <w:color w:val="000000"/>
          <w:sz w:val="28"/>
        </w:rPr>
        <w:t xml:space="preserve">16 Астана қаласындағы Есiл   Астана </w:t>
      </w:r>
      <w:r>
        <w:br/>
      </w:r>
      <w:r>
        <w:rPr>
          <w:rFonts w:ascii="Times New Roman"/>
          <w:b w:val="false"/>
          <w:i w:val="false"/>
          <w:color w:val="000000"/>
          <w:sz w:val="28"/>
        </w:rPr>
        <w:t xml:space="preserve">
   өзенiнiң арнасын қайта    қаласы.  2002-2005   5592,40   800,00 </w:t>
      </w:r>
      <w:r>
        <w:br/>
      </w:r>
      <w:r>
        <w:rPr>
          <w:rFonts w:ascii="Times New Roman"/>
          <w:b w:val="false"/>
          <w:i w:val="false"/>
          <w:color w:val="000000"/>
          <w:sz w:val="28"/>
        </w:rPr>
        <w:t xml:space="preserve">
   жаңарту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17 Астана қаласының сол      Астана </w:t>
      </w:r>
      <w:r>
        <w:br/>
      </w:r>
      <w:r>
        <w:rPr>
          <w:rFonts w:ascii="Times New Roman"/>
          <w:b w:val="false"/>
          <w:i w:val="false"/>
          <w:color w:val="000000"/>
          <w:sz w:val="28"/>
        </w:rPr>
        <w:t xml:space="preserve">
   жағалаудағы бөлiгiн       қаласы.  2002-2005   5524,00    50,00 </w:t>
      </w:r>
      <w:r>
        <w:br/>
      </w:r>
      <w:r>
        <w:rPr>
          <w:rFonts w:ascii="Times New Roman"/>
          <w:b w:val="false"/>
          <w:i w:val="false"/>
          <w:color w:val="000000"/>
          <w:sz w:val="28"/>
        </w:rPr>
        <w:t xml:space="preserve">
   топырақ суының алып        ның </w:t>
      </w:r>
      <w:r>
        <w:br/>
      </w:r>
      <w:r>
        <w:rPr>
          <w:rFonts w:ascii="Times New Roman"/>
          <w:b w:val="false"/>
          <w:i w:val="false"/>
          <w:color w:val="000000"/>
          <w:sz w:val="28"/>
        </w:rPr>
        <w:t xml:space="preserve">
   кетуiнен инженерлiк       әкімі </w:t>
      </w:r>
      <w:r>
        <w:br/>
      </w:r>
      <w:r>
        <w:rPr>
          <w:rFonts w:ascii="Times New Roman"/>
          <w:b w:val="false"/>
          <w:i w:val="false"/>
          <w:color w:val="000000"/>
          <w:sz w:val="28"/>
        </w:rPr>
        <w:t xml:space="preserve">
   қорғау </w:t>
      </w:r>
    </w:p>
    <w:p>
      <w:pPr>
        <w:spacing w:after="0"/>
        <w:ind w:left="0"/>
        <w:jc w:val="both"/>
      </w:pPr>
      <w:r>
        <w:rPr>
          <w:rFonts w:ascii="Times New Roman"/>
          <w:b w:val="false"/>
          <w:i w:val="false"/>
          <w:color w:val="000000"/>
          <w:sz w:val="28"/>
        </w:rPr>
        <w:t xml:space="preserve">18 Астана қаласындағы        Астана </w:t>
      </w:r>
      <w:r>
        <w:br/>
      </w:r>
      <w:r>
        <w:rPr>
          <w:rFonts w:ascii="Times New Roman"/>
          <w:b w:val="false"/>
          <w:i w:val="false"/>
          <w:color w:val="000000"/>
          <w:sz w:val="28"/>
        </w:rPr>
        <w:t xml:space="preserve">
   Қорғалжын трассасын.      қаласы.  2002-2003   1354,25  1000,00 </w:t>
      </w:r>
      <w:r>
        <w:br/>
      </w:r>
      <w:r>
        <w:rPr>
          <w:rFonts w:ascii="Times New Roman"/>
          <w:b w:val="false"/>
          <w:i w:val="false"/>
          <w:color w:val="000000"/>
          <w:sz w:val="28"/>
        </w:rPr>
        <w:t xml:space="preserve">
   дағы коллекторды шығару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19 Астана қаласын сумен      Астана </w:t>
      </w:r>
      <w:r>
        <w:br/>
      </w:r>
      <w:r>
        <w:rPr>
          <w:rFonts w:ascii="Times New Roman"/>
          <w:b w:val="false"/>
          <w:i w:val="false"/>
          <w:color w:val="000000"/>
          <w:sz w:val="28"/>
        </w:rPr>
        <w:t xml:space="preserve">
   жабдықтау және су бұру    қаласы.  2003-2008  33855,50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20 Астана қаласындағы        Астана </w:t>
      </w:r>
      <w:r>
        <w:br/>
      </w:r>
      <w:r>
        <w:rPr>
          <w:rFonts w:ascii="Times New Roman"/>
          <w:b w:val="false"/>
          <w:i w:val="false"/>
          <w:color w:val="000000"/>
          <w:sz w:val="28"/>
        </w:rPr>
        <w:t xml:space="preserve">
   дөңгелек алаң құрылысы    қаласы.  2003-2005   6489,50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21 Астана қаласының бас      Астана </w:t>
      </w:r>
      <w:r>
        <w:br/>
      </w:r>
      <w:r>
        <w:rPr>
          <w:rFonts w:ascii="Times New Roman"/>
          <w:b w:val="false"/>
          <w:i w:val="false"/>
          <w:color w:val="000000"/>
          <w:sz w:val="28"/>
        </w:rPr>
        <w:t xml:space="preserve">
   алаңының құрылысы         қаласы.  2003-2005  10266,01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22 Орталық мемлекеттiк       Астана </w:t>
      </w:r>
      <w:r>
        <w:br/>
      </w:r>
      <w:r>
        <w:rPr>
          <w:rFonts w:ascii="Times New Roman"/>
          <w:b w:val="false"/>
          <w:i w:val="false"/>
          <w:color w:val="000000"/>
          <w:sz w:val="28"/>
        </w:rPr>
        <w:t xml:space="preserve">
   органдардың қызметкер.    қаласы.     2003      750,00 </w:t>
      </w:r>
      <w:r>
        <w:br/>
      </w:r>
      <w:r>
        <w:rPr>
          <w:rFonts w:ascii="Times New Roman"/>
          <w:b w:val="false"/>
          <w:i w:val="false"/>
          <w:color w:val="000000"/>
          <w:sz w:val="28"/>
        </w:rPr>
        <w:t xml:space="preserve">
   лерi үшiн тұрғын үйлер     ның </w:t>
      </w:r>
      <w:r>
        <w:br/>
      </w:r>
      <w:r>
        <w:rPr>
          <w:rFonts w:ascii="Times New Roman"/>
          <w:b w:val="false"/>
          <w:i w:val="false"/>
          <w:color w:val="000000"/>
          <w:sz w:val="28"/>
        </w:rPr>
        <w:t xml:space="preserve">
   салуға және сатып алуға   әкімі </w:t>
      </w:r>
      <w:r>
        <w:br/>
      </w:r>
      <w:r>
        <w:rPr>
          <w:rFonts w:ascii="Times New Roman"/>
          <w:b w:val="false"/>
          <w:i w:val="false"/>
          <w:color w:val="000000"/>
          <w:sz w:val="28"/>
        </w:rPr>
        <w:t xml:space="preserve">
   үлестiк қатысу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134430,53  16304,57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r>
        <w:rPr>
          <w:rFonts w:ascii="Times New Roman"/>
          <w:b/>
          <w:i w:val="false"/>
          <w:color w:val="000000"/>
          <w:sz w:val="28"/>
        </w:rPr>
        <w:t xml:space="preserve">  "Астананың гүлденуі - Қазақстанның </w:t>
      </w:r>
      <w:r>
        <w:br/>
      </w:r>
      <w:r>
        <w:rPr>
          <w:rFonts w:ascii="Times New Roman"/>
          <w:b w:val="false"/>
          <w:i w:val="false"/>
          <w:color w:val="000000"/>
          <w:sz w:val="28"/>
        </w:rPr>
        <w:t>
</w:t>
      </w:r>
      <w:r>
        <w:rPr>
          <w:rFonts w:ascii="Times New Roman"/>
          <w:b/>
          <w:i w:val="false"/>
          <w:color w:val="000000"/>
          <w:sz w:val="28"/>
        </w:rPr>
        <w:t xml:space="preserve">  гүлденуі" мемлекеттік бағдарламасы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1  1503,00 </w:t>
      </w:r>
    </w:p>
    <w:p>
      <w:pPr>
        <w:spacing w:after="0"/>
        <w:ind w:left="0"/>
        <w:jc w:val="both"/>
      </w:pPr>
      <w:r>
        <w:rPr>
          <w:rFonts w:ascii="Times New Roman"/>
          <w:b w:val="false"/>
          <w:i w:val="false"/>
          <w:color w:val="000000"/>
          <w:sz w:val="28"/>
        </w:rPr>
        <w:t xml:space="preserve"> 2   371,62    342,01 </w:t>
      </w:r>
    </w:p>
    <w:p>
      <w:pPr>
        <w:spacing w:after="0"/>
        <w:ind w:left="0"/>
        <w:jc w:val="both"/>
      </w:pPr>
      <w:r>
        <w:rPr>
          <w:rFonts w:ascii="Times New Roman"/>
          <w:b w:val="false"/>
          <w:i w:val="false"/>
          <w:color w:val="000000"/>
          <w:sz w:val="28"/>
        </w:rPr>
        <w:t xml:space="preserve"> 3  1700,00    700,00 </w:t>
      </w:r>
    </w:p>
    <w:p>
      <w:pPr>
        <w:spacing w:after="0"/>
        <w:ind w:left="0"/>
        <w:jc w:val="both"/>
      </w:pPr>
      <w:r>
        <w:rPr>
          <w:rFonts w:ascii="Times New Roman"/>
          <w:b w:val="false"/>
          <w:i w:val="false"/>
          <w:color w:val="000000"/>
          <w:sz w:val="28"/>
        </w:rPr>
        <w:t xml:space="preserve"> 4 12439,57  14951,13 </w:t>
      </w:r>
    </w:p>
    <w:p>
      <w:pPr>
        <w:spacing w:after="0"/>
        <w:ind w:left="0"/>
        <w:jc w:val="both"/>
      </w:pPr>
      <w:r>
        <w:rPr>
          <w:rFonts w:ascii="Times New Roman"/>
          <w:b w:val="false"/>
          <w:i w:val="false"/>
          <w:color w:val="000000"/>
          <w:sz w:val="28"/>
        </w:rPr>
        <w:t xml:space="preserve"> 5  1515,59 </w:t>
      </w:r>
    </w:p>
    <w:p>
      <w:pPr>
        <w:spacing w:after="0"/>
        <w:ind w:left="0"/>
        <w:jc w:val="both"/>
      </w:pPr>
      <w:r>
        <w:rPr>
          <w:rFonts w:ascii="Times New Roman"/>
          <w:b w:val="false"/>
          <w:i w:val="false"/>
          <w:color w:val="000000"/>
          <w:sz w:val="28"/>
        </w:rPr>
        <w:t xml:space="preserve"> 6   215,94    290,00 </w:t>
      </w:r>
    </w:p>
    <w:p>
      <w:pPr>
        <w:spacing w:after="0"/>
        <w:ind w:left="0"/>
        <w:jc w:val="both"/>
      </w:pPr>
      <w:r>
        <w:rPr>
          <w:rFonts w:ascii="Times New Roman"/>
          <w:b w:val="false"/>
          <w:i w:val="false"/>
          <w:color w:val="000000"/>
          <w:sz w:val="28"/>
        </w:rPr>
        <w:t xml:space="preserve"> 7   612,60 </w:t>
      </w:r>
    </w:p>
    <w:p>
      <w:pPr>
        <w:spacing w:after="0"/>
        <w:ind w:left="0"/>
        <w:jc w:val="both"/>
      </w:pPr>
      <w:r>
        <w:rPr>
          <w:rFonts w:ascii="Times New Roman"/>
          <w:b w:val="false"/>
          <w:i w:val="false"/>
          <w:color w:val="000000"/>
          <w:sz w:val="28"/>
        </w:rPr>
        <w:t xml:space="preserve"> 8   116,80 </w:t>
      </w:r>
    </w:p>
    <w:p>
      <w:pPr>
        <w:spacing w:after="0"/>
        <w:ind w:left="0"/>
        <w:jc w:val="both"/>
      </w:pPr>
      <w:r>
        <w:rPr>
          <w:rFonts w:ascii="Times New Roman"/>
          <w:b w:val="false"/>
          <w:i w:val="false"/>
          <w:color w:val="000000"/>
          <w:sz w:val="28"/>
        </w:rPr>
        <w:t xml:space="preserve"> 9   165,00   1500,00   2615,00   3492,10 </w:t>
      </w:r>
    </w:p>
    <w:p>
      <w:pPr>
        <w:spacing w:after="0"/>
        <w:ind w:left="0"/>
        <w:jc w:val="both"/>
      </w:pPr>
      <w:r>
        <w:rPr>
          <w:rFonts w:ascii="Times New Roman"/>
          <w:b w:val="false"/>
          <w:i w:val="false"/>
          <w:color w:val="000000"/>
          <w:sz w:val="28"/>
        </w:rPr>
        <w:t xml:space="preserve">10    29,00 </w:t>
      </w:r>
    </w:p>
    <w:p>
      <w:pPr>
        <w:spacing w:after="0"/>
        <w:ind w:left="0"/>
        <w:jc w:val="both"/>
      </w:pPr>
      <w:r>
        <w:rPr>
          <w:rFonts w:ascii="Times New Roman"/>
          <w:b w:val="false"/>
          <w:i w:val="false"/>
          <w:color w:val="000000"/>
          <w:sz w:val="28"/>
        </w:rPr>
        <w:t xml:space="preserve">11  1777,09    754,66 </w:t>
      </w:r>
    </w:p>
    <w:p>
      <w:pPr>
        <w:spacing w:after="0"/>
        <w:ind w:left="0"/>
        <w:jc w:val="both"/>
      </w:pPr>
      <w:r>
        <w:rPr>
          <w:rFonts w:ascii="Times New Roman"/>
          <w:b w:val="false"/>
          <w:i w:val="false"/>
          <w:color w:val="000000"/>
          <w:sz w:val="28"/>
        </w:rPr>
        <w:t xml:space="preserve">12  1611,00 </w:t>
      </w:r>
    </w:p>
    <w:p>
      <w:pPr>
        <w:spacing w:after="0"/>
        <w:ind w:left="0"/>
        <w:jc w:val="both"/>
      </w:pPr>
      <w:r>
        <w:rPr>
          <w:rFonts w:ascii="Times New Roman"/>
          <w:b w:val="false"/>
          <w:i w:val="false"/>
          <w:color w:val="000000"/>
          <w:sz w:val="28"/>
        </w:rPr>
        <w:t xml:space="preserve">13  1004,00 </w:t>
      </w:r>
    </w:p>
    <w:p>
      <w:pPr>
        <w:spacing w:after="0"/>
        <w:ind w:left="0"/>
        <w:jc w:val="both"/>
      </w:pPr>
      <w:r>
        <w:rPr>
          <w:rFonts w:ascii="Times New Roman"/>
          <w:b w:val="false"/>
          <w:i w:val="false"/>
          <w:color w:val="000000"/>
          <w:sz w:val="28"/>
        </w:rPr>
        <w:t xml:space="preserve">14   428,00    744,50 </w:t>
      </w:r>
    </w:p>
    <w:p>
      <w:pPr>
        <w:spacing w:after="0"/>
        <w:ind w:left="0"/>
        <w:jc w:val="both"/>
      </w:pPr>
      <w:r>
        <w:rPr>
          <w:rFonts w:ascii="Times New Roman"/>
          <w:b w:val="false"/>
          <w:i w:val="false"/>
          <w:color w:val="000000"/>
          <w:sz w:val="28"/>
        </w:rPr>
        <w:t xml:space="preserve">15  2702,60   2458,95   2104,15 </w:t>
      </w:r>
    </w:p>
    <w:p>
      <w:pPr>
        <w:spacing w:after="0"/>
        <w:ind w:left="0"/>
        <w:jc w:val="both"/>
      </w:pPr>
      <w:r>
        <w:rPr>
          <w:rFonts w:ascii="Times New Roman"/>
          <w:b w:val="false"/>
          <w:i w:val="false"/>
          <w:color w:val="000000"/>
          <w:sz w:val="28"/>
        </w:rPr>
        <w:t xml:space="preserve">16   898,40  1800,00    2094,00 </w:t>
      </w:r>
    </w:p>
    <w:p>
      <w:pPr>
        <w:spacing w:after="0"/>
        <w:ind w:left="0"/>
        <w:jc w:val="both"/>
      </w:pPr>
      <w:r>
        <w:rPr>
          <w:rFonts w:ascii="Times New Roman"/>
          <w:b w:val="false"/>
          <w:i w:val="false"/>
          <w:color w:val="000000"/>
          <w:sz w:val="28"/>
        </w:rPr>
        <w:t xml:space="preserve">17   145,00  2500,00    2829,00 </w:t>
      </w:r>
    </w:p>
    <w:p>
      <w:pPr>
        <w:spacing w:after="0"/>
        <w:ind w:left="0"/>
        <w:jc w:val="both"/>
      </w:pPr>
      <w:r>
        <w:rPr>
          <w:rFonts w:ascii="Times New Roman"/>
          <w:b w:val="false"/>
          <w:i w:val="false"/>
          <w:color w:val="000000"/>
          <w:sz w:val="28"/>
        </w:rPr>
        <w:t xml:space="preserve">18   354,25 </w:t>
      </w:r>
    </w:p>
    <w:p>
      <w:pPr>
        <w:spacing w:after="0"/>
        <w:ind w:left="0"/>
        <w:jc w:val="both"/>
      </w:pPr>
      <w:r>
        <w:rPr>
          <w:rFonts w:ascii="Times New Roman"/>
          <w:b w:val="false"/>
          <w:i w:val="false"/>
          <w:color w:val="000000"/>
          <w:sz w:val="28"/>
        </w:rPr>
        <w:t xml:space="preserve">19    49,91   3280,4   10348,10   20177,09 </w:t>
      </w:r>
    </w:p>
    <w:p>
      <w:pPr>
        <w:spacing w:after="0"/>
        <w:ind w:left="0"/>
        <w:jc w:val="both"/>
      </w:pPr>
      <w:r>
        <w:rPr>
          <w:rFonts w:ascii="Times New Roman"/>
          <w:b w:val="false"/>
          <w:i w:val="false"/>
          <w:color w:val="000000"/>
          <w:sz w:val="28"/>
        </w:rPr>
        <w:t xml:space="preserve">20  2910,00   496,35 </w:t>
      </w:r>
    </w:p>
    <w:p>
      <w:pPr>
        <w:spacing w:after="0"/>
        <w:ind w:left="0"/>
        <w:jc w:val="both"/>
      </w:pPr>
      <w:r>
        <w:rPr>
          <w:rFonts w:ascii="Times New Roman"/>
          <w:b w:val="false"/>
          <w:i w:val="false"/>
          <w:color w:val="000000"/>
          <w:sz w:val="28"/>
        </w:rPr>
        <w:t xml:space="preserve">21  2730,00  2500,00    1719,20 </w:t>
      </w:r>
    </w:p>
    <w:p>
      <w:pPr>
        <w:spacing w:after="0"/>
        <w:ind w:left="0"/>
        <w:jc w:val="both"/>
      </w:pPr>
      <w:r>
        <w:rPr>
          <w:rFonts w:ascii="Times New Roman"/>
          <w:b w:val="false"/>
          <w:i w:val="false"/>
          <w:color w:val="000000"/>
          <w:sz w:val="28"/>
        </w:rPr>
        <w:t xml:space="preserve">22   750,00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34029,36  32318,00   21709,45  23669,19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Алматы қаласының 2003-2010 жылдарға арналған мемлекеттiк </w:t>
      </w:r>
      <w:r>
        <w:br/>
      </w:r>
      <w:r>
        <w:rPr>
          <w:rFonts w:ascii="Times New Roman"/>
          <w:b w:val="false"/>
          <w:i w:val="false"/>
          <w:color w:val="000000"/>
          <w:sz w:val="28"/>
        </w:rPr>
        <w:t>
</w:t>
      </w:r>
      <w:r>
        <w:rPr>
          <w:rFonts w:ascii="Times New Roman"/>
          <w:b/>
          <w:i w:val="false"/>
          <w:color w:val="000000"/>
          <w:sz w:val="28"/>
        </w:rPr>
        <w:t xml:space="preserve">даму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O.Таңсықбаев атындағы </w:t>
      </w:r>
      <w:r>
        <w:br/>
      </w:r>
      <w:r>
        <w:rPr>
          <w:rFonts w:ascii="Times New Roman"/>
          <w:b w:val="false"/>
          <w:i w:val="false"/>
          <w:color w:val="000000"/>
          <w:sz w:val="28"/>
        </w:rPr>
        <w:t xml:space="preserve">
   Алматы сәндiк-қолданбалы  БҒМ      2003-2004     82,00 </w:t>
      </w:r>
      <w:r>
        <w:br/>
      </w:r>
      <w:r>
        <w:rPr>
          <w:rFonts w:ascii="Times New Roman"/>
          <w:b w:val="false"/>
          <w:i w:val="false"/>
          <w:color w:val="000000"/>
          <w:sz w:val="28"/>
        </w:rPr>
        <w:t xml:space="preserve">
   өнер колледжiнiң оқу- </w:t>
      </w:r>
      <w:r>
        <w:br/>
      </w:r>
      <w:r>
        <w:rPr>
          <w:rFonts w:ascii="Times New Roman"/>
          <w:b w:val="false"/>
          <w:i w:val="false"/>
          <w:color w:val="000000"/>
          <w:sz w:val="28"/>
        </w:rPr>
        <w:t xml:space="preserve">
   өндiрiстiк базасын қайта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2 Алматы қаласында </w:t>
      </w:r>
      <w:r>
        <w:br/>
      </w:r>
      <w:r>
        <w:rPr>
          <w:rFonts w:ascii="Times New Roman"/>
          <w:b w:val="false"/>
          <w:i w:val="false"/>
          <w:color w:val="000000"/>
          <w:sz w:val="28"/>
        </w:rPr>
        <w:t xml:space="preserve">
   республикалық спорт       ТСА      2003-2004    300,00 </w:t>
      </w:r>
      <w:r>
        <w:br/>
      </w:r>
      <w:r>
        <w:rPr>
          <w:rFonts w:ascii="Times New Roman"/>
          <w:b w:val="false"/>
          <w:i w:val="false"/>
          <w:color w:val="000000"/>
          <w:sz w:val="28"/>
        </w:rPr>
        <w:t xml:space="preserve">
   мектеп-интернатын салу </w:t>
      </w:r>
    </w:p>
    <w:p>
      <w:pPr>
        <w:spacing w:after="0"/>
        <w:ind w:left="0"/>
        <w:jc w:val="both"/>
      </w:pPr>
      <w:r>
        <w:rPr>
          <w:rFonts w:ascii="Times New Roman"/>
          <w:b w:val="false"/>
          <w:i w:val="false"/>
          <w:color w:val="000000"/>
          <w:sz w:val="28"/>
        </w:rPr>
        <w:t xml:space="preserve"> 3 Райымбек даңғылы-Саин     Алматы </w:t>
      </w:r>
      <w:r>
        <w:br/>
      </w:r>
      <w:r>
        <w:rPr>
          <w:rFonts w:ascii="Times New Roman"/>
          <w:b w:val="false"/>
          <w:i w:val="false"/>
          <w:color w:val="000000"/>
          <w:sz w:val="28"/>
        </w:rPr>
        <w:t xml:space="preserve">
   көшесi көлiк жолы         қаласы.    2003      1000,00 </w:t>
      </w:r>
      <w:r>
        <w:br/>
      </w:r>
      <w:r>
        <w:rPr>
          <w:rFonts w:ascii="Times New Roman"/>
          <w:b w:val="false"/>
          <w:i w:val="false"/>
          <w:color w:val="000000"/>
          <w:sz w:val="28"/>
        </w:rPr>
        <w:t xml:space="preserve">
   қиылысының құрылысы,       ның </w:t>
      </w:r>
      <w:r>
        <w:br/>
      </w:r>
      <w:r>
        <w:rPr>
          <w:rFonts w:ascii="Times New Roman"/>
          <w:b w:val="false"/>
          <w:i w:val="false"/>
          <w:color w:val="000000"/>
          <w:sz w:val="28"/>
        </w:rPr>
        <w:t xml:space="preserve">
   Алматы қаласы             әкiмi </w:t>
      </w:r>
    </w:p>
    <w:p>
      <w:pPr>
        <w:spacing w:after="0"/>
        <w:ind w:left="0"/>
        <w:jc w:val="both"/>
      </w:pPr>
      <w:r>
        <w:rPr>
          <w:rFonts w:ascii="Times New Roman"/>
          <w:b w:val="false"/>
          <w:i w:val="false"/>
          <w:color w:val="000000"/>
          <w:sz w:val="28"/>
        </w:rPr>
        <w:t xml:space="preserve"> 4 Өжет кентiндегі мектеп    Алматы </w:t>
      </w:r>
      <w:r>
        <w:br/>
      </w:r>
      <w:r>
        <w:rPr>
          <w:rFonts w:ascii="Times New Roman"/>
          <w:b w:val="false"/>
          <w:i w:val="false"/>
          <w:color w:val="000000"/>
          <w:sz w:val="28"/>
        </w:rPr>
        <w:t xml:space="preserve">
   құрылысы                  қаласы.    2003       249,70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 5 Жеке тұрғын үйлер         Алматы </w:t>
      </w:r>
      <w:r>
        <w:br/>
      </w:r>
      <w:r>
        <w:rPr>
          <w:rFonts w:ascii="Times New Roman"/>
          <w:b w:val="false"/>
          <w:i w:val="false"/>
          <w:color w:val="000000"/>
          <w:sz w:val="28"/>
        </w:rPr>
        <w:t xml:space="preserve">
   ықшам аудандарында        қаласы.    2003       226,50 </w:t>
      </w:r>
      <w:r>
        <w:br/>
      </w:r>
      <w:r>
        <w:rPr>
          <w:rFonts w:ascii="Times New Roman"/>
          <w:b w:val="false"/>
          <w:i w:val="false"/>
          <w:color w:val="000000"/>
          <w:sz w:val="28"/>
        </w:rPr>
        <w:t xml:space="preserve">
   жолдар салу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 6 Жаппай жеке тұрғын        Алматы </w:t>
      </w:r>
      <w:r>
        <w:br/>
      </w:r>
      <w:r>
        <w:rPr>
          <w:rFonts w:ascii="Times New Roman"/>
          <w:b w:val="false"/>
          <w:i w:val="false"/>
          <w:color w:val="000000"/>
          <w:sz w:val="28"/>
        </w:rPr>
        <w:t xml:space="preserve">
   үйлер салынып жатқан      қаласы.    2003       250,30 </w:t>
      </w:r>
      <w:r>
        <w:br/>
      </w:r>
      <w:r>
        <w:rPr>
          <w:rFonts w:ascii="Times New Roman"/>
          <w:b w:val="false"/>
          <w:i w:val="false"/>
          <w:color w:val="000000"/>
          <w:sz w:val="28"/>
        </w:rPr>
        <w:t xml:space="preserve">
   аудандардағы су құбыр.     ның </w:t>
      </w:r>
      <w:r>
        <w:br/>
      </w:r>
      <w:r>
        <w:rPr>
          <w:rFonts w:ascii="Times New Roman"/>
          <w:b w:val="false"/>
          <w:i w:val="false"/>
          <w:color w:val="000000"/>
          <w:sz w:val="28"/>
        </w:rPr>
        <w:t xml:space="preserve">
   ларының, кәрiздiң, жылу   әкімі </w:t>
      </w:r>
      <w:r>
        <w:br/>
      </w:r>
      <w:r>
        <w:rPr>
          <w:rFonts w:ascii="Times New Roman"/>
          <w:b w:val="false"/>
          <w:i w:val="false"/>
          <w:color w:val="000000"/>
          <w:sz w:val="28"/>
        </w:rPr>
        <w:t xml:space="preserve">
   және электр желiлерiнiң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 7 Алматы қаласында сумен    Алматы </w:t>
      </w:r>
      <w:r>
        <w:br/>
      </w:r>
      <w:r>
        <w:rPr>
          <w:rFonts w:ascii="Times New Roman"/>
          <w:b w:val="false"/>
          <w:i w:val="false"/>
          <w:color w:val="000000"/>
          <w:sz w:val="28"/>
        </w:rPr>
        <w:t xml:space="preserve">
   қамтамасыз ету мен кәрiз  қаласы.  2002-2004   3802,37  1236,80 </w:t>
      </w:r>
      <w:r>
        <w:br/>
      </w:r>
      <w:r>
        <w:rPr>
          <w:rFonts w:ascii="Times New Roman"/>
          <w:b w:val="false"/>
          <w:i w:val="false"/>
          <w:color w:val="000000"/>
          <w:sz w:val="28"/>
        </w:rPr>
        <w:t xml:space="preserve">
   инфрақұрылымын оңалту      ның </w:t>
      </w:r>
      <w:r>
        <w:br/>
      </w:r>
      <w:r>
        <w:rPr>
          <w:rFonts w:ascii="Times New Roman"/>
          <w:b w:val="false"/>
          <w:i w:val="false"/>
          <w:color w:val="000000"/>
          <w:sz w:val="28"/>
        </w:rPr>
        <w:t xml:space="preserve">
   және жаңғырту             әкімі </w:t>
      </w:r>
    </w:p>
    <w:p>
      <w:pPr>
        <w:spacing w:after="0"/>
        <w:ind w:left="0"/>
        <w:jc w:val="both"/>
      </w:pPr>
      <w:r>
        <w:rPr>
          <w:rFonts w:ascii="Times New Roman"/>
          <w:b w:val="false"/>
          <w:i w:val="false"/>
          <w:color w:val="000000"/>
          <w:sz w:val="28"/>
        </w:rPr>
        <w:t xml:space="preserve"> 8 Аяқ-қолы кемтар           Алматы </w:t>
      </w:r>
      <w:r>
        <w:br/>
      </w:r>
      <w:r>
        <w:rPr>
          <w:rFonts w:ascii="Times New Roman"/>
          <w:b w:val="false"/>
          <w:i w:val="false"/>
          <w:color w:val="000000"/>
          <w:sz w:val="28"/>
        </w:rPr>
        <w:t xml:space="preserve">
   балаларға арналған 144    қаласы.    2003       273,50 </w:t>
      </w:r>
      <w:r>
        <w:br/>
      </w:r>
      <w:r>
        <w:rPr>
          <w:rFonts w:ascii="Times New Roman"/>
          <w:b w:val="false"/>
          <w:i w:val="false"/>
          <w:color w:val="000000"/>
          <w:sz w:val="28"/>
        </w:rPr>
        <w:t xml:space="preserve">
   орындық мектеп-интер.      ның </w:t>
      </w:r>
      <w:r>
        <w:br/>
      </w:r>
      <w:r>
        <w:rPr>
          <w:rFonts w:ascii="Times New Roman"/>
          <w:b w:val="false"/>
          <w:i w:val="false"/>
          <w:color w:val="000000"/>
          <w:sz w:val="28"/>
        </w:rPr>
        <w:t xml:space="preserve">
   наттың құрылысын аяқтау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6184,37   1236,80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1    12,00     70,00 </w:t>
      </w:r>
    </w:p>
    <w:p>
      <w:pPr>
        <w:spacing w:after="0"/>
        <w:ind w:left="0"/>
        <w:jc w:val="both"/>
      </w:pPr>
      <w:r>
        <w:rPr>
          <w:rFonts w:ascii="Times New Roman"/>
          <w:b w:val="false"/>
          <w:i w:val="false"/>
          <w:color w:val="000000"/>
          <w:sz w:val="28"/>
        </w:rPr>
        <w:t xml:space="preserve"> 2   150,00    150,00 </w:t>
      </w:r>
    </w:p>
    <w:p>
      <w:pPr>
        <w:spacing w:after="0"/>
        <w:ind w:left="0"/>
        <w:jc w:val="both"/>
      </w:pPr>
      <w:r>
        <w:rPr>
          <w:rFonts w:ascii="Times New Roman"/>
          <w:b w:val="false"/>
          <w:i w:val="false"/>
          <w:color w:val="000000"/>
          <w:sz w:val="28"/>
        </w:rPr>
        <w:t xml:space="preserve"> 3  1000,00 </w:t>
      </w:r>
    </w:p>
    <w:p>
      <w:pPr>
        <w:spacing w:after="0"/>
        <w:ind w:left="0"/>
        <w:jc w:val="both"/>
      </w:pPr>
      <w:r>
        <w:rPr>
          <w:rFonts w:ascii="Times New Roman"/>
          <w:b w:val="false"/>
          <w:i w:val="false"/>
          <w:color w:val="000000"/>
          <w:sz w:val="28"/>
        </w:rPr>
        <w:t xml:space="preserve"> 4   249,70 </w:t>
      </w:r>
    </w:p>
    <w:p>
      <w:pPr>
        <w:spacing w:after="0"/>
        <w:ind w:left="0"/>
        <w:jc w:val="both"/>
      </w:pPr>
      <w:r>
        <w:rPr>
          <w:rFonts w:ascii="Times New Roman"/>
          <w:b w:val="false"/>
          <w:i w:val="false"/>
          <w:color w:val="000000"/>
          <w:sz w:val="28"/>
        </w:rPr>
        <w:t xml:space="preserve"> 5   226,50 </w:t>
      </w:r>
    </w:p>
    <w:p>
      <w:pPr>
        <w:spacing w:after="0"/>
        <w:ind w:left="0"/>
        <w:jc w:val="both"/>
      </w:pPr>
      <w:r>
        <w:rPr>
          <w:rFonts w:ascii="Times New Roman"/>
          <w:b w:val="false"/>
          <w:i w:val="false"/>
          <w:color w:val="000000"/>
          <w:sz w:val="28"/>
        </w:rPr>
        <w:t xml:space="preserve"> 6   250,30 </w:t>
      </w:r>
    </w:p>
    <w:p>
      <w:pPr>
        <w:spacing w:after="0"/>
        <w:ind w:left="0"/>
        <w:jc w:val="both"/>
      </w:pPr>
      <w:r>
        <w:rPr>
          <w:rFonts w:ascii="Times New Roman"/>
          <w:b w:val="false"/>
          <w:i w:val="false"/>
          <w:color w:val="000000"/>
          <w:sz w:val="28"/>
        </w:rPr>
        <w:t xml:space="preserve"> 7  1232,77   1332,80 </w:t>
      </w:r>
    </w:p>
    <w:p>
      <w:pPr>
        <w:spacing w:after="0"/>
        <w:ind w:left="0"/>
        <w:jc w:val="both"/>
      </w:pPr>
      <w:r>
        <w:rPr>
          <w:rFonts w:ascii="Times New Roman"/>
          <w:b w:val="false"/>
          <w:i w:val="false"/>
          <w:color w:val="000000"/>
          <w:sz w:val="28"/>
        </w:rPr>
        <w:t xml:space="preserve"> 8   273,50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3394,77   1552,80    0,00     0,00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"Білім беру"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қаласындағы </w:t>
      </w:r>
      <w:r>
        <w:br/>
      </w:r>
      <w:r>
        <w:rPr>
          <w:rFonts w:ascii="Times New Roman"/>
          <w:b w:val="false"/>
          <w:i w:val="false"/>
          <w:color w:val="000000"/>
          <w:sz w:val="28"/>
        </w:rPr>
        <w:t xml:space="preserve">
   қазақ тiлi мен            БҒМ      2003-2005    107,30 </w:t>
      </w:r>
      <w:r>
        <w:br/>
      </w:r>
      <w:r>
        <w:rPr>
          <w:rFonts w:ascii="Times New Roman"/>
          <w:b w:val="false"/>
          <w:i w:val="false"/>
          <w:color w:val="000000"/>
          <w:sz w:val="28"/>
        </w:rPr>
        <w:t xml:space="preserve">
   әдебиетiн тереңдете </w:t>
      </w:r>
      <w:r>
        <w:br/>
      </w:r>
      <w:r>
        <w:rPr>
          <w:rFonts w:ascii="Times New Roman"/>
          <w:b w:val="false"/>
          <w:i w:val="false"/>
          <w:color w:val="000000"/>
          <w:sz w:val="28"/>
        </w:rPr>
        <w:t xml:space="preserve">
   оқитын республикалық </w:t>
      </w:r>
      <w:r>
        <w:br/>
      </w:r>
      <w:r>
        <w:rPr>
          <w:rFonts w:ascii="Times New Roman"/>
          <w:b w:val="false"/>
          <w:i w:val="false"/>
          <w:color w:val="000000"/>
          <w:sz w:val="28"/>
        </w:rPr>
        <w:t xml:space="preserve">
   мектеп интернат кешендi </w:t>
      </w:r>
      <w:r>
        <w:br/>
      </w:r>
      <w:r>
        <w:rPr>
          <w:rFonts w:ascii="Times New Roman"/>
          <w:b w:val="false"/>
          <w:i w:val="false"/>
          <w:color w:val="000000"/>
          <w:sz w:val="28"/>
        </w:rPr>
        <w:t xml:space="preserve">
   ғимаратының құрылысы </w:t>
      </w:r>
    </w:p>
    <w:p>
      <w:pPr>
        <w:spacing w:after="0"/>
        <w:ind w:left="0"/>
        <w:jc w:val="both"/>
      </w:pPr>
      <w:r>
        <w:rPr>
          <w:rFonts w:ascii="Times New Roman"/>
          <w:b w:val="false"/>
          <w:i w:val="false"/>
          <w:color w:val="000000"/>
          <w:sz w:val="28"/>
        </w:rPr>
        <w:t xml:space="preserve"> 2 Республикалық </w:t>
      </w:r>
      <w:r>
        <w:br/>
      </w:r>
      <w:r>
        <w:rPr>
          <w:rFonts w:ascii="Times New Roman"/>
          <w:b w:val="false"/>
          <w:i w:val="false"/>
          <w:color w:val="000000"/>
          <w:sz w:val="28"/>
        </w:rPr>
        <w:t xml:space="preserve">
   "Балдәурен" балалар       БҒМ       2003        103,00 </w:t>
      </w:r>
      <w:r>
        <w:br/>
      </w:r>
      <w:r>
        <w:rPr>
          <w:rFonts w:ascii="Times New Roman"/>
          <w:b w:val="false"/>
          <w:i w:val="false"/>
          <w:color w:val="000000"/>
          <w:sz w:val="28"/>
        </w:rPr>
        <w:t xml:space="preserve">
   сауықтыру лагерiнiң </w:t>
      </w:r>
      <w:r>
        <w:br/>
      </w:r>
      <w:r>
        <w:rPr>
          <w:rFonts w:ascii="Times New Roman"/>
          <w:b w:val="false"/>
          <w:i w:val="false"/>
          <w:color w:val="000000"/>
          <w:sz w:val="28"/>
        </w:rPr>
        <w:t xml:space="preserve">
   объектiлерiн қайта құру </w:t>
      </w:r>
      <w:r>
        <w:br/>
      </w:r>
      <w:r>
        <w:rPr>
          <w:rFonts w:ascii="Times New Roman"/>
          <w:b w:val="false"/>
          <w:i w:val="false"/>
          <w:color w:val="000000"/>
          <w:sz w:val="28"/>
        </w:rPr>
        <w:t xml:space="preserve">
   мен салуды аяқтау </w:t>
      </w:r>
    </w:p>
    <w:p>
      <w:pPr>
        <w:spacing w:after="0"/>
        <w:ind w:left="0"/>
        <w:jc w:val="both"/>
      </w:pPr>
      <w:r>
        <w:rPr>
          <w:rFonts w:ascii="Times New Roman"/>
          <w:b w:val="false"/>
          <w:i w:val="false"/>
          <w:color w:val="000000"/>
          <w:sz w:val="28"/>
        </w:rPr>
        <w:t xml:space="preserve"> 3 А.Жұбанов атындағы </w:t>
      </w:r>
      <w:r>
        <w:br/>
      </w:r>
      <w:r>
        <w:rPr>
          <w:rFonts w:ascii="Times New Roman"/>
          <w:b w:val="false"/>
          <w:i w:val="false"/>
          <w:color w:val="000000"/>
          <w:sz w:val="28"/>
        </w:rPr>
        <w:t xml:space="preserve">
   республикалық қазақ       БҒМ       2003         90,00 </w:t>
      </w:r>
      <w:r>
        <w:br/>
      </w:r>
      <w:r>
        <w:rPr>
          <w:rFonts w:ascii="Times New Roman"/>
          <w:b w:val="false"/>
          <w:i w:val="false"/>
          <w:color w:val="000000"/>
          <w:sz w:val="28"/>
        </w:rPr>
        <w:t xml:space="preserve">
   орта музыка мектеп- </w:t>
      </w:r>
      <w:r>
        <w:br/>
      </w:r>
      <w:r>
        <w:rPr>
          <w:rFonts w:ascii="Times New Roman"/>
          <w:b w:val="false"/>
          <w:i w:val="false"/>
          <w:color w:val="000000"/>
          <w:sz w:val="28"/>
        </w:rPr>
        <w:t xml:space="preserve">
   интернатының ғимаратын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4 Ақмола мемлекеттiк </w:t>
      </w:r>
      <w:r>
        <w:br/>
      </w:r>
      <w:r>
        <w:rPr>
          <w:rFonts w:ascii="Times New Roman"/>
          <w:b w:val="false"/>
          <w:i w:val="false"/>
          <w:color w:val="000000"/>
          <w:sz w:val="28"/>
        </w:rPr>
        <w:t xml:space="preserve">
   медициналық академиясын   ДМ      2005-2006    1142,50 </w:t>
      </w:r>
      <w:r>
        <w:br/>
      </w:r>
      <w:r>
        <w:rPr>
          <w:rFonts w:ascii="Times New Roman"/>
          <w:b w:val="false"/>
          <w:i w:val="false"/>
          <w:color w:val="000000"/>
          <w:sz w:val="28"/>
        </w:rPr>
        <w:t xml:space="preserve">
   кеңейту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1442,80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1     3,20     80,00      24,10 </w:t>
      </w:r>
      <w:r>
        <w:br/>
      </w:r>
      <w:r>
        <w:rPr>
          <w:rFonts w:ascii="Times New Roman"/>
          <w:b w:val="false"/>
          <w:i w:val="false"/>
          <w:color w:val="000000"/>
          <w:sz w:val="28"/>
        </w:rPr>
        <w:t xml:space="preserve">
 2   103,00 </w:t>
      </w:r>
      <w:r>
        <w:br/>
      </w:r>
      <w:r>
        <w:rPr>
          <w:rFonts w:ascii="Times New Roman"/>
          <w:b w:val="false"/>
          <w:i w:val="false"/>
          <w:color w:val="000000"/>
          <w:sz w:val="28"/>
        </w:rPr>
        <w:t xml:space="preserve">
 3    90,00 </w:t>
      </w:r>
      <w:r>
        <w:br/>
      </w:r>
      <w:r>
        <w:rPr>
          <w:rFonts w:ascii="Times New Roman"/>
          <w:b w:val="false"/>
          <w:i w:val="false"/>
          <w:color w:val="000000"/>
          <w:sz w:val="28"/>
        </w:rPr>
        <w:t xml:space="preserve">
 4                        500,00   642,50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524,10   642,50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"Халықтың денсаулығы"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қаласында 240 </w:t>
      </w:r>
      <w:r>
        <w:br/>
      </w:r>
      <w:r>
        <w:rPr>
          <w:rFonts w:ascii="Times New Roman"/>
          <w:b w:val="false"/>
          <w:i w:val="false"/>
          <w:color w:val="000000"/>
          <w:sz w:val="28"/>
        </w:rPr>
        <w:t xml:space="preserve">
   төсектiк жедел жәрдем     ДМ       2004-2006   7559,90 </w:t>
      </w:r>
      <w:r>
        <w:br/>
      </w:r>
      <w:r>
        <w:rPr>
          <w:rFonts w:ascii="Times New Roman"/>
          <w:b w:val="false"/>
          <w:i w:val="false"/>
          <w:color w:val="000000"/>
          <w:sz w:val="28"/>
        </w:rPr>
        <w:t xml:space="preserve">
   станциясы бар Медици. </w:t>
      </w:r>
      <w:r>
        <w:br/>
      </w:r>
      <w:r>
        <w:rPr>
          <w:rFonts w:ascii="Times New Roman"/>
          <w:b w:val="false"/>
          <w:i w:val="false"/>
          <w:color w:val="000000"/>
          <w:sz w:val="28"/>
        </w:rPr>
        <w:t xml:space="preserve">
   налық жедел жәрдем </w:t>
      </w:r>
      <w:r>
        <w:br/>
      </w:r>
      <w:r>
        <w:rPr>
          <w:rFonts w:ascii="Times New Roman"/>
          <w:b w:val="false"/>
          <w:i w:val="false"/>
          <w:color w:val="000000"/>
          <w:sz w:val="28"/>
        </w:rPr>
        <w:t xml:space="preserve">
   ҒЗИ құрылысы </w:t>
      </w:r>
    </w:p>
    <w:p>
      <w:pPr>
        <w:spacing w:after="0"/>
        <w:ind w:left="0"/>
        <w:jc w:val="both"/>
      </w:pPr>
      <w:r>
        <w:rPr>
          <w:rFonts w:ascii="Times New Roman"/>
          <w:b w:val="false"/>
          <w:i w:val="false"/>
          <w:color w:val="000000"/>
          <w:sz w:val="28"/>
        </w:rPr>
        <w:t xml:space="preserve"> 2 Астана қаласында 250 </w:t>
      </w:r>
      <w:r>
        <w:br/>
      </w:r>
      <w:r>
        <w:rPr>
          <w:rFonts w:ascii="Times New Roman"/>
          <w:b w:val="false"/>
          <w:i w:val="false"/>
          <w:color w:val="000000"/>
          <w:sz w:val="28"/>
        </w:rPr>
        <w:t xml:space="preserve">
   пос/ауысымға әйелдер      ДМ       2003-2005   1800,00 </w:t>
      </w:r>
      <w:r>
        <w:br/>
      </w:r>
      <w:r>
        <w:rPr>
          <w:rFonts w:ascii="Times New Roman"/>
          <w:b w:val="false"/>
          <w:i w:val="false"/>
          <w:color w:val="000000"/>
          <w:sz w:val="28"/>
        </w:rPr>
        <w:t xml:space="preserve">
   консультациясы бар 350 </w:t>
      </w:r>
      <w:r>
        <w:br/>
      </w:r>
      <w:r>
        <w:rPr>
          <w:rFonts w:ascii="Times New Roman"/>
          <w:b w:val="false"/>
          <w:i w:val="false"/>
          <w:color w:val="000000"/>
          <w:sz w:val="28"/>
        </w:rPr>
        <w:t xml:space="preserve">
   төсектiк перинаталдық </w:t>
      </w:r>
      <w:r>
        <w:br/>
      </w:r>
      <w:r>
        <w:rPr>
          <w:rFonts w:ascii="Times New Roman"/>
          <w:b w:val="false"/>
          <w:i w:val="false"/>
          <w:color w:val="000000"/>
          <w:sz w:val="28"/>
        </w:rPr>
        <w:t xml:space="preserve">
   орталықтың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9359,90     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1             265,00    3228,80  4066,10 </w:t>
      </w:r>
      <w:r>
        <w:br/>
      </w:r>
      <w:r>
        <w:rPr>
          <w:rFonts w:ascii="Times New Roman"/>
          <w:b w:val="false"/>
          <w:i w:val="false"/>
          <w:color w:val="000000"/>
          <w:sz w:val="28"/>
        </w:rPr>
        <w:t xml:space="preserve">
 2   54,00     700,00    1046,00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Барлығы: 54,00 965,00    4274,80  4066,10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i w:val="false"/>
          <w:color w:val="000000"/>
          <w:sz w:val="28"/>
        </w:rPr>
        <w:t xml:space="preserve">Қазақстан Республикасының 2004-2005 жылдарға арналған автожол </w:t>
      </w:r>
      <w:r>
        <w:br/>
      </w:r>
      <w:r>
        <w:rPr>
          <w:rFonts w:ascii="Times New Roman"/>
          <w:b w:val="false"/>
          <w:i w:val="false"/>
          <w:color w:val="000000"/>
          <w:sz w:val="28"/>
        </w:rPr>
        <w:t>
</w:t>
      </w:r>
      <w:r>
        <w:rPr>
          <w:rFonts w:ascii="Times New Roman"/>
          <w:b/>
          <w:i w:val="false"/>
          <w:color w:val="000000"/>
          <w:sz w:val="28"/>
        </w:rPr>
        <w:t xml:space="preserve">саласын дамытудың мемлекеттік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Алматы-Гүлшат және </w:t>
      </w:r>
      <w:r>
        <w:br/>
      </w:r>
      <w:r>
        <w:rPr>
          <w:rFonts w:ascii="Times New Roman"/>
          <w:b w:val="false"/>
          <w:i w:val="false"/>
          <w:color w:val="000000"/>
          <w:sz w:val="28"/>
        </w:rPr>
        <w:t xml:space="preserve">
   Ақшатау Қарағанды </w:t>
      </w:r>
      <w:r>
        <w:br/>
      </w:r>
      <w:r>
        <w:rPr>
          <w:rFonts w:ascii="Times New Roman"/>
          <w:b w:val="false"/>
          <w:i w:val="false"/>
          <w:color w:val="000000"/>
          <w:sz w:val="28"/>
        </w:rPr>
        <w:t xml:space="preserve">
   учаскелерiндегі Алматы    ККМ      1999-2003  24120,81 21207,21 </w:t>
      </w:r>
      <w:r>
        <w:br/>
      </w:r>
      <w:r>
        <w:rPr>
          <w:rFonts w:ascii="Times New Roman"/>
          <w:b w:val="false"/>
          <w:i w:val="false"/>
          <w:color w:val="000000"/>
          <w:sz w:val="28"/>
        </w:rPr>
        <w:t xml:space="preserve">
   -Қарағанда-Астана- </w:t>
      </w:r>
      <w:r>
        <w:br/>
      </w:r>
      <w:r>
        <w:rPr>
          <w:rFonts w:ascii="Times New Roman"/>
          <w:b w:val="false"/>
          <w:i w:val="false"/>
          <w:color w:val="000000"/>
          <w:sz w:val="28"/>
        </w:rPr>
        <w:t xml:space="preserve">
   Бурабай автожолдарын </w:t>
      </w:r>
      <w:r>
        <w:br/>
      </w:r>
      <w:r>
        <w:rPr>
          <w:rFonts w:ascii="Times New Roman"/>
          <w:b w:val="false"/>
          <w:i w:val="false"/>
          <w:color w:val="000000"/>
          <w:sz w:val="28"/>
        </w:rPr>
        <w:t xml:space="preserve">
   қайта қалпына келтiру </w:t>
      </w:r>
    </w:p>
    <w:p>
      <w:pPr>
        <w:spacing w:after="0"/>
        <w:ind w:left="0"/>
        <w:jc w:val="both"/>
      </w:pPr>
      <w:r>
        <w:rPr>
          <w:rFonts w:ascii="Times New Roman"/>
          <w:b w:val="false"/>
          <w:i w:val="false"/>
          <w:color w:val="000000"/>
          <w:sz w:val="28"/>
        </w:rPr>
        <w:t xml:space="preserve"> 2 Қарағанды-Астана </w:t>
      </w:r>
      <w:r>
        <w:br/>
      </w:r>
      <w:r>
        <w:rPr>
          <w:rFonts w:ascii="Times New Roman"/>
          <w:b w:val="false"/>
          <w:i w:val="false"/>
          <w:color w:val="000000"/>
          <w:sz w:val="28"/>
        </w:rPr>
        <w:t xml:space="preserve">
   автомобиль жолын қайта    ККМ      2001-2004  13438,88  8886,18 </w:t>
      </w:r>
      <w:r>
        <w:br/>
      </w:r>
      <w:r>
        <w:rPr>
          <w:rFonts w:ascii="Times New Roman"/>
          <w:b w:val="false"/>
          <w:i w:val="false"/>
          <w:color w:val="000000"/>
          <w:sz w:val="28"/>
        </w:rPr>
        <w:t xml:space="preserve">
   қалпына келтiру </w:t>
      </w:r>
    </w:p>
    <w:p>
      <w:pPr>
        <w:spacing w:after="0"/>
        <w:ind w:left="0"/>
        <w:jc w:val="both"/>
      </w:pPr>
      <w:r>
        <w:rPr>
          <w:rFonts w:ascii="Times New Roman"/>
          <w:b w:val="false"/>
          <w:i w:val="false"/>
          <w:color w:val="000000"/>
          <w:sz w:val="28"/>
        </w:rPr>
        <w:t xml:space="preserve"> 3 Автожол саласын дамыту </w:t>
      </w:r>
      <w:r>
        <w:br/>
      </w:r>
      <w:r>
        <w:rPr>
          <w:rFonts w:ascii="Times New Roman"/>
          <w:b w:val="false"/>
          <w:i w:val="false"/>
          <w:color w:val="000000"/>
          <w:sz w:val="28"/>
        </w:rPr>
        <w:t xml:space="preserve">
   жобасы (Алматы-Бiшкек)    ККM      2002-2005  17379,78  2705,50 </w:t>
      </w:r>
    </w:p>
    <w:p>
      <w:pPr>
        <w:spacing w:after="0"/>
        <w:ind w:left="0"/>
        <w:jc w:val="both"/>
      </w:pPr>
      <w:r>
        <w:rPr>
          <w:rFonts w:ascii="Times New Roman"/>
          <w:b w:val="false"/>
          <w:i w:val="false"/>
          <w:color w:val="000000"/>
          <w:sz w:val="28"/>
        </w:rPr>
        <w:t xml:space="preserve"> 4 Батыс Қазақстанда жол </w:t>
      </w:r>
      <w:r>
        <w:br/>
      </w:r>
      <w:r>
        <w:rPr>
          <w:rFonts w:ascii="Times New Roman"/>
          <w:b w:val="false"/>
          <w:i w:val="false"/>
          <w:color w:val="000000"/>
          <w:sz w:val="28"/>
        </w:rPr>
        <w:t xml:space="preserve">
   желiсiн қайта жаңарту     ККM      2001-2005  35463,79  3622,53 </w:t>
      </w:r>
    </w:p>
    <w:p>
      <w:pPr>
        <w:spacing w:after="0"/>
        <w:ind w:left="0"/>
        <w:jc w:val="both"/>
      </w:pPr>
      <w:r>
        <w:rPr>
          <w:rFonts w:ascii="Times New Roman"/>
          <w:b w:val="false"/>
          <w:i w:val="false"/>
          <w:color w:val="000000"/>
          <w:sz w:val="28"/>
        </w:rPr>
        <w:t xml:space="preserve"> 5 Астана-Бурабай </w:t>
      </w:r>
      <w:r>
        <w:br/>
      </w:r>
      <w:r>
        <w:rPr>
          <w:rFonts w:ascii="Times New Roman"/>
          <w:b w:val="false"/>
          <w:i w:val="false"/>
          <w:color w:val="000000"/>
          <w:sz w:val="28"/>
        </w:rPr>
        <w:t xml:space="preserve">
   автожолын қайта жаңарту   ККM      2001-2003   7859,00  5659,00 </w:t>
      </w:r>
    </w:p>
    <w:p>
      <w:pPr>
        <w:spacing w:after="0"/>
        <w:ind w:left="0"/>
        <w:jc w:val="both"/>
      </w:pPr>
      <w:r>
        <w:rPr>
          <w:rFonts w:ascii="Times New Roman"/>
          <w:b w:val="false"/>
          <w:i w:val="false"/>
          <w:color w:val="000000"/>
          <w:sz w:val="28"/>
        </w:rPr>
        <w:t xml:space="preserve"> 6 Қызылорда қаласы маңында </w:t>
      </w:r>
      <w:r>
        <w:br/>
      </w:r>
      <w:r>
        <w:rPr>
          <w:rFonts w:ascii="Times New Roman"/>
          <w:b w:val="false"/>
          <w:i w:val="false"/>
          <w:color w:val="000000"/>
          <w:sz w:val="28"/>
        </w:rPr>
        <w:t xml:space="preserve">
   Сырдария өзенi арқылы     ККМ      2002-2003   1703,50   253,00 </w:t>
      </w:r>
      <w:r>
        <w:br/>
      </w:r>
      <w:r>
        <w:rPr>
          <w:rFonts w:ascii="Times New Roman"/>
          <w:b w:val="false"/>
          <w:i w:val="false"/>
          <w:color w:val="000000"/>
          <w:sz w:val="28"/>
        </w:rPr>
        <w:t xml:space="preserve">
   көпiрмен өту құрылысы </w:t>
      </w:r>
    </w:p>
    <w:p>
      <w:pPr>
        <w:spacing w:after="0"/>
        <w:ind w:left="0"/>
        <w:jc w:val="both"/>
      </w:pPr>
      <w:r>
        <w:rPr>
          <w:rFonts w:ascii="Times New Roman"/>
          <w:b w:val="false"/>
          <w:i w:val="false"/>
          <w:color w:val="000000"/>
          <w:sz w:val="28"/>
        </w:rPr>
        <w:t xml:space="preserve"> 7 Риддер қаласы-Алтай </w:t>
      </w:r>
      <w:r>
        <w:br/>
      </w:r>
      <w:r>
        <w:rPr>
          <w:rFonts w:ascii="Times New Roman"/>
          <w:b w:val="false"/>
          <w:i w:val="false"/>
          <w:color w:val="000000"/>
          <w:sz w:val="28"/>
        </w:rPr>
        <w:t xml:space="preserve">
   Республикасының шекарасы  ККМ      2001-2004   1383,40   333,34 </w:t>
      </w:r>
      <w:r>
        <w:br/>
      </w:r>
      <w:r>
        <w:rPr>
          <w:rFonts w:ascii="Times New Roman"/>
          <w:b w:val="false"/>
          <w:i w:val="false"/>
          <w:color w:val="000000"/>
          <w:sz w:val="28"/>
        </w:rPr>
        <w:t xml:space="preserve">
   автожолының құрылысы </w:t>
      </w:r>
    </w:p>
    <w:p>
      <w:pPr>
        <w:spacing w:after="0"/>
        <w:ind w:left="0"/>
        <w:jc w:val="both"/>
      </w:pPr>
      <w:r>
        <w:rPr>
          <w:rFonts w:ascii="Times New Roman"/>
          <w:b w:val="false"/>
          <w:i w:val="false"/>
          <w:color w:val="000000"/>
          <w:sz w:val="28"/>
        </w:rPr>
        <w:t xml:space="preserve"> 8 Қарабұтақ-Ырғыз- </w:t>
      </w:r>
      <w:r>
        <w:br/>
      </w:r>
      <w:r>
        <w:rPr>
          <w:rFonts w:ascii="Times New Roman"/>
          <w:b w:val="false"/>
          <w:i w:val="false"/>
          <w:color w:val="000000"/>
          <w:sz w:val="28"/>
        </w:rPr>
        <w:t xml:space="preserve">
   Қызылорда облысының       ККM      2002-2005   9489,00    60,00 </w:t>
      </w:r>
      <w:r>
        <w:br/>
      </w:r>
      <w:r>
        <w:rPr>
          <w:rFonts w:ascii="Times New Roman"/>
          <w:b w:val="false"/>
          <w:i w:val="false"/>
          <w:color w:val="000000"/>
          <w:sz w:val="28"/>
        </w:rPr>
        <w:t xml:space="preserve">
   шекарасы автожолын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9 Үшарал-Достық автожолын </w:t>
      </w:r>
      <w:r>
        <w:br/>
      </w:r>
      <w:r>
        <w:rPr>
          <w:rFonts w:ascii="Times New Roman"/>
          <w:b w:val="false"/>
          <w:i w:val="false"/>
          <w:color w:val="000000"/>
          <w:sz w:val="28"/>
        </w:rPr>
        <w:t xml:space="preserve">
   қайта жаңарту             ККM      2002-2005   4281,00    33,00 </w:t>
      </w:r>
    </w:p>
    <w:p>
      <w:pPr>
        <w:spacing w:after="0"/>
        <w:ind w:left="0"/>
        <w:jc w:val="both"/>
      </w:pPr>
      <w:r>
        <w:rPr>
          <w:rFonts w:ascii="Times New Roman"/>
          <w:b w:val="false"/>
          <w:i w:val="false"/>
          <w:color w:val="000000"/>
          <w:sz w:val="28"/>
        </w:rPr>
        <w:t xml:space="preserve">10 Ресей Федерациясының </w:t>
      </w:r>
      <w:r>
        <w:br/>
      </w:r>
      <w:r>
        <w:rPr>
          <w:rFonts w:ascii="Times New Roman"/>
          <w:b w:val="false"/>
          <w:i w:val="false"/>
          <w:color w:val="000000"/>
          <w:sz w:val="28"/>
        </w:rPr>
        <w:t xml:space="preserve">
   шекарасы-Орал-Ақтөбе      ККM      2002-2005   6800,00   100,00 </w:t>
      </w:r>
      <w:r>
        <w:br/>
      </w:r>
      <w:r>
        <w:rPr>
          <w:rFonts w:ascii="Times New Roman"/>
          <w:b w:val="false"/>
          <w:i w:val="false"/>
          <w:color w:val="000000"/>
          <w:sz w:val="28"/>
        </w:rPr>
        <w:t xml:space="preserve">
   автожолын қайта жаңарту </w:t>
      </w:r>
    </w:p>
    <w:p>
      <w:pPr>
        <w:spacing w:after="0"/>
        <w:ind w:left="0"/>
        <w:jc w:val="both"/>
      </w:pPr>
      <w:r>
        <w:rPr>
          <w:rFonts w:ascii="Times New Roman"/>
          <w:b w:val="false"/>
          <w:i w:val="false"/>
          <w:color w:val="000000"/>
          <w:sz w:val="28"/>
        </w:rPr>
        <w:t xml:space="preserve">11 Қызылорда-Жезқазған </w:t>
      </w:r>
      <w:r>
        <w:br/>
      </w:r>
      <w:r>
        <w:rPr>
          <w:rFonts w:ascii="Times New Roman"/>
          <w:b w:val="false"/>
          <w:i w:val="false"/>
          <w:color w:val="000000"/>
          <w:sz w:val="28"/>
        </w:rPr>
        <w:t xml:space="preserve">
   автожолын қайта жаңарту   ККМ      2003-2005   8704,00  1000,00 </w:t>
      </w:r>
    </w:p>
    <w:p>
      <w:pPr>
        <w:spacing w:after="0"/>
        <w:ind w:left="0"/>
        <w:jc w:val="both"/>
      </w:pPr>
      <w:r>
        <w:rPr>
          <w:rFonts w:ascii="Times New Roman"/>
          <w:b w:val="false"/>
          <w:i w:val="false"/>
          <w:color w:val="000000"/>
          <w:sz w:val="28"/>
        </w:rPr>
        <w:t xml:space="preserve">12 Бейнеу-Ақжiгiт-Өзбекстан. </w:t>
      </w:r>
      <w:r>
        <w:br/>
      </w:r>
      <w:r>
        <w:rPr>
          <w:rFonts w:ascii="Times New Roman"/>
          <w:b w:val="false"/>
          <w:i w:val="false"/>
          <w:color w:val="000000"/>
          <w:sz w:val="28"/>
        </w:rPr>
        <w:t xml:space="preserve">
   мен шекара автожолын      ККМ      2002-2004   1000,00    44,00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13 Омбы-Павлодар- </w:t>
      </w:r>
      <w:r>
        <w:br/>
      </w:r>
      <w:r>
        <w:rPr>
          <w:rFonts w:ascii="Times New Roman"/>
          <w:b w:val="false"/>
          <w:i w:val="false"/>
          <w:color w:val="000000"/>
          <w:sz w:val="28"/>
        </w:rPr>
        <w:t xml:space="preserve">
   Майқапшағай автожолын     ККМ      2002-2006   4483,00    52,36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14 Атырау-Ақтау автожолын </w:t>
      </w:r>
      <w:r>
        <w:br/>
      </w:r>
      <w:r>
        <w:rPr>
          <w:rFonts w:ascii="Times New Roman"/>
          <w:b w:val="false"/>
          <w:i w:val="false"/>
          <w:color w:val="000000"/>
          <w:sz w:val="28"/>
        </w:rPr>
        <w:t xml:space="preserve">
   қалпына келтiру           ККM      2003-2007  24990,00   </w:t>
      </w:r>
    </w:p>
    <w:p>
      <w:pPr>
        <w:spacing w:after="0"/>
        <w:ind w:left="0"/>
        <w:jc w:val="both"/>
      </w:pPr>
      <w:r>
        <w:rPr>
          <w:rFonts w:ascii="Times New Roman"/>
          <w:b w:val="false"/>
          <w:i w:val="false"/>
          <w:color w:val="000000"/>
          <w:sz w:val="28"/>
        </w:rPr>
        <w:t xml:space="preserve">15 Астана қаласындағы </w:t>
      </w:r>
      <w:r>
        <w:br/>
      </w:r>
      <w:r>
        <w:rPr>
          <w:rFonts w:ascii="Times New Roman"/>
          <w:b w:val="false"/>
          <w:i w:val="false"/>
          <w:color w:val="000000"/>
          <w:sz w:val="28"/>
        </w:rPr>
        <w:t xml:space="preserve">
   солтүстiктен айналып      ККМ        2003       749,95 </w:t>
      </w:r>
      <w:r>
        <w:br/>
      </w:r>
      <w:r>
        <w:rPr>
          <w:rFonts w:ascii="Times New Roman"/>
          <w:b w:val="false"/>
          <w:i w:val="false"/>
          <w:color w:val="000000"/>
          <w:sz w:val="28"/>
        </w:rPr>
        <w:t xml:space="preserve">
   өтетiн нөлдiк км - </w:t>
      </w:r>
      <w:r>
        <w:br/>
      </w:r>
      <w:r>
        <w:rPr>
          <w:rFonts w:ascii="Times New Roman"/>
          <w:b w:val="false"/>
          <w:i w:val="false"/>
          <w:color w:val="000000"/>
          <w:sz w:val="28"/>
        </w:rPr>
        <w:t xml:space="preserve">
   "Солтүстiк-Батыс </w:t>
      </w:r>
      <w:r>
        <w:br/>
      </w:r>
      <w:r>
        <w:rPr>
          <w:rFonts w:ascii="Times New Roman"/>
          <w:b w:val="false"/>
          <w:i w:val="false"/>
          <w:color w:val="000000"/>
          <w:sz w:val="28"/>
        </w:rPr>
        <w:t xml:space="preserve">
   учаскесi" 6,5 км </w:t>
      </w:r>
      <w:r>
        <w:br/>
      </w:r>
      <w:r>
        <w:rPr>
          <w:rFonts w:ascii="Times New Roman"/>
          <w:b w:val="false"/>
          <w:i w:val="false"/>
          <w:color w:val="000000"/>
          <w:sz w:val="28"/>
        </w:rPr>
        <w:t xml:space="preserve">
   учаскесiндегi жолды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16 Қарағанды қаласы </w:t>
      </w:r>
      <w:r>
        <w:br/>
      </w:r>
      <w:r>
        <w:rPr>
          <w:rFonts w:ascii="Times New Roman"/>
          <w:b w:val="false"/>
          <w:i w:val="false"/>
          <w:color w:val="000000"/>
          <w:sz w:val="28"/>
        </w:rPr>
        <w:t xml:space="preserve">
   арқылы өтетiн жол жүру </w:t>
      </w:r>
      <w:r>
        <w:br/>
      </w:r>
      <w:r>
        <w:rPr>
          <w:rFonts w:ascii="Times New Roman"/>
          <w:b w:val="false"/>
          <w:i w:val="false"/>
          <w:color w:val="000000"/>
          <w:sz w:val="28"/>
        </w:rPr>
        <w:t xml:space="preserve">
   учаскесiн қайта жаңарту   ККM      2003-2005   3342,00 </w:t>
      </w:r>
    </w:p>
    <w:p>
      <w:pPr>
        <w:spacing w:after="0"/>
        <w:ind w:left="0"/>
        <w:jc w:val="both"/>
      </w:pPr>
      <w:r>
        <w:rPr>
          <w:rFonts w:ascii="Times New Roman"/>
          <w:b w:val="false"/>
          <w:i w:val="false"/>
          <w:color w:val="000000"/>
          <w:sz w:val="28"/>
        </w:rPr>
        <w:t xml:space="preserve">17 Атырау облысында Қиғаш </w:t>
      </w:r>
      <w:r>
        <w:br/>
      </w:r>
      <w:r>
        <w:rPr>
          <w:rFonts w:ascii="Times New Roman"/>
          <w:b w:val="false"/>
          <w:i w:val="false"/>
          <w:color w:val="000000"/>
          <w:sz w:val="28"/>
        </w:rPr>
        <w:t xml:space="preserve">
   өзенi арқылы көпiр салу   ККМ      2001-2006   4074,20     2,50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169262,31  42958,62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1    2913,60 </w:t>
      </w:r>
      <w:r>
        <w:br/>
      </w:r>
      <w:r>
        <w:rPr>
          <w:rFonts w:ascii="Times New Roman"/>
          <w:b w:val="false"/>
          <w:i w:val="false"/>
          <w:color w:val="000000"/>
          <w:sz w:val="28"/>
        </w:rPr>
        <w:t xml:space="preserve">
 2    4433,62   119,08 </w:t>
      </w:r>
      <w:r>
        <w:br/>
      </w:r>
      <w:r>
        <w:rPr>
          <w:rFonts w:ascii="Times New Roman"/>
          <w:b w:val="false"/>
          <w:i w:val="false"/>
          <w:color w:val="000000"/>
          <w:sz w:val="28"/>
        </w:rPr>
        <w:t xml:space="preserve">
 3    3353,79  5300,00    6020,49 </w:t>
      </w:r>
      <w:r>
        <w:br/>
      </w:r>
      <w:r>
        <w:rPr>
          <w:rFonts w:ascii="Times New Roman"/>
          <w:b w:val="false"/>
          <w:i w:val="false"/>
          <w:color w:val="000000"/>
          <w:sz w:val="28"/>
        </w:rPr>
        <w:t xml:space="preserve">
 4    7739,13  8700,00   15402,13 </w:t>
      </w:r>
      <w:r>
        <w:br/>
      </w:r>
      <w:r>
        <w:rPr>
          <w:rFonts w:ascii="Times New Roman"/>
          <w:b w:val="false"/>
          <w:i w:val="false"/>
          <w:color w:val="000000"/>
          <w:sz w:val="28"/>
        </w:rPr>
        <w:t xml:space="preserve">
 5    2200,00 </w:t>
      </w:r>
      <w:r>
        <w:br/>
      </w:r>
      <w:r>
        <w:rPr>
          <w:rFonts w:ascii="Times New Roman"/>
          <w:b w:val="false"/>
          <w:i w:val="false"/>
          <w:color w:val="000000"/>
          <w:sz w:val="28"/>
        </w:rPr>
        <w:t xml:space="preserve">
 6    1450,50 </w:t>
      </w:r>
      <w:r>
        <w:br/>
      </w:r>
      <w:r>
        <w:rPr>
          <w:rFonts w:ascii="Times New Roman"/>
          <w:b w:val="false"/>
          <w:i w:val="false"/>
          <w:color w:val="000000"/>
          <w:sz w:val="28"/>
        </w:rPr>
        <w:t xml:space="preserve">
 7    446,000   604,06 </w:t>
      </w:r>
      <w:r>
        <w:br/>
      </w:r>
      <w:r>
        <w:rPr>
          <w:rFonts w:ascii="Times New Roman"/>
          <w:b w:val="false"/>
          <w:i w:val="false"/>
          <w:color w:val="000000"/>
          <w:sz w:val="28"/>
        </w:rPr>
        <w:t xml:space="preserve">
 8     800,00  4200,00    4429,00 </w:t>
      </w:r>
      <w:r>
        <w:br/>
      </w:r>
      <w:r>
        <w:rPr>
          <w:rFonts w:ascii="Times New Roman"/>
          <w:b w:val="false"/>
          <w:i w:val="false"/>
          <w:color w:val="000000"/>
          <w:sz w:val="28"/>
        </w:rPr>
        <w:t xml:space="preserve">
 9     300,00  1500,00    2448,00 </w:t>
      </w:r>
      <w:r>
        <w:br/>
      </w:r>
      <w:r>
        <w:rPr>
          <w:rFonts w:ascii="Times New Roman"/>
          <w:b w:val="false"/>
          <w:i w:val="false"/>
          <w:color w:val="000000"/>
          <w:sz w:val="28"/>
        </w:rPr>
        <w:t xml:space="preserve">
10     849,51  1816,00    4034,49 </w:t>
      </w:r>
      <w:r>
        <w:br/>
      </w:r>
      <w:r>
        <w:rPr>
          <w:rFonts w:ascii="Times New Roman"/>
          <w:b w:val="false"/>
          <w:i w:val="false"/>
          <w:color w:val="000000"/>
          <w:sz w:val="28"/>
        </w:rPr>
        <w:t xml:space="preserve">
11    1000,00  3200,00    4504,00 </w:t>
      </w:r>
      <w:r>
        <w:br/>
      </w:r>
      <w:r>
        <w:rPr>
          <w:rFonts w:ascii="Times New Roman"/>
          <w:b w:val="false"/>
          <w:i w:val="false"/>
          <w:color w:val="000000"/>
          <w:sz w:val="28"/>
        </w:rPr>
        <w:t xml:space="preserve">
12     389,39   566,61 </w:t>
      </w:r>
      <w:r>
        <w:br/>
      </w:r>
      <w:r>
        <w:rPr>
          <w:rFonts w:ascii="Times New Roman"/>
          <w:b w:val="false"/>
          <w:i w:val="false"/>
          <w:color w:val="000000"/>
          <w:sz w:val="28"/>
        </w:rPr>
        <w:t xml:space="preserve">
13      40,00   265,00     100,00   3025,64 </w:t>
      </w:r>
      <w:r>
        <w:br/>
      </w:r>
      <w:r>
        <w:rPr>
          <w:rFonts w:ascii="Times New Roman"/>
          <w:b w:val="false"/>
          <w:i w:val="false"/>
          <w:color w:val="000000"/>
          <w:sz w:val="28"/>
        </w:rPr>
        <w:t xml:space="preserve">
14     100,00  1200,00    6000,00  17690,00 </w:t>
      </w:r>
      <w:r>
        <w:br/>
      </w:r>
      <w:r>
        <w:rPr>
          <w:rFonts w:ascii="Times New Roman"/>
          <w:b w:val="false"/>
          <w:i w:val="false"/>
          <w:color w:val="000000"/>
          <w:sz w:val="28"/>
        </w:rPr>
        <w:t xml:space="preserve">
15     749,95 </w:t>
      </w:r>
      <w:r>
        <w:br/>
      </w:r>
      <w:r>
        <w:rPr>
          <w:rFonts w:ascii="Times New Roman"/>
          <w:b w:val="false"/>
          <w:i w:val="false"/>
          <w:color w:val="000000"/>
          <w:sz w:val="28"/>
        </w:rPr>
        <w:t xml:space="preserve">
16    1100,00  1000,00    1242,00 </w:t>
      </w:r>
      <w:r>
        <w:br/>
      </w:r>
      <w:r>
        <w:rPr>
          <w:rFonts w:ascii="Times New Roman"/>
          <w:b w:val="false"/>
          <w:i w:val="false"/>
          <w:color w:val="000000"/>
          <w:sz w:val="28"/>
        </w:rPr>
        <w:t xml:space="preserve">
17      38,00   358,00    2000,00   1675,70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27903,49  2828,75   47180,11  22391,34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Қазақстан Республикасының 2003-2005 жылдарға арналған </w:t>
      </w:r>
      <w:r>
        <w:br/>
      </w:r>
      <w:r>
        <w:rPr>
          <w:rFonts w:ascii="Times New Roman"/>
          <w:b w:val="false"/>
          <w:i w:val="false"/>
          <w:color w:val="000000"/>
          <w:sz w:val="28"/>
        </w:rPr>
        <w:t>
</w:t>
      </w:r>
      <w:r>
        <w:rPr>
          <w:rFonts w:ascii="Times New Roman"/>
          <w:b/>
          <w:i w:val="false"/>
          <w:color w:val="000000"/>
          <w:sz w:val="28"/>
        </w:rPr>
        <w:t xml:space="preserve">мемлекеттік агроазық-түлік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"Жердi суландырудың </w:t>
      </w:r>
      <w:r>
        <w:br/>
      </w:r>
      <w:r>
        <w:rPr>
          <w:rFonts w:ascii="Times New Roman"/>
          <w:b w:val="false"/>
          <w:i w:val="false"/>
          <w:color w:val="000000"/>
          <w:sz w:val="28"/>
        </w:rPr>
        <w:t xml:space="preserve">
   және құрғатудың           АШМ      1996-2003  16156,96 14749,50 </w:t>
      </w:r>
      <w:r>
        <w:br/>
      </w:r>
      <w:r>
        <w:rPr>
          <w:rFonts w:ascii="Times New Roman"/>
          <w:b w:val="false"/>
          <w:i w:val="false"/>
          <w:color w:val="000000"/>
          <w:sz w:val="28"/>
        </w:rPr>
        <w:t xml:space="preserve">
   жүйелерiн жетiлдiру" </w:t>
      </w:r>
      <w:r>
        <w:br/>
      </w:r>
      <w:r>
        <w:rPr>
          <w:rFonts w:ascii="Times New Roman"/>
          <w:b w:val="false"/>
          <w:i w:val="false"/>
          <w:color w:val="000000"/>
          <w:sz w:val="28"/>
        </w:rPr>
        <w:t xml:space="preserve">
   жобасының бiрiншi кезеңi </w:t>
      </w:r>
    </w:p>
    <w:p>
      <w:pPr>
        <w:spacing w:after="0"/>
        <w:ind w:left="0"/>
        <w:jc w:val="both"/>
      </w:pPr>
      <w:r>
        <w:rPr>
          <w:rFonts w:ascii="Times New Roman"/>
          <w:b w:val="false"/>
          <w:i w:val="false"/>
          <w:color w:val="000000"/>
          <w:sz w:val="28"/>
        </w:rPr>
        <w:t xml:space="preserve"> 2 "Су ресурстарын басқару </w:t>
      </w:r>
      <w:r>
        <w:br/>
      </w:r>
      <w:r>
        <w:rPr>
          <w:rFonts w:ascii="Times New Roman"/>
          <w:b w:val="false"/>
          <w:i w:val="false"/>
          <w:color w:val="000000"/>
          <w:sz w:val="28"/>
        </w:rPr>
        <w:t xml:space="preserve">
   және жердi қалпына        АШМ      1998-2005   7601,75  2356,00 </w:t>
      </w:r>
      <w:r>
        <w:br/>
      </w:r>
      <w:r>
        <w:rPr>
          <w:rFonts w:ascii="Times New Roman"/>
          <w:b w:val="false"/>
          <w:i w:val="false"/>
          <w:color w:val="000000"/>
          <w:sz w:val="28"/>
        </w:rPr>
        <w:t xml:space="preserve">
   келтiру" жобасының </w:t>
      </w:r>
      <w:r>
        <w:br/>
      </w:r>
      <w:r>
        <w:rPr>
          <w:rFonts w:ascii="Times New Roman"/>
          <w:b w:val="false"/>
          <w:i w:val="false"/>
          <w:color w:val="000000"/>
          <w:sz w:val="28"/>
        </w:rPr>
        <w:t xml:space="preserve">
   бiрiншi кезеңi </w:t>
      </w:r>
    </w:p>
    <w:p>
      <w:pPr>
        <w:spacing w:after="0"/>
        <w:ind w:left="0"/>
        <w:jc w:val="both"/>
      </w:pPr>
      <w:r>
        <w:rPr>
          <w:rFonts w:ascii="Times New Roman"/>
          <w:b w:val="false"/>
          <w:i w:val="false"/>
          <w:color w:val="000000"/>
          <w:sz w:val="28"/>
        </w:rPr>
        <w:t xml:space="preserve"> 3 "Ауыл шаруашылығын </w:t>
      </w:r>
      <w:r>
        <w:br/>
      </w:r>
      <w:r>
        <w:rPr>
          <w:rFonts w:ascii="Times New Roman"/>
          <w:b w:val="false"/>
          <w:i w:val="false"/>
          <w:color w:val="000000"/>
          <w:sz w:val="28"/>
        </w:rPr>
        <w:t xml:space="preserve">
   жекешелендiруден          АШМ      1998-2003   2320,27  2150,25 </w:t>
      </w:r>
      <w:r>
        <w:br/>
      </w:r>
      <w:r>
        <w:rPr>
          <w:rFonts w:ascii="Times New Roman"/>
          <w:b w:val="false"/>
          <w:i w:val="false"/>
          <w:color w:val="000000"/>
          <w:sz w:val="28"/>
        </w:rPr>
        <w:t xml:space="preserve">
   кейiнгi қолдау" пилот. </w:t>
      </w:r>
      <w:r>
        <w:br/>
      </w:r>
      <w:r>
        <w:rPr>
          <w:rFonts w:ascii="Times New Roman"/>
          <w:b w:val="false"/>
          <w:i w:val="false"/>
          <w:color w:val="000000"/>
          <w:sz w:val="28"/>
        </w:rPr>
        <w:t xml:space="preserve">
   тық жобасы </w:t>
      </w:r>
    </w:p>
    <w:p>
      <w:pPr>
        <w:spacing w:after="0"/>
        <w:ind w:left="0"/>
        <w:jc w:val="both"/>
      </w:pPr>
      <w:r>
        <w:rPr>
          <w:rFonts w:ascii="Times New Roman"/>
          <w:b w:val="false"/>
          <w:i w:val="false"/>
          <w:color w:val="000000"/>
          <w:sz w:val="28"/>
        </w:rPr>
        <w:t xml:space="preserve"> 4 "Ауыл шаруашылығын </w:t>
      </w:r>
      <w:r>
        <w:br/>
      </w:r>
      <w:r>
        <w:rPr>
          <w:rFonts w:ascii="Times New Roman"/>
          <w:b w:val="false"/>
          <w:i w:val="false"/>
          <w:color w:val="000000"/>
          <w:sz w:val="28"/>
        </w:rPr>
        <w:t xml:space="preserve">
   өнiмiнiң бәсекеге         АШМ      2004-2007   3330,00 </w:t>
      </w:r>
      <w:r>
        <w:br/>
      </w:r>
      <w:r>
        <w:rPr>
          <w:rFonts w:ascii="Times New Roman"/>
          <w:b w:val="false"/>
          <w:i w:val="false"/>
          <w:color w:val="000000"/>
          <w:sz w:val="28"/>
        </w:rPr>
        <w:t xml:space="preserve">
   қабілеттiлiгін арттыру"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5 "Ауыл шаруашылығын </w:t>
      </w:r>
      <w:r>
        <w:br/>
      </w:r>
      <w:r>
        <w:rPr>
          <w:rFonts w:ascii="Times New Roman"/>
          <w:b w:val="false"/>
          <w:i w:val="false"/>
          <w:color w:val="000000"/>
          <w:sz w:val="28"/>
        </w:rPr>
        <w:t xml:space="preserve">
   жекешелендiруден          АШМ      2004-2006   4253,00 </w:t>
      </w:r>
      <w:r>
        <w:br/>
      </w:r>
      <w:r>
        <w:rPr>
          <w:rFonts w:ascii="Times New Roman"/>
          <w:b w:val="false"/>
          <w:i w:val="false"/>
          <w:color w:val="000000"/>
          <w:sz w:val="28"/>
        </w:rPr>
        <w:t xml:space="preserve">
   кейiнгi қолдау" жоба. </w:t>
      </w:r>
      <w:r>
        <w:br/>
      </w:r>
      <w:r>
        <w:rPr>
          <w:rFonts w:ascii="Times New Roman"/>
          <w:b w:val="false"/>
          <w:i w:val="false"/>
          <w:color w:val="000000"/>
          <w:sz w:val="28"/>
        </w:rPr>
        <w:t xml:space="preserve">
   сының екiншi кезеңi </w:t>
      </w:r>
    </w:p>
    <w:p>
      <w:pPr>
        <w:spacing w:after="0"/>
        <w:ind w:left="0"/>
        <w:jc w:val="both"/>
      </w:pPr>
      <w:r>
        <w:rPr>
          <w:rFonts w:ascii="Times New Roman"/>
          <w:b w:val="false"/>
          <w:i w:val="false"/>
          <w:color w:val="000000"/>
          <w:sz w:val="28"/>
        </w:rPr>
        <w:t xml:space="preserve"> 6 "Селоны дамыту" жобасы    АШМ      2004-2008  20825,00 </w:t>
      </w:r>
    </w:p>
    <w:p>
      <w:pPr>
        <w:spacing w:after="0"/>
        <w:ind w:left="0"/>
        <w:jc w:val="both"/>
      </w:pPr>
      <w:r>
        <w:rPr>
          <w:rFonts w:ascii="Times New Roman"/>
          <w:b w:val="false"/>
          <w:i w:val="false"/>
          <w:color w:val="000000"/>
          <w:sz w:val="28"/>
        </w:rPr>
        <w:t xml:space="preserve"> 7 "Жердi суландырудың </w:t>
      </w:r>
      <w:r>
        <w:br/>
      </w:r>
      <w:r>
        <w:rPr>
          <w:rFonts w:ascii="Times New Roman"/>
          <w:b w:val="false"/>
          <w:i w:val="false"/>
          <w:color w:val="000000"/>
          <w:sz w:val="28"/>
        </w:rPr>
        <w:t xml:space="preserve">
   және құрғатудың           АШМ      2004-2009  16659,00 </w:t>
      </w:r>
      <w:r>
        <w:br/>
      </w:r>
      <w:r>
        <w:rPr>
          <w:rFonts w:ascii="Times New Roman"/>
          <w:b w:val="false"/>
          <w:i w:val="false"/>
          <w:color w:val="000000"/>
          <w:sz w:val="28"/>
        </w:rPr>
        <w:t xml:space="preserve">
   жүйелерiн жетiлдiру" </w:t>
      </w:r>
      <w:r>
        <w:br/>
      </w:r>
      <w:r>
        <w:rPr>
          <w:rFonts w:ascii="Times New Roman"/>
          <w:b w:val="false"/>
          <w:i w:val="false"/>
          <w:color w:val="000000"/>
          <w:sz w:val="28"/>
        </w:rPr>
        <w:t xml:space="preserve">
   жобасының екiншi кезеңi </w:t>
      </w:r>
    </w:p>
    <w:p>
      <w:pPr>
        <w:spacing w:after="0"/>
        <w:ind w:left="0"/>
        <w:jc w:val="both"/>
      </w:pPr>
      <w:r>
        <w:rPr>
          <w:rFonts w:ascii="Times New Roman"/>
          <w:b w:val="false"/>
          <w:i w:val="false"/>
          <w:color w:val="000000"/>
          <w:sz w:val="28"/>
        </w:rPr>
        <w:t xml:space="preserve"> 8 "Су ресурстарын басқару </w:t>
      </w:r>
      <w:r>
        <w:br/>
      </w:r>
      <w:r>
        <w:rPr>
          <w:rFonts w:ascii="Times New Roman"/>
          <w:b w:val="false"/>
          <w:i w:val="false"/>
          <w:color w:val="000000"/>
          <w:sz w:val="28"/>
        </w:rPr>
        <w:t xml:space="preserve">
   және жердi қалпына        АШМ      2005-2009   8330,00 </w:t>
      </w:r>
      <w:r>
        <w:br/>
      </w:r>
      <w:r>
        <w:rPr>
          <w:rFonts w:ascii="Times New Roman"/>
          <w:b w:val="false"/>
          <w:i w:val="false"/>
          <w:color w:val="000000"/>
          <w:sz w:val="28"/>
        </w:rPr>
        <w:t xml:space="preserve">
   келтiру" жобасының </w:t>
      </w:r>
      <w:r>
        <w:br/>
      </w:r>
      <w:r>
        <w:rPr>
          <w:rFonts w:ascii="Times New Roman"/>
          <w:b w:val="false"/>
          <w:i w:val="false"/>
          <w:color w:val="000000"/>
          <w:sz w:val="28"/>
        </w:rPr>
        <w:t xml:space="preserve">
   екiншi кезеңi </w:t>
      </w:r>
    </w:p>
    <w:p>
      <w:pPr>
        <w:spacing w:after="0"/>
        <w:ind w:left="0"/>
        <w:jc w:val="both"/>
      </w:pPr>
      <w:r>
        <w:rPr>
          <w:rFonts w:ascii="Times New Roman"/>
          <w:b w:val="false"/>
          <w:i w:val="false"/>
          <w:color w:val="000000"/>
          <w:sz w:val="28"/>
        </w:rPr>
        <w:t xml:space="preserve"> 9 Қызылорда облысының </w:t>
      </w:r>
      <w:r>
        <w:br/>
      </w:r>
      <w:r>
        <w:rPr>
          <w:rFonts w:ascii="Times New Roman"/>
          <w:b w:val="false"/>
          <w:i w:val="false"/>
          <w:color w:val="000000"/>
          <w:sz w:val="28"/>
        </w:rPr>
        <w:t xml:space="preserve">
   жерсуландыру-құрғату      АШМ      2004-2009  21770,60 </w:t>
      </w:r>
      <w:r>
        <w:br/>
      </w:r>
      <w:r>
        <w:rPr>
          <w:rFonts w:ascii="Times New Roman"/>
          <w:b w:val="false"/>
          <w:i w:val="false"/>
          <w:color w:val="000000"/>
          <w:sz w:val="28"/>
        </w:rPr>
        <w:t xml:space="preserve">
   жүйелерiн және су </w:t>
      </w:r>
      <w:r>
        <w:br/>
      </w:r>
      <w:r>
        <w:rPr>
          <w:rFonts w:ascii="Times New Roman"/>
          <w:b w:val="false"/>
          <w:i w:val="false"/>
          <w:color w:val="000000"/>
          <w:sz w:val="28"/>
        </w:rPr>
        <w:t xml:space="preserve">
   шаруашылығын жетiлдiру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101246,58  19255,75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1    1407,46 </w:t>
      </w:r>
      <w:r>
        <w:br/>
      </w:r>
      <w:r>
        <w:rPr>
          <w:rFonts w:ascii="Times New Roman"/>
          <w:b w:val="false"/>
          <w:i w:val="false"/>
          <w:color w:val="000000"/>
          <w:sz w:val="28"/>
        </w:rPr>
        <w:t xml:space="preserve">
 2    2494,13   2292,00   459,62 </w:t>
      </w:r>
      <w:r>
        <w:br/>
      </w:r>
      <w:r>
        <w:rPr>
          <w:rFonts w:ascii="Times New Roman"/>
          <w:b w:val="false"/>
          <w:i w:val="false"/>
          <w:color w:val="000000"/>
          <w:sz w:val="28"/>
        </w:rPr>
        <w:t xml:space="preserve">
 3     170,02 </w:t>
      </w:r>
      <w:r>
        <w:br/>
      </w:r>
      <w:r>
        <w:rPr>
          <w:rFonts w:ascii="Times New Roman"/>
          <w:b w:val="false"/>
          <w:i w:val="false"/>
          <w:color w:val="000000"/>
          <w:sz w:val="28"/>
        </w:rPr>
        <w:t xml:space="preserve">
 4               482,00    81,00   2037,00 </w:t>
      </w:r>
      <w:r>
        <w:br/>
      </w:r>
      <w:r>
        <w:rPr>
          <w:rFonts w:ascii="Times New Roman"/>
          <w:b w:val="false"/>
          <w:i w:val="false"/>
          <w:color w:val="000000"/>
          <w:sz w:val="28"/>
        </w:rPr>
        <w:t xml:space="preserve">
 5              1316,00  1326,00   1611,00 </w:t>
      </w:r>
      <w:r>
        <w:br/>
      </w:r>
      <w:r>
        <w:rPr>
          <w:rFonts w:ascii="Times New Roman"/>
          <w:b w:val="false"/>
          <w:i w:val="false"/>
          <w:color w:val="000000"/>
          <w:sz w:val="28"/>
        </w:rPr>
        <w:t xml:space="preserve">
 6               833,00  1666,00  18326,00 </w:t>
      </w:r>
      <w:r>
        <w:br/>
      </w:r>
      <w:r>
        <w:rPr>
          <w:rFonts w:ascii="Times New Roman"/>
          <w:b w:val="false"/>
          <w:i w:val="false"/>
          <w:color w:val="000000"/>
          <w:sz w:val="28"/>
        </w:rPr>
        <w:t xml:space="preserve">
 7               423,00   658,00  15578,00 </w:t>
      </w:r>
      <w:r>
        <w:br/>
      </w:r>
      <w:r>
        <w:rPr>
          <w:rFonts w:ascii="Times New Roman"/>
          <w:b w:val="false"/>
          <w:i w:val="false"/>
          <w:color w:val="000000"/>
          <w:sz w:val="28"/>
        </w:rPr>
        <w:t xml:space="preserve">
 8                        102,00   8228,00 </w:t>
      </w:r>
      <w:r>
        <w:br/>
      </w:r>
      <w:r>
        <w:rPr>
          <w:rFonts w:ascii="Times New Roman"/>
          <w:b w:val="false"/>
          <w:i w:val="false"/>
          <w:color w:val="000000"/>
          <w:sz w:val="28"/>
        </w:rPr>
        <w:t xml:space="preserve">
 9               166,60   333,00  21271,00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4071,61   5512,60  5355,62  67051,00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Қазақстан Республикасының ұлттық ақпараттық инфрақұрылымын </w:t>
      </w:r>
      <w:r>
        <w:br/>
      </w:r>
      <w:r>
        <w:rPr>
          <w:rFonts w:ascii="Times New Roman"/>
          <w:b w:val="false"/>
          <w:i w:val="false"/>
          <w:color w:val="000000"/>
          <w:sz w:val="28"/>
        </w:rPr>
        <w:t>
</w:t>
      </w:r>
      <w:r>
        <w:rPr>
          <w:rFonts w:ascii="Times New Roman"/>
          <w:b/>
          <w:i w:val="false"/>
          <w:color w:val="000000"/>
          <w:sz w:val="28"/>
        </w:rPr>
        <w:t xml:space="preserve">қалыптастыру мен дамытудың мемлекеттік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Iшкi iстер органдарының </w:t>
      </w:r>
      <w:r>
        <w:br/>
      </w:r>
      <w:r>
        <w:rPr>
          <w:rFonts w:ascii="Times New Roman"/>
          <w:b w:val="false"/>
          <w:i w:val="false"/>
          <w:color w:val="000000"/>
          <w:sz w:val="28"/>
        </w:rPr>
        <w:t xml:space="preserve">
   ақпараттық жүйелерiн      ІІМ      2003-2004    155,35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2 Денсаулық сақтаудың </w:t>
      </w:r>
      <w:r>
        <w:br/>
      </w:r>
      <w:r>
        <w:rPr>
          <w:rFonts w:ascii="Times New Roman"/>
          <w:b w:val="false"/>
          <w:i w:val="false"/>
          <w:color w:val="000000"/>
          <w:sz w:val="28"/>
        </w:rPr>
        <w:t xml:space="preserve">
   ақпараттық жүйелерiн      ДМ       2003-2005     21,00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3 Мемлекеттiк стандарттар </w:t>
      </w:r>
      <w:r>
        <w:br/>
      </w:r>
      <w:r>
        <w:rPr>
          <w:rFonts w:ascii="Times New Roman"/>
          <w:b w:val="false"/>
          <w:i w:val="false"/>
          <w:color w:val="000000"/>
          <w:sz w:val="28"/>
        </w:rPr>
        <w:t xml:space="preserve">
   қорының ақпараттық        ИСМ      2002-2005     24,63     4,94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 4 Қазақстан Республика. </w:t>
      </w:r>
      <w:r>
        <w:br/>
      </w:r>
      <w:r>
        <w:rPr>
          <w:rFonts w:ascii="Times New Roman"/>
          <w:b w:val="false"/>
          <w:i w:val="false"/>
          <w:color w:val="000000"/>
          <w:sz w:val="28"/>
        </w:rPr>
        <w:t xml:space="preserve">
   сында кәсiпкерлiктi       ИСМ      2002-2005     92,56    26,36 </w:t>
      </w:r>
      <w:r>
        <w:br/>
      </w:r>
      <w:r>
        <w:rPr>
          <w:rFonts w:ascii="Times New Roman"/>
          <w:b w:val="false"/>
          <w:i w:val="false"/>
          <w:color w:val="000000"/>
          <w:sz w:val="28"/>
        </w:rPr>
        <w:t xml:space="preserve">
   дамыту мен қолдаудың </w:t>
      </w:r>
      <w:r>
        <w:br/>
      </w:r>
      <w:r>
        <w:rPr>
          <w:rFonts w:ascii="Times New Roman"/>
          <w:b w:val="false"/>
          <w:i w:val="false"/>
          <w:color w:val="000000"/>
          <w:sz w:val="28"/>
        </w:rPr>
        <w:t xml:space="preserve">
   2003-2005 жылдарға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бағдарламасы бойынша </w:t>
      </w:r>
      <w:r>
        <w:br/>
      </w:r>
      <w:r>
        <w:rPr>
          <w:rFonts w:ascii="Times New Roman"/>
          <w:b w:val="false"/>
          <w:i w:val="false"/>
          <w:color w:val="000000"/>
          <w:sz w:val="28"/>
        </w:rPr>
        <w:t xml:space="preserve">
   ақпараттық жүйесiн құру </w:t>
      </w:r>
    </w:p>
    <w:p>
      <w:pPr>
        <w:spacing w:after="0"/>
        <w:ind w:left="0"/>
        <w:jc w:val="both"/>
      </w:pPr>
      <w:r>
        <w:rPr>
          <w:rFonts w:ascii="Times New Roman"/>
          <w:b w:val="false"/>
          <w:i w:val="false"/>
          <w:color w:val="000000"/>
          <w:sz w:val="28"/>
        </w:rPr>
        <w:t xml:space="preserve"> 5 Қарулы Күштердi </w:t>
      </w:r>
      <w:r>
        <w:br/>
      </w:r>
      <w:r>
        <w:rPr>
          <w:rFonts w:ascii="Times New Roman"/>
          <w:b w:val="false"/>
          <w:i w:val="false"/>
          <w:color w:val="000000"/>
          <w:sz w:val="28"/>
        </w:rPr>
        <w:t xml:space="preserve">
   басқарудың ақпараттық     Қор.М    2002-2005   2230,00   400,00 </w:t>
      </w:r>
      <w:r>
        <w:br/>
      </w:r>
      <w:r>
        <w:rPr>
          <w:rFonts w:ascii="Times New Roman"/>
          <w:b w:val="false"/>
          <w:i w:val="false"/>
          <w:color w:val="000000"/>
          <w:sz w:val="28"/>
        </w:rPr>
        <w:t xml:space="preserve">
   жүйесiн жасау </w:t>
      </w:r>
    </w:p>
    <w:p>
      <w:pPr>
        <w:spacing w:after="0"/>
        <w:ind w:left="0"/>
        <w:jc w:val="both"/>
      </w:pPr>
      <w:r>
        <w:rPr>
          <w:rFonts w:ascii="Times New Roman"/>
          <w:b w:val="false"/>
          <w:i w:val="false"/>
          <w:color w:val="000000"/>
          <w:sz w:val="28"/>
        </w:rPr>
        <w:t xml:space="preserve"> 6 Білім берудің ақпарат. </w:t>
      </w:r>
      <w:r>
        <w:br/>
      </w:r>
      <w:r>
        <w:rPr>
          <w:rFonts w:ascii="Times New Roman"/>
          <w:b w:val="false"/>
          <w:i w:val="false"/>
          <w:color w:val="000000"/>
          <w:sz w:val="28"/>
        </w:rPr>
        <w:t xml:space="preserve">
   тық жүйесін құру          БҒМ      2003-2005   2100,00 </w:t>
      </w:r>
    </w:p>
    <w:p>
      <w:pPr>
        <w:spacing w:after="0"/>
        <w:ind w:left="0"/>
        <w:jc w:val="both"/>
      </w:pPr>
      <w:r>
        <w:rPr>
          <w:rFonts w:ascii="Times New Roman"/>
          <w:b w:val="false"/>
          <w:i w:val="false"/>
          <w:color w:val="000000"/>
          <w:sz w:val="28"/>
        </w:rPr>
        <w:t xml:space="preserve"> 7 Қазақстан Республикасы </w:t>
      </w:r>
      <w:r>
        <w:br/>
      </w:r>
      <w:r>
        <w:rPr>
          <w:rFonts w:ascii="Times New Roman"/>
          <w:b w:val="false"/>
          <w:i w:val="false"/>
          <w:color w:val="000000"/>
          <w:sz w:val="28"/>
        </w:rPr>
        <w:t xml:space="preserve">
   Ауыл шаруашылығы          АШМ        2003       119,30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8 Радиожиiлiлiк спектрi </w:t>
      </w:r>
      <w:r>
        <w:br/>
      </w:r>
      <w:r>
        <w:rPr>
          <w:rFonts w:ascii="Times New Roman"/>
          <w:b w:val="false"/>
          <w:i w:val="false"/>
          <w:color w:val="000000"/>
          <w:sz w:val="28"/>
        </w:rPr>
        <w:t xml:space="preserve">
   мен радиоэлектрондық      ККМ      2002-2003    774,81   520,00 </w:t>
      </w:r>
      <w:r>
        <w:br/>
      </w:r>
      <w:r>
        <w:rPr>
          <w:rFonts w:ascii="Times New Roman"/>
          <w:b w:val="false"/>
          <w:i w:val="false"/>
          <w:color w:val="000000"/>
          <w:sz w:val="28"/>
        </w:rPr>
        <w:t xml:space="preserve">
   құрылғылар мониторингi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9 "Заңды тұлғалар" </w:t>
      </w:r>
      <w:r>
        <w:br/>
      </w:r>
      <w:r>
        <w:rPr>
          <w:rFonts w:ascii="Times New Roman"/>
          <w:b w:val="false"/>
          <w:i w:val="false"/>
          <w:color w:val="000000"/>
          <w:sz w:val="28"/>
        </w:rPr>
        <w:t xml:space="preserve">
   деректерiнiң мемлекет.    ККМ      2003-2005   1226,99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10 "Жеке тұлғалар" </w:t>
      </w:r>
      <w:r>
        <w:br/>
      </w:r>
      <w:r>
        <w:rPr>
          <w:rFonts w:ascii="Times New Roman"/>
          <w:b w:val="false"/>
          <w:i w:val="false"/>
          <w:color w:val="000000"/>
          <w:sz w:val="28"/>
        </w:rPr>
        <w:t xml:space="preserve">
   деректерiнiң мемлекет.    ККМ      2002-2005   1784,21   257,00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11 Мемлекеттiк органдар. </w:t>
      </w:r>
      <w:r>
        <w:br/>
      </w:r>
      <w:r>
        <w:rPr>
          <w:rFonts w:ascii="Times New Roman"/>
          <w:b w:val="false"/>
          <w:i w:val="false"/>
          <w:color w:val="000000"/>
          <w:sz w:val="28"/>
        </w:rPr>
        <w:t xml:space="preserve">
   дың электронды құжат      ККМ      2003-2005   8044,54 </w:t>
      </w:r>
      <w:r>
        <w:br/>
      </w:r>
      <w:r>
        <w:rPr>
          <w:rFonts w:ascii="Times New Roman"/>
          <w:b w:val="false"/>
          <w:i w:val="false"/>
          <w:color w:val="000000"/>
          <w:sz w:val="28"/>
        </w:rPr>
        <w:t xml:space="preserve">
   айналымының бiртұтас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12 Мемлекеттiк органдар. </w:t>
      </w:r>
      <w:r>
        <w:br/>
      </w:r>
      <w:r>
        <w:rPr>
          <w:rFonts w:ascii="Times New Roman"/>
          <w:b w:val="false"/>
          <w:i w:val="false"/>
          <w:color w:val="000000"/>
          <w:sz w:val="28"/>
        </w:rPr>
        <w:t xml:space="preserve">
   дың ақпараттық            ККМ      2003-2005    770,14 </w:t>
      </w:r>
      <w:r>
        <w:br/>
      </w:r>
      <w:r>
        <w:rPr>
          <w:rFonts w:ascii="Times New Roman"/>
          <w:b w:val="false"/>
          <w:i w:val="false"/>
          <w:color w:val="000000"/>
          <w:sz w:val="28"/>
        </w:rPr>
        <w:t xml:space="preserve">
   инфрақұрылымын құру </w:t>
      </w:r>
    </w:p>
    <w:p>
      <w:pPr>
        <w:spacing w:after="0"/>
        <w:ind w:left="0"/>
        <w:jc w:val="both"/>
      </w:pPr>
      <w:r>
        <w:rPr>
          <w:rFonts w:ascii="Times New Roman"/>
          <w:b w:val="false"/>
          <w:i w:val="false"/>
          <w:color w:val="000000"/>
          <w:sz w:val="28"/>
        </w:rPr>
        <w:t xml:space="preserve">13 Ақпараттық-телекомму. </w:t>
      </w:r>
      <w:r>
        <w:br/>
      </w:r>
      <w:r>
        <w:rPr>
          <w:rFonts w:ascii="Times New Roman"/>
          <w:b w:val="false"/>
          <w:i w:val="false"/>
          <w:color w:val="000000"/>
          <w:sz w:val="28"/>
        </w:rPr>
        <w:t xml:space="preserve">
   никациялық ресурстар      ККМ      2003-2005   3721,02 </w:t>
      </w:r>
      <w:r>
        <w:br/>
      </w:r>
      <w:r>
        <w:rPr>
          <w:rFonts w:ascii="Times New Roman"/>
          <w:b w:val="false"/>
          <w:i w:val="false"/>
          <w:color w:val="000000"/>
          <w:sz w:val="28"/>
        </w:rPr>
        <w:t xml:space="preserve">
   жай-күйiнiң мониторинг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14 "Қазақстан ресурстары" </w:t>
      </w:r>
      <w:r>
        <w:br/>
      </w:r>
      <w:r>
        <w:rPr>
          <w:rFonts w:ascii="Times New Roman"/>
          <w:b w:val="false"/>
          <w:i w:val="false"/>
          <w:color w:val="000000"/>
          <w:sz w:val="28"/>
        </w:rPr>
        <w:t xml:space="preserve">
   деректерiнiң мемлекет.    ККМ      2001-2005    150,06    91,00 </w:t>
      </w:r>
      <w:r>
        <w:br/>
      </w:r>
      <w:r>
        <w:rPr>
          <w:rFonts w:ascii="Times New Roman"/>
          <w:b w:val="false"/>
          <w:i w:val="false"/>
          <w:color w:val="000000"/>
          <w:sz w:val="28"/>
        </w:rPr>
        <w:t xml:space="preserve">
   тiк базасын құру </w:t>
      </w:r>
    </w:p>
    <w:p>
      <w:pPr>
        <w:spacing w:after="0"/>
        <w:ind w:left="0"/>
        <w:jc w:val="both"/>
      </w:pPr>
      <w:r>
        <w:rPr>
          <w:rFonts w:ascii="Times New Roman"/>
          <w:b w:val="false"/>
          <w:i w:val="false"/>
          <w:color w:val="000000"/>
          <w:sz w:val="28"/>
        </w:rPr>
        <w:t xml:space="preserve">15 Жұмыспен қамтудың, </w:t>
      </w:r>
      <w:r>
        <w:br/>
      </w:r>
      <w:r>
        <w:rPr>
          <w:rFonts w:ascii="Times New Roman"/>
          <w:b w:val="false"/>
          <w:i w:val="false"/>
          <w:color w:val="000000"/>
          <w:sz w:val="28"/>
        </w:rPr>
        <w:t xml:space="preserve">
   кедейлiктiң ақпарат.      ЕХӘҚМ    2003-2005     11,29 </w:t>
      </w:r>
      <w:r>
        <w:br/>
      </w:r>
      <w:r>
        <w:rPr>
          <w:rFonts w:ascii="Times New Roman"/>
          <w:b w:val="false"/>
          <w:i w:val="false"/>
          <w:color w:val="000000"/>
          <w:sz w:val="28"/>
        </w:rPr>
        <w:t xml:space="preserve">
   тық базасын дамыту </w:t>
      </w:r>
    </w:p>
    <w:p>
      <w:pPr>
        <w:spacing w:after="0"/>
        <w:ind w:left="0"/>
        <w:jc w:val="both"/>
      </w:pPr>
      <w:r>
        <w:rPr>
          <w:rFonts w:ascii="Times New Roman"/>
          <w:b w:val="false"/>
          <w:i w:val="false"/>
          <w:color w:val="000000"/>
          <w:sz w:val="28"/>
        </w:rPr>
        <w:t xml:space="preserve">16 Зейнетақы төлеу </w:t>
      </w:r>
      <w:r>
        <w:br/>
      </w:r>
      <w:r>
        <w:rPr>
          <w:rFonts w:ascii="Times New Roman"/>
          <w:b w:val="false"/>
          <w:i w:val="false"/>
          <w:color w:val="000000"/>
          <w:sz w:val="28"/>
        </w:rPr>
        <w:t xml:space="preserve">
   жөнiндегi мемлекеттiк     ЕХӘҚМ    2003-2005    668,57 </w:t>
      </w:r>
      <w:r>
        <w:br/>
      </w:r>
      <w:r>
        <w:rPr>
          <w:rFonts w:ascii="Times New Roman"/>
          <w:b w:val="false"/>
          <w:i w:val="false"/>
          <w:color w:val="000000"/>
          <w:sz w:val="28"/>
        </w:rPr>
        <w:t xml:space="preserve">
   орталықтың ақпараттық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17 Қазақстан Республика. </w:t>
      </w:r>
      <w:r>
        <w:br/>
      </w:r>
      <w:r>
        <w:rPr>
          <w:rFonts w:ascii="Times New Roman"/>
          <w:b w:val="false"/>
          <w:i w:val="false"/>
          <w:color w:val="000000"/>
          <w:sz w:val="28"/>
        </w:rPr>
        <w:t xml:space="preserve">
   сының Қаржы министрлiгi   ҚМ       2003-2005   2465,91 </w:t>
      </w:r>
      <w:r>
        <w:br/>
      </w:r>
      <w:r>
        <w:rPr>
          <w:rFonts w:ascii="Times New Roman"/>
          <w:b w:val="false"/>
          <w:i w:val="false"/>
          <w:color w:val="000000"/>
          <w:sz w:val="28"/>
        </w:rPr>
        <w:t xml:space="preserve">
   органдарының ақпараттық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18 Жалпы мақсаттағы </w:t>
      </w:r>
      <w:r>
        <w:br/>
      </w:r>
      <w:r>
        <w:rPr>
          <w:rFonts w:ascii="Times New Roman"/>
          <w:b w:val="false"/>
          <w:i w:val="false"/>
          <w:color w:val="000000"/>
          <w:sz w:val="28"/>
        </w:rPr>
        <w:t xml:space="preserve">
   ақпараттық жүйелер,       ҚМ       2003-2005   3639,61 </w:t>
      </w:r>
      <w:r>
        <w:br/>
      </w:r>
      <w:r>
        <w:rPr>
          <w:rFonts w:ascii="Times New Roman"/>
          <w:b w:val="false"/>
          <w:i w:val="false"/>
          <w:color w:val="000000"/>
          <w:sz w:val="28"/>
        </w:rPr>
        <w:t xml:space="preserve">
   телекоммуникациялар </w:t>
      </w:r>
      <w:r>
        <w:br/>
      </w:r>
      <w:r>
        <w:rPr>
          <w:rFonts w:ascii="Times New Roman"/>
          <w:b w:val="false"/>
          <w:i w:val="false"/>
          <w:color w:val="000000"/>
          <w:sz w:val="28"/>
        </w:rPr>
        <w:t xml:space="preserve">
   және салықтық </w:t>
      </w:r>
      <w:r>
        <w:br/>
      </w:r>
      <w:r>
        <w:rPr>
          <w:rFonts w:ascii="Times New Roman"/>
          <w:b w:val="false"/>
          <w:i w:val="false"/>
          <w:color w:val="000000"/>
          <w:sz w:val="28"/>
        </w:rPr>
        <w:t xml:space="preserve">
   әкiмшiлiгiн жүргiзу </w:t>
      </w:r>
      <w:r>
        <w:br/>
      </w:r>
      <w:r>
        <w:rPr>
          <w:rFonts w:ascii="Times New Roman"/>
          <w:b w:val="false"/>
          <w:i w:val="false"/>
          <w:color w:val="000000"/>
          <w:sz w:val="28"/>
        </w:rPr>
        <w:t xml:space="preserve">
   жүйелерiн құру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19 "Акцизделетiн өнiм </w:t>
      </w:r>
      <w:r>
        <w:br/>
      </w:r>
      <w:r>
        <w:rPr>
          <w:rFonts w:ascii="Times New Roman"/>
          <w:b w:val="false"/>
          <w:i w:val="false"/>
          <w:color w:val="000000"/>
          <w:sz w:val="28"/>
        </w:rPr>
        <w:t xml:space="preserve">
   айналымын және            ҚМ       2003-2005    148,37 </w:t>
      </w:r>
      <w:r>
        <w:br/>
      </w:r>
      <w:r>
        <w:rPr>
          <w:rFonts w:ascii="Times New Roman"/>
          <w:b w:val="false"/>
          <w:i w:val="false"/>
          <w:color w:val="000000"/>
          <w:sz w:val="28"/>
        </w:rPr>
        <w:t xml:space="preserve">
   өндiрiсiн бақылау"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20 Қазақстан Республикасы </w:t>
      </w:r>
      <w:r>
        <w:br/>
      </w:r>
      <w:r>
        <w:rPr>
          <w:rFonts w:ascii="Times New Roman"/>
          <w:b w:val="false"/>
          <w:i w:val="false"/>
          <w:color w:val="000000"/>
          <w:sz w:val="28"/>
        </w:rPr>
        <w:t xml:space="preserve">
   Экономика және            ЭБЖМ     2003-2005    346,58 </w:t>
      </w:r>
      <w:r>
        <w:br/>
      </w:r>
      <w:r>
        <w:rPr>
          <w:rFonts w:ascii="Times New Roman"/>
          <w:b w:val="false"/>
          <w:i w:val="false"/>
          <w:color w:val="000000"/>
          <w:sz w:val="28"/>
        </w:rPr>
        <w:t xml:space="preserve">
   бюджеттiк жоспарлау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21 Мемлекеттiк басқарудың    ЭБЖМ     2003-2005   1811,95 </w:t>
      </w:r>
      <w:r>
        <w:br/>
      </w:r>
      <w:r>
        <w:rPr>
          <w:rFonts w:ascii="Times New Roman"/>
          <w:b w:val="false"/>
          <w:i w:val="false"/>
          <w:color w:val="000000"/>
          <w:sz w:val="28"/>
        </w:rPr>
        <w:t xml:space="preserve">
   жағдаяттық жүйесiн құру </w:t>
      </w:r>
    </w:p>
    <w:p>
      <w:pPr>
        <w:spacing w:after="0"/>
        <w:ind w:left="0"/>
        <w:jc w:val="both"/>
      </w:pPr>
      <w:r>
        <w:rPr>
          <w:rFonts w:ascii="Times New Roman"/>
          <w:b w:val="false"/>
          <w:i w:val="false"/>
          <w:color w:val="000000"/>
          <w:sz w:val="28"/>
        </w:rPr>
        <w:t xml:space="preserve">22 Жер қойнауын пайдалану </w:t>
      </w:r>
      <w:r>
        <w:br/>
      </w:r>
      <w:r>
        <w:rPr>
          <w:rFonts w:ascii="Times New Roman"/>
          <w:b w:val="false"/>
          <w:i w:val="false"/>
          <w:color w:val="000000"/>
          <w:sz w:val="28"/>
        </w:rPr>
        <w:t xml:space="preserve">
   саласында лицензиялық     ЭМРМ     2002-2004     50,00    15,00 </w:t>
      </w:r>
      <w:r>
        <w:br/>
      </w:r>
      <w:r>
        <w:rPr>
          <w:rFonts w:ascii="Times New Roman"/>
          <w:b w:val="false"/>
          <w:i w:val="false"/>
          <w:color w:val="000000"/>
          <w:sz w:val="28"/>
        </w:rPr>
        <w:t xml:space="preserve">
   және келiсiм-шарттық </w:t>
      </w:r>
      <w:r>
        <w:br/>
      </w:r>
      <w:r>
        <w:rPr>
          <w:rFonts w:ascii="Times New Roman"/>
          <w:b w:val="false"/>
          <w:i w:val="false"/>
          <w:color w:val="000000"/>
          <w:sz w:val="28"/>
        </w:rPr>
        <w:t xml:space="preserve">
   ережелердi орындау </w:t>
      </w:r>
      <w:r>
        <w:br/>
      </w:r>
      <w:r>
        <w:rPr>
          <w:rFonts w:ascii="Times New Roman"/>
          <w:b w:val="false"/>
          <w:i w:val="false"/>
          <w:color w:val="000000"/>
          <w:sz w:val="28"/>
        </w:rPr>
        <w:t xml:space="preserve">
   мониторингінiң </w:t>
      </w:r>
      <w:r>
        <w:br/>
      </w:r>
      <w:r>
        <w:rPr>
          <w:rFonts w:ascii="Times New Roman"/>
          <w:b w:val="false"/>
          <w:i w:val="false"/>
          <w:color w:val="000000"/>
          <w:sz w:val="28"/>
        </w:rPr>
        <w:t xml:space="preserve">
   ақпараттық-коммуника. </w:t>
      </w:r>
      <w:r>
        <w:br/>
      </w:r>
      <w:r>
        <w:rPr>
          <w:rFonts w:ascii="Times New Roman"/>
          <w:b w:val="false"/>
          <w:i w:val="false"/>
          <w:color w:val="000000"/>
          <w:sz w:val="28"/>
        </w:rPr>
        <w:t xml:space="preserve">
   циялық жүйесiн құру </w:t>
      </w:r>
    </w:p>
    <w:p>
      <w:pPr>
        <w:spacing w:after="0"/>
        <w:ind w:left="0"/>
        <w:jc w:val="both"/>
      </w:pPr>
      <w:r>
        <w:rPr>
          <w:rFonts w:ascii="Times New Roman"/>
          <w:b w:val="false"/>
          <w:i w:val="false"/>
          <w:color w:val="000000"/>
          <w:sz w:val="28"/>
        </w:rPr>
        <w:t xml:space="preserve">23 Жер қойнауы және жер </w:t>
      </w:r>
      <w:r>
        <w:br/>
      </w:r>
      <w:r>
        <w:rPr>
          <w:rFonts w:ascii="Times New Roman"/>
          <w:b w:val="false"/>
          <w:i w:val="false"/>
          <w:color w:val="000000"/>
          <w:sz w:val="28"/>
        </w:rPr>
        <w:t xml:space="preserve">
   қойнауын пайдаланушылар   ЭМРМ     2003-2004     16,37 </w:t>
      </w:r>
      <w:r>
        <w:br/>
      </w:r>
      <w:r>
        <w:rPr>
          <w:rFonts w:ascii="Times New Roman"/>
          <w:b w:val="false"/>
          <w:i w:val="false"/>
          <w:color w:val="000000"/>
          <w:sz w:val="28"/>
        </w:rPr>
        <w:t xml:space="preserve">
   туралы ақпараттық жүйе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24 Қылмыстық-атқару жүйесi </w:t>
      </w:r>
      <w:r>
        <w:br/>
      </w:r>
      <w:r>
        <w:rPr>
          <w:rFonts w:ascii="Times New Roman"/>
          <w:b w:val="false"/>
          <w:i w:val="false"/>
          <w:color w:val="000000"/>
          <w:sz w:val="28"/>
        </w:rPr>
        <w:t xml:space="preserve">
   комитетiнiң ақпараттық    ӘМ       2002-2005    508,71    13,05 </w:t>
      </w:r>
      <w:r>
        <w:br/>
      </w:r>
      <w:r>
        <w:rPr>
          <w:rFonts w:ascii="Times New Roman"/>
          <w:b w:val="false"/>
          <w:i w:val="false"/>
          <w:color w:val="000000"/>
          <w:sz w:val="28"/>
        </w:rPr>
        <w:t xml:space="preserve">
   жүйесiн құpу </w:t>
      </w:r>
    </w:p>
    <w:p>
      <w:pPr>
        <w:spacing w:after="0"/>
        <w:ind w:left="0"/>
        <w:jc w:val="both"/>
      </w:pPr>
      <w:r>
        <w:rPr>
          <w:rFonts w:ascii="Times New Roman"/>
          <w:b w:val="false"/>
          <w:i w:val="false"/>
          <w:color w:val="000000"/>
          <w:sz w:val="28"/>
        </w:rPr>
        <w:t xml:space="preserve">25 Әдiлет органдарының </w:t>
      </w:r>
      <w:r>
        <w:br/>
      </w:r>
      <w:r>
        <w:rPr>
          <w:rFonts w:ascii="Times New Roman"/>
          <w:b w:val="false"/>
          <w:i w:val="false"/>
          <w:color w:val="000000"/>
          <w:sz w:val="28"/>
        </w:rPr>
        <w:t xml:space="preserve">
   ақпараттық-талдамалық     ӘМ       2002-2005    144,79    46,22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26 Қазақстан Республикасы </w:t>
      </w:r>
      <w:r>
        <w:br/>
      </w:r>
      <w:r>
        <w:rPr>
          <w:rFonts w:ascii="Times New Roman"/>
          <w:b w:val="false"/>
          <w:i w:val="false"/>
          <w:color w:val="000000"/>
          <w:sz w:val="28"/>
        </w:rPr>
        <w:t xml:space="preserve">
   Мемлекеттiк сатып         МСА      2002-2004     35,92    23,32 </w:t>
      </w:r>
      <w:r>
        <w:br/>
      </w:r>
      <w:r>
        <w:rPr>
          <w:rFonts w:ascii="Times New Roman"/>
          <w:b w:val="false"/>
          <w:i w:val="false"/>
          <w:color w:val="000000"/>
          <w:sz w:val="28"/>
        </w:rPr>
        <w:t xml:space="preserve">
   алулар жөнiндегi </w:t>
      </w:r>
      <w:r>
        <w:br/>
      </w:r>
      <w:r>
        <w:rPr>
          <w:rFonts w:ascii="Times New Roman"/>
          <w:b w:val="false"/>
          <w:i w:val="false"/>
          <w:color w:val="000000"/>
          <w:sz w:val="28"/>
        </w:rPr>
        <w:t xml:space="preserve">
   агенттiгiнiң ақпараттық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27 Электрондық коммерция, </w:t>
      </w:r>
      <w:r>
        <w:br/>
      </w:r>
      <w:r>
        <w:rPr>
          <w:rFonts w:ascii="Times New Roman"/>
          <w:b w:val="false"/>
          <w:i w:val="false"/>
          <w:color w:val="000000"/>
          <w:sz w:val="28"/>
        </w:rPr>
        <w:t xml:space="preserve">
   аукциондар мен            МСА      2003-2005     173,36 </w:t>
      </w:r>
      <w:r>
        <w:br/>
      </w:r>
      <w:r>
        <w:rPr>
          <w:rFonts w:ascii="Times New Roman"/>
          <w:b w:val="false"/>
          <w:i w:val="false"/>
          <w:color w:val="000000"/>
          <w:sz w:val="28"/>
        </w:rPr>
        <w:t xml:space="preserve">
   тендерлер жүйесiн құру </w:t>
      </w:r>
    </w:p>
    <w:p>
      <w:pPr>
        <w:spacing w:after="0"/>
        <w:ind w:left="0"/>
        <w:jc w:val="both"/>
      </w:pPr>
      <w:r>
        <w:rPr>
          <w:rFonts w:ascii="Times New Roman"/>
          <w:b w:val="false"/>
          <w:i w:val="false"/>
          <w:color w:val="000000"/>
          <w:sz w:val="28"/>
        </w:rPr>
        <w:t xml:space="preserve">28 Кадрлар басқарудың </w:t>
      </w:r>
      <w:r>
        <w:br/>
      </w:r>
      <w:r>
        <w:rPr>
          <w:rFonts w:ascii="Times New Roman"/>
          <w:b w:val="false"/>
          <w:i w:val="false"/>
          <w:color w:val="000000"/>
          <w:sz w:val="28"/>
        </w:rPr>
        <w:t xml:space="preserve">
   ақпараттық мемлекеттiк    МҚІА     2002-2003      27,39   23,89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29 Мемлекеттiк жер </w:t>
      </w:r>
      <w:r>
        <w:br/>
      </w:r>
      <w:r>
        <w:rPr>
          <w:rFonts w:ascii="Times New Roman"/>
          <w:b w:val="false"/>
          <w:i w:val="false"/>
          <w:color w:val="000000"/>
          <w:sz w:val="28"/>
        </w:rPr>
        <w:t xml:space="preserve">
   кадастрының автоматтан.   ЖРА      2002-2007    3800,01   69,30 </w:t>
      </w:r>
      <w:r>
        <w:br/>
      </w:r>
      <w:r>
        <w:rPr>
          <w:rFonts w:ascii="Times New Roman"/>
          <w:b w:val="false"/>
          <w:i w:val="false"/>
          <w:color w:val="000000"/>
          <w:sz w:val="28"/>
        </w:rPr>
        <w:t xml:space="preserve">
   дырылған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30 Қазақстан Республикасы </w:t>
      </w:r>
      <w:r>
        <w:br/>
      </w:r>
      <w:r>
        <w:rPr>
          <w:rFonts w:ascii="Times New Roman"/>
          <w:b w:val="false"/>
          <w:i w:val="false"/>
          <w:color w:val="000000"/>
          <w:sz w:val="28"/>
        </w:rPr>
        <w:t xml:space="preserve">
   Көшi-қон және             КДА      2002-2005      33,97   12,65 </w:t>
      </w:r>
      <w:r>
        <w:br/>
      </w:r>
      <w:r>
        <w:rPr>
          <w:rFonts w:ascii="Times New Roman"/>
          <w:b w:val="false"/>
          <w:i w:val="false"/>
          <w:color w:val="000000"/>
          <w:sz w:val="28"/>
        </w:rPr>
        <w:t xml:space="preserve">
   демография жөнiндегi </w:t>
      </w:r>
      <w:r>
        <w:br/>
      </w:r>
      <w:r>
        <w:rPr>
          <w:rFonts w:ascii="Times New Roman"/>
          <w:b w:val="false"/>
          <w:i w:val="false"/>
          <w:color w:val="000000"/>
          <w:sz w:val="28"/>
        </w:rPr>
        <w:t xml:space="preserve">
   агенттiгінiң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31 Мемлекеттiк статистика </w:t>
      </w:r>
      <w:r>
        <w:br/>
      </w:r>
      <w:r>
        <w:rPr>
          <w:rFonts w:ascii="Times New Roman"/>
          <w:b w:val="false"/>
          <w:i w:val="false"/>
          <w:color w:val="000000"/>
          <w:sz w:val="28"/>
        </w:rPr>
        <w:t xml:space="preserve">
   органдарының ақпараттық   СА      2002-2005     446,30   110,00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32 "ТАИСҚ" кедендiк </w:t>
      </w:r>
      <w:r>
        <w:br/>
      </w:r>
      <w:r>
        <w:rPr>
          <w:rFonts w:ascii="Times New Roman"/>
          <w:b w:val="false"/>
          <w:i w:val="false"/>
          <w:color w:val="000000"/>
          <w:sz w:val="28"/>
        </w:rPr>
        <w:t xml:space="preserve">
   ақпараттық жүйесiн        КБА       2003        162,08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33 Қазақстан Республикасы </w:t>
      </w:r>
      <w:r>
        <w:br/>
      </w:r>
      <w:r>
        <w:rPr>
          <w:rFonts w:ascii="Times New Roman"/>
          <w:b w:val="false"/>
          <w:i w:val="false"/>
          <w:color w:val="000000"/>
          <w:sz w:val="28"/>
        </w:rPr>
        <w:t xml:space="preserve">
   Қаржы полициясы           ҚПА      2002-2005    651,18   151,18 </w:t>
      </w:r>
      <w:r>
        <w:br/>
      </w:r>
      <w:r>
        <w:rPr>
          <w:rFonts w:ascii="Times New Roman"/>
          <w:b w:val="false"/>
          <w:i w:val="false"/>
          <w:color w:val="000000"/>
          <w:sz w:val="28"/>
        </w:rPr>
        <w:t xml:space="preserve">
   агенттiгiнiң бiртұтас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ақпараттық-телекоммуни. </w:t>
      </w:r>
      <w:r>
        <w:br/>
      </w:r>
      <w:r>
        <w:rPr>
          <w:rFonts w:ascii="Times New Roman"/>
          <w:b w:val="false"/>
          <w:i w:val="false"/>
          <w:color w:val="000000"/>
          <w:sz w:val="28"/>
        </w:rPr>
        <w:t xml:space="preserve">
   кациялық жүйесiн құру </w:t>
      </w:r>
    </w:p>
    <w:p>
      <w:pPr>
        <w:spacing w:after="0"/>
        <w:ind w:left="0"/>
        <w:jc w:val="both"/>
      </w:pPr>
      <w:r>
        <w:rPr>
          <w:rFonts w:ascii="Times New Roman"/>
          <w:b w:val="false"/>
          <w:i w:val="false"/>
          <w:color w:val="000000"/>
          <w:sz w:val="28"/>
        </w:rPr>
        <w:t xml:space="preserve">34 Қазақстан Республика. </w:t>
      </w:r>
      <w:r>
        <w:br/>
      </w:r>
      <w:r>
        <w:rPr>
          <w:rFonts w:ascii="Times New Roman"/>
          <w:b w:val="false"/>
          <w:i w:val="false"/>
          <w:color w:val="000000"/>
          <w:sz w:val="28"/>
        </w:rPr>
        <w:t xml:space="preserve">
   сының Төтенше жағдайлар   ТЖА      2000-2006    180,00    42,91 </w:t>
      </w:r>
      <w:r>
        <w:br/>
      </w:r>
      <w:r>
        <w:rPr>
          <w:rFonts w:ascii="Times New Roman"/>
          <w:b w:val="false"/>
          <w:i w:val="false"/>
          <w:color w:val="000000"/>
          <w:sz w:val="28"/>
        </w:rPr>
        <w:t xml:space="preserve">
   жөнiндегi агенттiгiнiң </w:t>
      </w:r>
      <w:r>
        <w:br/>
      </w:r>
      <w:r>
        <w:rPr>
          <w:rFonts w:ascii="Times New Roman"/>
          <w:b w:val="false"/>
          <w:i w:val="false"/>
          <w:color w:val="000000"/>
          <w:sz w:val="28"/>
        </w:rPr>
        <w:t xml:space="preserve">
   ақпараттық жүйелерiн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35 Қазақстан Республикасы </w:t>
      </w:r>
      <w:r>
        <w:br/>
      </w:r>
      <w:r>
        <w:rPr>
          <w:rFonts w:ascii="Times New Roman"/>
          <w:b w:val="false"/>
          <w:i w:val="false"/>
          <w:color w:val="000000"/>
          <w:sz w:val="28"/>
        </w:rPr>
        <w:t xml:space="preserve">
   Бас прокуратурасы         БП       2002-2006   2023,30    56,14 </w:t>
      </w:r>
      <w:r>
        <w:br/>
      </w:r>
      <w:r>
        <w:rPr>
          <w:rFonts w:ascii="Times New Roman"/>
          <w:b w:val="false"/>
          <w:i w:val="false"/>
          <w:color w:val="000000"/>
          <w:sz w:val="28"/>
        </w:rPr>
        <w:t xml:space="preserve">
   жанындағы Құқықтық </w:t>
      </w:r>
      <w:r>
        <w:br/>
      </w:r>
      <w:r>
        <w:rPr>
          <w:rFonts w:ascii="Times New Roman"/>
          <w:b w:val="false"/>
          <w:i w:val="false"/>
          <w:color w:val="000000"/>
          <w:sz w:val="28"/>
        </w:rPr>
        <w:t xml:space="preserve">
   статистика және ақпарат </w:t>
      </w:r>
      <w:r>
        <w:br/>
      </w:r>
      <w:r>
        <w:rPr>
          <w:rFonts w:ascii="Times New Roman"/>
          <w:b w:val="false"/>
          <w:i w:val="false"/>
          <w:color w:val="000000"/>
          <w:sz w:val="28"/>
        </w:rPr>
        <w:t xml:space="preserve">
   орталығының ақпараттық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36 Қазақстан Республика. </w:t>
      </w:r>
      <w:r>
        <w:br/>
      </w:r>
      <w:r>
        <w:rPr>
          <w:rFonts w:ascii="Times New Roman"/>
          <w:b w:val="false"/>
          <w:i w:val="false"/>
          <w:color w:val="000000"/>
          <w:sz w:val="28"/>
        </w:rPr>
        <w:t xml:space="preserve">
   сының сот жүйесi          ЖС       2002-2005   1244,95   150,00 </w:t>
      </w:r>
      <w:r>
        <w:br/>
      </w:r>
      <w:r>
        <w:rPr>
          <w:rFonts w:ascii="Times New Roman"/>
          <w:b w:val="false"/>
          <w:i w:val="false"/>
          <w:color w:val="000000"/>
          <w:sz w:val="28"/>
        </w:rPr>
        <w:t xml:space="preserve">
   органдарының бiртұтас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ақпараттық-талдамалық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37 Қаржылық бақылау </w:t>
      </w:r>
      <w:r>
        <w:br/>
      </w:r>
      <w:r>
        <w:rPr>
          <w:rFonts w:ascii="Times New Roman"/>
          <w:b w:val="false"/>
          <w:i w:val="false"/>
          <w:color w:val="000000"/>
          <w:sz w:val="28"/>
        </w:rPr>
        <w:t xml:space="preserve">
   объектілерi бойынша       ЕК          2003        6,00 </w:t>
      </w:r>
      <w:r>
        <w:br/>
      </w:r>
      <w:r>
        <w:rPr>
          <w:rFonts w:ascii="Times New Roman"/>
          <w:b w:val="false"/>
          <w:i w:val="false"/>
          <w:color w:val="000000"/>
          <w:sz w:val="28"/>
        </w:rPr>
        <w:t xml:space="preserve">
   деректердiң ақпараттық </w:t>
      </w:r>
      <w:r>
        <w:br/>
      </w:r>
      <w:r>
        <w:rPr>
          <w:rFonts w:ascii="Times New Roman"/>
          <w:b w:val="false"/>
          <w:i w:val="false"/>
          <w:color w:val="000000"/>
          <w:sz w:val="28"/>
        </w:rPr>
        <w:t xml:space="preserve">
   базасын құру </w:t>
      </w:r>
    </w:p>
    <w:p>
      <w:pPr>
        <w:spacing w:after="0"/>
        <w:ind w:left="0"/>
        <w:jc w:val="both"/>
      </w:pPr>
      <w:r>
        <w:rPr>
          <w:rFonts w:ascii="Times New Roman"/>
          <w:b w:val="false"/>
          <w:i w:val="false"/>
          <w:color w:val="000000"/>
          <w:sz w:val="28"/>
        </w:rPr>
        <w:t xml:space="preserve">38 Қазақстан Республикасы </w:t>
      </w:r>
      <w:r>
        <w:br/>
      </w:r>
      <w:r>
        <w:rPr>
          <w:rFonts w:ascii="Times New Roman"/>
          <w:b w:val="false"/>
          <w:i w:val="false"/>
          <w:color w:val="000000"/>
          <w:sz w:val="28"/>
        </w:rPr>
        <w:t xml:space="preserve">
   Президентi Іс басқарма.   ПІМ      2002-2005    251,32    42,12 </w:t>
      </w:r>
      <w:r>
        <w:br/>
      </w:r>
      <w:r>
        <w:rPr>
          <w:rFonts w:ascii="Times New Roman"/>
          <w:b w:val="false"/>
          <w:i w:val="false"/>
          <w:color w:val="000000"/>
          <w:sz w:val="28"/>
        </w:rPr>
        <w:t xml:space="preserve">
   сының ақпараттық </w:t>
      </w:r>
      <w:r>
        <w:br/>
      </w:r>
      <w:r>
        <w:rPr>
          <w:rFonts w:ascii="Times New Roman"/>
          <w:b w:val="false"/>
          <w:i w:val="false"/>
          <w:color w:val="000000"/>
          <w:sz w:val="28"/>
        </w:rPr>
        <w:t xml:space="preserve">
   жүйелерiн дамыту </w:t>
      </w:r>
    </w:p>
    <w:p>
      <w:pPr>
        <w:spacing w:after="0"/>
        <w:ind w:left="0"/>
        <w:jc w:val="both"/>
      </w:pPr>
      <w:r>
        <w:rPr>
          <w:rFonts w:ascii="Times New Roman"/>
          <w:b w:val="false"/>
          <w:i w:val="false"/>
          <w:color w:val="000000"/>
          <w:sz w:val="28"/>
        </w:rPr>
        <w:t xml:space="preserve">39 Үкiмет байланысының </w:t>
      </w:r>
      <w:r>
        <w:br/>
      </w:r>
      <w:r>
        <w:rPr>
          <w:rFonts w:ascii="Times New Roman"/>
          <w:b w:val="false"/>
          <w:i w:val="false"/>
          <w:color w:val="000000"/>
          <w:sz w:val="28"/>
        </w:rPr>
        <w:t xml:space="preserve">
   станцияларын, абонент.    ПІМ         2003      148,11 </w:t>
      </w:r>
      <w:r>
        <w:br/>
      </w:r>
      <w:r>
        <w:rPr>
          <w:rFonts w:ascii="Times New Roman"/>
          <w:b w:val="false"/>
          <w:i w:val="false"/>
          <w:color w:val="000000"/>
          <w:sz w:val="28"/>
        </w:rPr>
        <w:t xml:space="preserve">
   тiк қондырғыларын, </w:t>
      </w:r>
      <w:r>
        <w:br/>
      </w:r>
      <w:r>
        <w:rPr>
          <w:rFonts w:ascii="Times New Roman"/>
          <w:b w:val="false"/>
          <w:i w:val="false"/>
          <w:color w:val="000000"/>
          <w:sz w:val="28"/>
        </w:rPr>
        <w:t xml:space="preserve">
   қосу желiлерiн және </w:t>
      </w:r>
      <w:r>
        <w:br/>
      </w:r>
      <w:r>
        <w:rPr>
          <w:rFonts w:ascii="Times New Roman"/>
          <w:b w:val="false"/>
          <w:i w:val="false"/>
          <w:color w:val="000000"/>
          <w:sz w:val="28"/>
        </w:rPr>
        <w:t xml:space="preserve">
   басқа да құрылыстарын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40210,61  2055,08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1    115,35    40,00 </w:t>
      </w:r>
      <w:r>
        <w:br/>
      </w:r>
      <w:r>
        <w:rPr>
          <w:rFonts w:ascii="Times New Roman"/>
          <w:b w:val="false"/>
          <w:i w:val="false"/>
          <w:color w:val="000000"/>
          <w:sz w:val="28"/>
        </w:rPr>
        <w:t xml:space="preserve">
 2      7,00     7,00      7,00 </w:t>
      </w:r>
      <w:r>
        <w:br/>
      </w:r>
      <w:r>
        <w:rPr>
          <w:rFonts w:ascii="Times New Roman"/>
          <w:b w:val="false"/>
          <w:i w:val="false"/>
          <w:color w:val="000000"/>
          <w:sz w:val="28"/>
        </w:rPr>
        <w:t xml:space="preserve">
 3      2,00     7,59     10,10 </w:t>
      </w:r>
      <w:r>
        <w:br/>
      </w:r>
      <w:r>
        <w:rPr>
          <w:rFonts w:ascii="Times New Roman"/>
          <w:b w:val="false"/>
          <w:i w:val="false"/>
          <w:color w:val="000000"/>
          <w:sz w:val="28"/>
        </w:rPr>
        <w:t xml:space="preserve">
 4     16,20    30,00     20,00 </w:t>
      </w:r>
      <w:r>
        <w:br/>
      </w:r>
      <w:r>
        <w:rPr>
          <w:rFonts w:ascii="Times New Roman"/>
          <w:b w:val="false"/>
          <w:i w:val="false"/>
          <w:color w:val="000000"/>
          <w:sz w:val="28"/>
        </w:rPr>
        <w:t xml:space="preserve">
 5    450,00   630,00    750,00 </w:t>
      </w:r>
      <w:r>
        <w:br/>
      </w:r>
      <w:r>
        <w:rPr>
          <w:rFonts w:ascii="Times New Roman"/>
          <w:b w:val="false"/>
          <w:i w:val="false"/>
          <w:color w:val="000000"/>
          <w:sz w:val="28"/>
        </w:rPr>
        <w:t xml:space="preserve">
 6    100,00  1500,00    500,00 </w:t>
      </w:r>
      <w:r>
        <w:br/>
      </w:r>
      <w:r>
        <w:rPr>
          <w:rFonts w:ascii="Times New Roman"/>
          <w:b w:val="false"/>
          <w:i w:val="false"/>
          <w:color w:val="000000"/>
          <w:sz w:val="28"/>
        </w:rPr>
        <w:t xml:space="preserve">
 7    119,30 </w:t>
      </w:r>
      <w:r>
        <w:br/>
      </w:r>
      <w:r>
        <w:rPr>
          <w:rFonts w:ascii="Times New Roman"/>
          <w:b w:val="false"/>
          <w:i w:val="false"/>
          <w:color w:val="000000"/>
          <w:sz w:val="28"/>
        </w:rPr>
        <w:t xml:space="preserve">
 8    254,81 </w:t>
      </w:r>
      <w:r>
        <w:br/>
      </w:r>
      <w:r>
        <w:rPr>
          <w:rFonts w:ascii="Times New Roman"/>
          <w:b w:val="false"/>
          <w:i w:val="false"/>
          <w:color w:val="000000"/>
          <w:sz w:val="28"/>
        </w:rPr>
        <w:t xml:space="preserve">
 9      4,99   609,00    613,00 </w:t>
      </w:r>
      <w:r>
        <w:br/>
      </w:r>
      <w:r>
        <w:rPr>
          <w:rFonts w:ascii="Times New Roman"/>
          <w:b w:val="false"/>
          <w:i w:val="false"/>
          <w:color w:val="000000"/>
          <w:sz w:val="28"/>
        </w:rPr>
        <w:t xml:space="preserve">
10    178,21   895,00    454,00 </w:t>
      </w:r>
      <w:r>
        <w:br/>
      </w:r>
      <w:r>
        <w:rPr>
          <w:rFonts w:ascii="Times New Roman"/>
          <w:b w:val="false"/>
          <w:i w:val="false"/>
          <w:color w:val="000000"/>
          <w:sz w:val="28"/>
        </w:rPr>
        <w:t xml:space="preserve">
11    499,54  6478,00   1067,00 </w:t>
      </w:r>
      <w:r>
        <w:br/>
      </w:r>
      <w:r>
        <w:rPr>
          <w:rFonts w:ascii="Times New Roman"/>
          <w:b w:val="false"/>
          <w:i w:val="false"/>
          <w:color w:val="000000"/>
          <w:sz w:val="28"/>
        </w:rPr>
        <w:t xml:space="preserve">
12    254,14   422,00     94,00 </w:t>
      </w:r>
      <w:r>
        <w:br/>
      </w:r>
      <w:r>
        <w:rPr>
          <w:rFonts w:ascii="Times New Roman"/>
          <w:b w:val="false"/>
          <w:i w:val="false"/>
          <w:color w:val="000000"/>
          <w:sz w:val="28"/>
        </w:rPr>
        <w:t xml:space="preserve">
13     14,02  1250,00   2457,00 </w:t>
      </w:r>
      <w:r>
        <w:br/>
      </w:r>
      <w:r>
        <w:rPr>
          <w:rFonts w:ascii="Times New Roman"/>
          <w:b w:val="false"/>
          <w:i w:val="false"/>
          <w:color w:val="000000"/>
          <w:sz w:val="28"/>
        </w:rPr>
        <w:t xml:space="preserve">
14     24,06    25,00     10,00 </w:t>
      </w:r>
      <w:r>
        <w:br/>
      </w:r>
      <w:r>
        <w:rPr>
          <w:rFonts w:ascii="Times New Roman"/>
          <w:b w:val="false"/>
          <w:i w:val="false"/>
          <w:color w:val="000000"/>
          <w:sz w:val="28"/>
        </w:rPr>
        <w:t xml:space="preserve">
15      3,57     3,77      3,95 </w:t>
      </w:r>
      <w:r>
        <w:br/>
      </w:r>
      <w:r>
        <w:rPr>
          <w:rFonts w:ascii="Times New Roman"/>
          <w:b w:val="false"/>
          <w:i w:val="false"/>
          <w:color w:val="000000"/>
          <w:sz w:val="28"/>
        </w:rPr>
        <w:t xml:space="preserve">
16    150,00   252,96    265,61 </w:t>
      </w:r>
      <w:r>
        <w:br/>
      </w:r>
      <w:r>
        <w:rPr>
          <w:rFonts w:ascii="Times New Roman"/>
          <w:b w:val="false"/>
          <w:i w:val="false"/>
          <w:color w:val="000000"/>
          <w:sz w:val="28"/>
        </w:rPr>
        <w:t xml:space="preserve">
17    770,60   847,66    847,66 </w:t>
      </w:r>
      <w:r>
        <w:br/>
      </w:r>
      <w:r>
        <w:rPr>
          <w:rFonts w:ascii="Times New Roman"/>
          <w:b w:val="false"/>
          <w:i w:val="false"/>
          <w:color w:val="000000"/>
          <w:sz w:val="28"/>
        </w:rPr>
        <w:t xml:space="preserve">
18   1119,31  1226,42   1293,88 </w:t>
      </w:r>
      <w:r>
        <w:br/>
      </w:r>
      <w:r>
        <w:rPr>
          <w:rFonts w:ascii="Times New Roman"/>
          <w:b w:val="false"/>
          <w:i w:val="false"/>
          <w:color w:val="000000"/>
          <w:sz w:val="28"/>
        </w:rPr>
        <w:t xml:space="preserve">
19     16,71    64,07     67,59 </w:t>
      </w:r>
      <w:r>
        <w:br/>
      </w:r>
      <w:r>
        <w:rPr>
          <w:rFonts w:ascii="Times New Roman"/>
          <w:b w:val="false"/>
          <w:i w:val="false"/>
          <w:color w:val="000000"/>
          <w:sz w:val="28"/>
        </w:rPr>
        <w:t xml:space="preserve">
20    141,23   155,35     50,00 </w:t>
      </w:r>
      <w:r>
        <w:br/>
      </w:r>
      <w:r>
        <w:rPr>
          <w:rFonts w:ascii="Times New Roman"/>
          <w:b w:val="false"/>
          <w:i w:val="false"/>
          <w:color w:val="000000"/>
          <w:sz w:val="28"/>
        </w:rPr>
        <w:t xml:space="preserve">
21    200,00   982,50    629,45 </w:t>
      </w:r>
      <w:r>
        <w:br/>
      </w:r>
      <w:r>
        <w:rPr>
          <w:rFonts w:ascii="Times New Roman"/>
          <w:b w:val="false"/>
          <w:i w:val="false"/>
          <w:color w:val="000000"/>
          <w:sz w:val="28"/>
        </w:rPr>
        <w:t xml:space="preserve">
22      5,00    30,00 </w:t>
      </w:r>
      <w:r>
        <w:br/>
      </w:r>
      <w:r>
        <w:rPr>
          <w:rFonts w:ascii="Times New Roman"/>
          <w:b w:val="false"/>
          <w:i w:val="false"/>
          <w:color w:val="000000"/>
          <w:sz w:val="28"/>
        </w:rPr>
        <w:t xml:space="preserve">
23     10,00     6,37 </w:t>
      </w:r>
      <w:r>
        <w:br/>
      </w:r>
      <w:r>
        <w:rPr>
          <w:rFonts w:ascii="Times New Roman"/>
          <w:b w:val="false"/>
          <w:i w:val="false"/>
          <w:color w:val="000000"/>
          <w:sz w:val="28"/>
        </w:rPr>
        <w:t xml:space="preserve">
24      5,00   290,65    200,00 </w:t>
      </w:r>
      <w:r>
        <w:br/>
      </w:r>
      <w:r>
        <w:rPr>
          <w:rFonts w:ascii="Times New Roman"/>
          <w:b w:val="false"/>
          <w:i w:val="false"/>
          <w:color w:val="000000"/>
          <w:sz w:val="28"/>
        </w:rPr>
        <w:t xml:space="preserve">
25      5,00    45,64     47,93 </w:t>
      </w:r>
      <w:r>
        <w:br/>
      </w:r>
      <w:r>
        <w:rPr>
          <w:rFonts w:ascii="Times New Roman"/>
          <w:b w:val="false"/>
          <w:i w:val="false"/>
          <w:color w:val="000000"/>
          <w:sz w:val="28"/>
        </w:rPr>
        <w:t xml:space="preserve">
26      2,60    10,00 </w:t>
      </w:r>
      <w:r>
        <w:br/>
      </w:r>
      <w:r>
        <w:rPr>
          <w:rFonts w:ascii="Times New Roman"/>
          <w:b w:val="false"/>
          <w:i w:val="false"/>
          <w:color w:val="000000"/>
          <w:sz w:val="28"/>
        </w:rPr>
        <w:t xml:space="preserve">
27     57,79    57,79     57,79 </w:t>
      </w:r>
      <w:r>
        <w:br/>
      </w:r>
      <w:r>
        <w:rPr>
          <w:rFonts w:ascii="Times New Roman"/>
          <w:b w:val="false"/>
          <w:i w:val="false"/>
          <w:color w:val="000000"/>
          <w:sz w:val="28"/>
        </w:rPr>
        <w:t xml:space="preserve">
28      3,50 </w:t>
      </w:r>
      <w:r>
        <w:br/>
      </w:r>
      <w:r>
        <w:rPr>
          <w:rFonts w:ascii="Times New Roman"/>
          <w:b w:val="false"/>
          <w:i w:val="false"/>
          <w:color w:val="000000"/>
          <w:sz w:val="28"/>
        </w:rPr>
        <w:t xml:space="preserve">
29    406,41  1000,00   1000,00  1324,30 </w:t>
      </w:r>
      <w:r>
        <w:br/>
      </w:r>
      <w:r>
        <w:rPr>
          <w:rFonts w:ascii="Times New Roman"/>
          <w:b w:val="false"/>
          <w:i w:val="false"/>
          <w:color w:val="000000"/>
          <w:sz w:val="28"/>
        </w:rPr>
        <w:t xml:space="preserve">
30      4,00     9,37      7,95 </w:t>
      </w:r>
      <w:r>
        <w:br/>
      </w:r>
      <w:r>
        <w:rPr>
          <w:rFonts w:ascii="Times New Roman"/>
          <w:b w:val="false"/>
          <w:i w:val="false"/>
          <w:color w:val="000000"/>
          <w:sz w:val="28"/>
        </w:rPr>
        <w:t xml:space="preserve">
31     35,00   203,90     97,40 </w:t>
      </w:r>
      <w:r>
        <w:br/>
      </w:r>
      <w:r>
        <w:rPr>
          <w:rFonts w:ascii="Times New Roman"/>
          <w:b w:val="false"/>
          <w:i w:val="false"/>
          <w:color w:val="000000"/>
          <w:sz w:val="28"/>
        </w:rPr>
        <w:t xml:space="preserve">
32    162,08 </w:t>
      </w:r>
      <w:r>
        <w:br/>
      </w:r>
      <w:r>
        <w:rPr>
          <w:rFonts w:ascii="Times New Roman"/>
          <w:b w:val="false"/>
          <w:i w:val="false"/>
          <w:color w:val="000000"/>
          <w:sz w:val="28"/>
        </w:rPr>
        <w:t xml:space="preserve">
33     25,00   225,00    250,00 </w:t>
      </w:r>
      <w:r>
        <w:br/>
      </w:r>
      <w:r>
        <w:rPr>
          <w:rFonts w:ascii="Times New Roman"/>
          <w:b w:val="false"/>
          <w:i w:val="false"/>
          <w:color w:val="000000"/>
          <w:sz w:val="28"/>
        </w:rPr>
        <w:t xml:space="preserve">
34      4,00    17,00     16,09   100,00 </w:t>
      </w:r>
      <w:r>
        <w:br/>
      </w:r>
      <w:r>
        <w:rPr>
          <w:rFonts w:ascii="Times New Roman"/>
          <w:b w:val="false"/>
          <w:i w:val="false"/>
          <w:color w:val="000000"/>
          <w:sz w:val="28"/>
        </w:rPr>
        <w:t xml:space="preserve">
35     50,00   943,89    973,27 </w:t>
      </w:r>
      <w:r>
        <w:br/>
      </w:r>
      <w:r>
        <w:rPr>
          <w:rFonts w:ascii="Times New Roman"/>
          <w:b w:val="false"/>
          <w:i w:val="false"/>
          <w:color w:val="000000"/>
          <w:sz w:val="28"/>
        </w:rPr>
        <w:t xml:space="preserve">
36     15,00   514,26    565,69 </w:t>
      </w:r>
      <w:r>
        <w:br/>
      </w:r>
      <w:r>
        <w:rPr>
          <w:rFonts w:ascii="Times New Roman"/>
          <w:b w:val="false"/>
          <w:i w:val="false"/>
          <w:color w:val="000000"/>
          <w:sz w:val="28"/>
        </w:rPr>
        <w:t xml:space="preserve">
37      6,00 </w:t>
      </w:r>
      <w:r>
        <w:br/>
      </w:r>
      <w:r>
        <w:rPr>
          <w:rFonts w:ascii="Times New Roman"/>
          <w:b w:val="false"/>
          <w:i w:val="false"/>
          <w:color w:val="000000"/>
          <w:sz w:val="28"/>
        </w:rPr>
        <w:t xml:space="preserve">
38     69,73    69,73     69,73 </w:t>
      </w:r>
      <w:r>
        <w:br/>
      </w:r>
      <w:r>
        <w:rPr>
          <w:rFonts w:ascii="Times New Roman"/>
          <w:b w:val="false"/>
          <w:i w:val="false"/>
          <w:color w:val="000000"/>
          <w:sz w:val="28"/>
        </w:rPr>
        <w:t xml:space="preserve">
39    148,11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5455,24  18849,92  12426,08  1424,30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"Ауыз су" 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Арал аймағының елдi </w:t>
      </w:r>
      <w:r>
        <w:br/>
      </w:r>
      <w:r>
        <w:rPr>
          <w:rFonts w:ascii="Times New Roman"/>
          <w:b w:val="false"/>
          <w:i w:val="false"/>
          <w:color w:val="000000"/>
          <w:sz w:val="28"/>
        </w:rPr>
        <w:t xml:space="preserve">
   мекендерiн сумен          АШМ      2002-2004   2670,06   718,89 </w:t>
      </w:r>
      <w:r>
        <w:br/>
      </w:r>
      <w:r>
        <w:rPr>
          <w:rFonts w:ascii="Times New Roman"/>
          <w:b w:val="false"/>
          <w:i w:val="false"/>
          <w:color w:val="000000"/>
          <w:sz w:val="28"/>
        </w:rPr>
        <w:t xml:space="preserve">
   жабдықтау және тазалық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2 Солтүстiк және Орталық </w:t>
      </w:r>
      <w:r>
        <w:br/>
      </w:r>
      <w:r>
        <w:rPr>
          <w:rFonts w:ascii="Times New Roman"/>
          <w:b w:val="false"/>
          <w:i w:val="false"/>
          <w:color w:val="000000"/>
          <w:sz w:val="28"/>
        </w:rPr>
        <w:t xml:space="preserve">
   Қазақстанның селолық      АШМ      2004-2006   9996,00 </w:t>
      </w:r>
      <w:r>
        <w:br/>
      </w:r>
      <w:r>
        <w:rPr>
          <w:rFonts w:ascii="Times New Roman"/>
          <w:b w:val="false"/>
          <w:i w:val="false"/>
          <w:color w:val="000000"/>
          <w:sz w:val="28"/>
        </w:rPr>
        <w:t xml:space="preserve">
   аудандарын сумен </w:t>
      </w:r>
      <w:r>
        <w:br/>
      </w:r>
      <w:r>
        <w:rPr>
          <w:rFonts w:ascii="Times New Roman"/>
          <w:b w:val="false"/>
          <w:i w:val="false"/>
          <w:color w:val="000000"/>
          <w:sz w:val="28"/>
        </w:rPr>
        <w:t xml:space="preserve">
   жабдықтау (I жоба) </w:t>
      </w:r>
    </w:p>
    <w:p>
      <w:pPr>
        <w:spacing w:after="0"/>
        <w:ind w:left="0"/>
        <w:jc w:val="both"/>
      </w:pPr>
      <w:r>
        <w:rPr>
          <w:rFonts w:ascii="Times New Roman"/>
          <w:b w:val="false"/>
          <w:i w:val="false"/>
          <w:color w:val="000000"/>
          <w:sz w:val="28"/>
        </w:rPr>
        <w:t xml:space="preserve"> 3 Солтүстiк-Шығыс </w:t>
      </w:r>
      <w:r>
        <w:br/>
      </w:r>
      <w:r>
        <w:rPr>
          <w:rFonts w:ascii="Times New Roman"/>
          <w:b w:val="false"/>
          <w:i w:val="false"/>
          <w:color w:val="000000"/>
          <w:sz w:val="28"/>
        </w:rPr>
        <w:t xml:space="preserve">
   Қазақстанды сумен         АШМ      2004-2007  12449,30 </w:t>
      </w:r>
      <w:r>
        <w:br/>
      </w:r>
      <w:r>
        <w:rPr>
          <w:rFonts w:ascii="Times New Roman"/>
          <w:b w:val="false"/>
          <w:i w:val="false"/>
          <w:color w:val="000000"/>
          <w:sz w:val="28"/>
        </w:rPr>
        <w:t xml:space="preserve">
   жабдықтау және тазалық </w:t>
      </w:r>
      <w:r>
        <w:br/>
      </w:r>
      <w:r>
        <w:rPr>
          <w:rFonts w:ascii="Times New Roman"/>
          <w:b w:val="false"/>
          <w:i w:val="false"/>
          <w:color w:val="000000"/>
          <w:sz w:val="28"/>
        </w:rPr>
        <w:t xml:space="preserve">
   сақтау (I фаза) </w:t>
      </w:r>
    </w:p>
    <w:p>
      <w:pPr>
        <w:spacing w:after="0"/>
        <w:ind w:left="0"/>
        <w:jc w:val="both"/>
      </w:pPr>
      <w:r>
        <w:rPr>
          <w:rFonts w:ascii="Times New Roman"/>
          <w:b w:val="false"/>
          <w:i w:val="false"/>
          <w:color w:val="000000"/>
          <w:sz w:val="28"/>
        </w:rPr>
        <w:t xml:space="preserve"> 4 Лихачев топтық су </w:t>
      </w:r>
      <w:r>
        <w:br/>
      </w:r>
      <w:r>
        <w:rPr>
          <w:rFonts w:ascii="Times New Roman"/>
          <w:b w:val="false"/>
          <w:i w:val="false"/>
          <w:color w:val="000000"/>
          <w:sz w:val="28"/>
        </w:rPr>
        <w:t xml:space="preserve">
   құбырының құрылысы        АШМ      2002-2004    361,00    86,04 </w:t>
      </w:r>
      <w:r>
        <w:br/>
      </w:r>
      <w:r>
        <w:rPr>
          <w:rFonts w:ascii="Times New Roman"/>
          <w:b w:val="false"/>
          <w:i w:val="false"/>
          <w:color w:val="000000"/>
          <w:sz w:val="28"/>
        </w:rPr>
        <w:t xml:space="preserve">
   2-кезегі, Қостанай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5 Арыс топтық су құбыры. </w:t>
      </w:r>
      <w:r>
        <w:br/>
      </w:r>
      <w:r>
        <w:rPr>
          <w:rFonts w:ascii="Times New Roman"/>
          <w:b w:val="false"/>
          <w:i w:val="false"/>
          <w:color w:val="000000"/>
          <w:sz w:val="28"/>
        </w:rPr>
        <w:t xml:space="preserve">
   ның құрылысы, Оңтүстiк    АШМ      2000-2003    334,00   148,20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 6 Шәуiлдір топтық су </w:t>
      </w:r>
      <w:r>
        <w:br/>
      </w:r>
      <w:r>
        <w:rPr>
          <w:rFonts w:ascii="Times New Roman"/>
          <w:b w:val="false"/>
          <w:i w:val="false"/>
          <w:color w:val="000000"/>
          <w:sz w:val="28"/>
        </w:rPr>
        <w:t xml:space="preserve">
   құбырының құрылысы,       АШМ      2001-2003    153,40   116,80 </w:t>
      </w:r>
      <w:r>
        <w:br/>
      </w:r>
      <w:r>
        <w:rPr>
          <w:rFonts w:ascii="Times New Roman"/>
          <w:b w:val="false"/>
          <w:i w:val="false"/>
          <w:color w:val="000000"/>
          <w:sz w:val="28"/>
        </w:rPr>
        <w:t xml:space="preserve">
   Оңтүстiк Қазақстан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7 Шалқар қаласының су </w:t>
      </w:r>
      <w:r>
        <w:br/>
      </w:r>
      <w:r>
        <w:rPr>
          <w:rFonts w:ascii="Times New Roman"/>
          <w:b w:val="false"/>
          <w:i w:val="false"/>
          <w:color w:val="000000"/>
          <w:sz w:val="28"/>
        </w:rPr>
        <w:t xml:space="preserve">
   жүретiн құрылыстарын      АШМ      2002-2003    341,50   109,00 </w:t>
      </w:r>
      <w:r>
        <w:br/>
      </w:r>
      <w:r>
        <w:rPr>
          <w:rFonts w:ascii="Times New Roman"/>
          <w:b w:val="false"/>
          <w:i w:val="false"/>
          <w:color w:val="000000"/>
          <w:sz w:val="28"/>
        </w:rPr>
        <w:t xml:space="preserve">
   қайта жаңарту және </w:t>
      </w:r>
      <w:r>
        <w:br/>
      </w:r>
      <w:r>
        <w:rPr>
          <w:rFonts w:ascii="Times New Roman"/>
          <w:b w:val="false"/>
          <w:i w:val="false"/>
          <w:color w:val="000000"/>
          <w:sz w:val="28"/>
        </w:rPr>
        <w:t xml:space="preserve">
   жөндеу, Ақтөбе облысы </w:t>
      </w:r>
    </w:p>
    <w:p>
      <w:pPr>
        <w:spacing w:after="0"/>
        <w:ind w:left="0"/>
        <w:jc w:val="both"/>
      </w:pPr>
      <w:r>
        <w:rPr>
          <w:rFonts w:ascii="Times New Roman"/>
          <w:b w:val="false"/>
          <w:i w:val="false"/>
          <w:color w:val="000000"/>
          <w:sz w:val="28"/>
        </w:rPr>
        <w:t xml:space="preserve"> 8 Арал-Сарыбұлақ топтық </w:t>
      </w:r>
      <w:r>
        <w:br/>
      </w:r>
      <w:r>
        <w:rPr>
          <w:rFonts w:ascii="Times New Roman"/>
          <w:b w:val="false"/>
          <w:i w:val="false"/>
          <w:color w:val="000000"/>
          <w:sz w:val="28"/>
        </w:rPr>
        <w:t xml:space="preserve">
   су құбырының құрылысы     АШМ      2001-2006   2706,74   109,00 </w:t>
      </w:r>
      <w:r>
        <w:br/>
      </w:r>
      <w:r>
        <w:rPr>
          <w:rFonts w:ascii="Times New Roman"/>
          <w:b w:val="false"/>
          <w:i w:val="false"/>
          <w:color w:val="000000"/>
          <w:sz w:val="28"/>
        </w:rPr>
        <w:t xml:space="preserve">
   (3 кезегi), Қызылорда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 9 Кентау-Түркістан </w:t>
      </w:r>
      <w:r>
        <w:br/>
      </w:r>
      <w:r>
        <w:rPr>
          <w:rFonts w:ascii="Times New Roman"/>
          <w:b w:val="false"/>
          <w:i w:val="false"/>
          <w:color w:val="000000"/>
          <w:sz w:val="28"/>
        </w:rPr>
        <w:t xml:space="preserve">
   топтық су құбырының       АШМ      2002-2005    988,64    11,10 </w:t>
      </w:r>
      <w:r>
        <w:br/>
      </w:r>
      <w:r>
        <w:rPr>
          <w:rFonts w:ascii="Times New Roman"/>
          <w:b w:val="false"/>
          <w:i w:val="false"/>
          <w:color w:val="000000"/>
          <w:sz w:val="28"/>
        </w:rPr>
        <w:t xml:space="preserve">
   құрылысы, Оңтүстiк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10 Сарыағаш қаласын сумен </w:t>
      </w:r>
      <w:r>
        <w:br/>
      </w:r>
      <w:r>
        <w:rPr>
          <w:rFonts w:ascii="Times New Roman"/>
          <w:b w:val="false"/>
          <w:i w:val="false"/>
          <w:color w:val="000000"/>
          <w:sz w:val="28"/>
        </w:rPr>
        <w:t xml:space="preserve">
   жабдықтау, Оңтүстiк       АШМ      2000-2003    533,60   300,00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11 Қ.Сәтбаев атындағы </w:t>
      </w:r>
      <w:r>
        <w:br/>
      </w:r>
      <w:r>
        <w:rPr>
          <w:rFonts w:ascii="Times New Roman"/>
          <w:b w:val="false"/>
          <w:i w:val="false"/>
          <w:color w:val="000000"/>
          <w:sz w:val="28"/>
        </w:rPr>
        <w:t xml:space="preserve">
   арнаның насостық          АШМ      2003-2004    316,90 </w:t>
      </w:r>
      <w:r>
        <w:br/>
      </w:r>
      <w:r>
        <w:rPr>
          <w:rFonts w:ascii="Times New Roman"/>
          <w:b w:val="false"/>
          <w:i w:val="false"/>
          <w:color w:val="000000"/>
          <w:sz w:val="28"/>
        </w:rPr>
        <w:t xml:space="preserve">
   станцияларын күрделi </w:t>
      </w:r>
      <w:r>
        <w:br/>
      </w:r>
      <w:r>
        <w:rPr>
          <w:rFonts w:ascii="Times New Roman"/>
          <w:b w:val="false"/>
          <w:i w:val="false"/>
          <w:color w:val="000000"/>
          <w:sz w:val="28"/>
        </w:rPr>
        <w:t xml:space="preserve">
   жөндеу, Қарағанды </w:t>
      </w:r>
      <w:r>
        <w:br/>
      </w:r>
      <w:r>
        <w:rPr>
          <w:rFonts w:ascii="Times New Roman"/>
          <w:b w:val="false"/>
          <w:i w:val="false"/>
          <w:color w:val="000000"/>
          <w:sz w:val="28"/>
        </w:rPr>
        <w:t xml:space="preserve">
   облысы </w:t>
      </w:r>
    </w:p>
    <w:p>
      <w:pPr>
        <w:spacing w:after="0"/>
        <w:ind w:left="0"/>
        <w:jc w:val="both"/>
      </w:pPr>
      <w:r>
        <w:rPr>
          <w:rFonts w:ascii="Times New Roman"/>
          <w:b w:val="false"/>
          <w:i w:val="false"/>
          <w:color w:val="000000"/>
          <w:sz w:val="28"/>
        </w:rPr>
        <w:t xml:space="preserve">12 Ақтөбе облысы Байғанин </w:t>
      </w:r>
      <w:r>
        <w:br/>
      </w:r>
      <w:r>
        <w:rPr>
          <w:rFonts w:ascii="Times New Roman"/>
          <w:b w:val="false"/>
          <w:i w:val="false"/>
          <w:color w:val="000000"/>
          <w:sz w:val="28"/>
        </w:rPr>
        <w:t xml:space="preserve">
   ауданының Байғанин        АШМ      2003-2004    137,84 </w:t>
      </w:r>
      <w:r>
        <w:br/>
      </w:r>
      <w:r>
        <w:rPr>
          <w:rFonts w:ascii="Times New Roman"/>
          <w:b w:val="false"/>
          <w:i w:val="false"/>
          <w:color w:val="000000"/>
          <w:sz w:val="28"/>
        </w:rPr>
        <w:t xml:space="preserve">
   селосындағы cу құбыры </w:t>
      </w:r>
      <w:r>
        <w:br/>
      </w:r>
      <w:r>
        <w:rPr>
          <w:rFonts w:ascii="Times New Roman"/>
          <w:b w:val="false"/>
          <w:i w:val="false"/>
          <w:color w:val="000000"/>
          <w:sz w:val="28"/>
        </w:rPr>
        <w:t xml:space="preserve">
   құрылыстарының кешенiн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13 Шығыс Қазақстан облысы </w:t>
      </w:r>
      <w:r>
        <w:br/>
      </w:r>
      <w:r>
        <w:rPr>
          <w:rFonts w:ascii="Times New Roman"/>
          <w:b w:val="false"/>
          <w:i w:val="false"/>
          <w:color w:val="000000"/>
          <w:sz w:val="28"/>
        </w:rPr>
        <w:t xml:space="preserve">
   Абай ауданының            АШМ      2002-2003     25,20    6,00 </w:t>
      </w:r>
      <w:r>
        <w:br/>
      </w:r>
      <w:r>
        <w:rPr>
          <w:rFonts w:ascii="Times New Roman"/>
          <w:b w:val="false"/>
          <w:i w:val="false"/>
          <w:color w:val="000000"/>
          <w:sz w:val="28"/>
        </w:rPr>
        <w:t xml:space="preserve">
   Кеңгiрбай селосындағы </w:t>
      </w:r>
      <w:r>
        <w:br/>
      </w:r>
      <w:r>
        <w:rPr>
          <w:rFonts w:ascii="Times New Roman"/>
          <w:b w:val="false"/>
          <w:i w:val="false"/>
          <w:color w:val="000000"/>
          <w:sz w:val="28"/>
        </w:rPr>
        <w:t xml:space="preserve">
   су құбырын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14 Шығыс Қазақстан облысы </w:t>
      </w:r>
      <w:r>
        <w:br/>
      </w:r>
      <w:r>
        <w:rPr>
          <w:rFonts w:ascii="Times New Roman"/>
          <w:b w:val="false"/>
          <w:i w:val="false"/>
          <w:color w:val="000000"/>
          <w:sz w:val="28"/>
        </w:rPr>
        <w:t xml:space="preserve">
   Абай ауданының            АШМ      2002-2003     58,80    15,00 </w:t>
      </w:r>
      <w:r>
        <w:br/>
      </w:r>
      <w:r>
        <w:rPr>
          <w:rFonts w:ascii="Times New Roman"/>
          <w:b w:val="false"/>
          <w:i w:val="false"/>
          <w:color w:val="000000"/>
          <w:sz w:val="28"/>
        </w:rPr>
        <w:t xml:space="preserve">
   Apxaт селосындағы cу </w:t>
      </w:r>
      <w:r>
        <w:br/>
      </w:r>
      <w:r>
        <w:rPr>
          <w:rFonts w:ascii="Times New Roman"/>
          <w:b w:val="false"/>
          <w:i w:val="false"/>
          <w:color w:val="000000"/>
          <w:sz w:val="28"/>
        </w:rPr>
        <w:t xml:space="preserve">
   құбырын қайта құру </w:t>
      </w:r>
    </w:p>
    <w:p>
      <w:pPr>
        <w:spacing w:after="0"/>
        <w:ind w:left="0"/>
        <w:jc w:val="both"/>
      </w:pPr>
      <w:r>
        <w:rPr>
          <w:rFonts w:ascii="Times New Roman"/>
          <w:b w:val="false"/>
          <w:i w:val="false"/>
          <w:color w:val="000000"/>
          <w:sz w:val="28"/>
        </w:rPr>
        <w:t xml:space="preserve">15 Шығыс Қазақстан облысы </w:t>
      </w:r>
      <w:r>
        <w:br/>
      </w:r>
      <w:r>
        <w:rPr>
          <w:rFonts w:ascii="Times New Roman"/>
          <w:b w:val="false"/>
          <w:i w:val="false"/>
          <w:color w:val="000000"/>
          <w:sz w:val="28"/>
        </w:rPr>
        <w:t xml:space="preserve">
   Абай ауданының            АШМ      2002-2003     25,30     6,00 </w:t>
      </w:r>
      <w:r>
        <w:br/>
      </w:r>
      <w:r>
        <w:rPr>
          <w:rFonts w:ascii="Times New Roman"/>
          <w:b w:val="false"/>
          <w:i w:val="false"/>
          <w:color w:val="000000"/>
          <w:sz w:val="28"/>
        </w:rPr>
        <w:t xml:space="preserve">
   Құндызды селосындағы </w:t>
      </w:r>
      <w:r>
        <w:br/>
      </w:r>
      <w:r>
        <w:rPr>
          <w:rFonts w:ascii="Times New Roman"/>
          <w:b w:val="false"/>
          <w:i w:val="false"/>
          <w:color w:val="000000"/>
          <w:sz w:val="28"/>
        </w:rPr>
        <w:t xml:space="preserve">
   су құбырын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16 Шығыс Қазақстан облысы </w:t>
      </w:r>
      <w:r>
        <w:br/>
      </w:r>
      <w:r>
        <w:rPr>
          <w:rFonts w:ascii="Times New Roman"/>
          <w:b w:val="false"/>
          <w:i w:val="false"/>
          <w:color w:val="000000"/>
          <w:sz w:val="28"/>
        </w:rPr>
        <w:t xml:space="preserve">
   Абай ауданының            АШМ      2001-2003     45,14    13,54 </w:t>
      </w:r>
      <w:r>
        <w:br/>
      </w:r>
      <w:r>
        <w:rPr>
          <w:rFonts w:ascii="Times New Roman"/>
          <w:b w:val="false"/>
          <w:i w:val="false"/>
          <w:color w:val="000000"/>
          <w:sz w:val="28"/>
        </w:rPr>
        <w:t xml:space="preserve">
   Қасқабұлақ және Медеу </w:t>
      </w:r>
      <w:r>
        <w:br/>
      </w:r>
      <w:r>
        <w:rPr>
          <w:rFonts w:ascii="Times New Roman"/>
          <w:b w:val="false"/>
          <w:i w:val="false"/>
          <w:color w:val="000000"/>
          <w:sz w:val="28"/>
        </w:rPr>
        <w:t xml:space="preserve">
   селосындағы су құбырын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17 Шығыс Қазақстан </w:t>
      </w:r>
      <w:r>
        <w:br/>
      </w:r>
      <w:r>
        <w:rPr>
          <w:rFonts w:ascii="Times New Roman"/>
          <w:b w:val="false"/>
          <w:i w:val="false"/>
          <w:color w:val="000000"/>
          <w:sz w:val="28"/>
        </w:rPr>
        <w:t xml:space="preserve">
   облысының Риддер          АШМ      2003-2005    576,79 </w:t>
      </w:r>
      <w:r>
        <w:br/>
      </w:r>
      <w:r>
        <w:rPr>
          <w:rFonts w:ascii="Times New Roman"/>
          <w:b w:val="false"/>
          <w:i w:val="false"/>
          <w:color w:val="000000"/>
          <w:sz w:val="28"/>
        </w:rPr>
        <w:t xml:space="preserve">
   қаласын жерасты көзiнен </w:t>
      </w:r>
      <w:r>
        <w:br/>
      </w: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18 Жамбыл облысы Қордай </w:t>
      </w:r>
      <w:r>
        <w:br/>
      </w:r>
      <w:r>
        <w:rPr>
          <w:rFonts w:ascii="Times New Roman"/>
          <w:b w:val="false"/>
          <w:i w:val="false"/>
          <w:color w:val="000000"/>
          <w:sz w:val="28"/>
        </w:rPr>
        <w:t xml:space="preserve">
   ауданының Қордай          АШМ      2001-2003    136,80    60,00 </w:t>
      </w:r>
      <w:r>
        <w:br/>
      </w:r>
      <w:r>
        <w:rPr>
          <w:rFonts w:ascii="Times New Roman"/>
          <w:b w:val="false"/>
          <w:i w:val="false"/>
          <w:color w:val="000000"/>
          <w:sz w:val="28"/>
        </w:rPr>
        <w:t xml:space="preserve">
   селосындағы кент </w:t>
      </w:r>
      <w:r>
        <w:br/>
      </w:r>
      <w:r>
        <w:rPr>
          <w:rFonts w:ascii="Times New Roman"/>
          <w:b w:val="false"/>
          <w:i w:val="false"/>
          <w:color w:val="000000"/>
          <w:sz w:val="28"/>
        </w:rPr>
        <w:t xml:space="preserve">
   iшiндегi тарату желi. </w:t>
      </w:r>
      <w:r>
        <w:br/>
      </w:r>
      <w:r>
        <w:rPr>
          <w:rFonts w:ascii="Times New Roman"/>
          <w:b w:val="false"/>
          <w:i w:val="false"/>
          <w:color w:val="000000"/>
          <w:sz w:val="28"/>
        </w:rPr>
        <w:t xml:space="preserve">
   сiнiң 2-шi кезегiнiң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19 Жамбыл облысы Қордай </w:t>
      </w:r>
      <w:r>
        <w:br/>
      </w:r>
      <w:r>
        <w:rPr>
          <w:rFonts w:ascii="Times New Roman"/>
          <w:b w:val="false"/>
          <w:i w:val="false"/>
          <w:color w:val="000000"/>
          <w:sz w:val="28"/>
        </w:rPr>
        <w:t xml:space="preserve">
   ауданының Жаңатұрмыс      АШМ      2003-2004    114,64 </w:t>
      </w:r>
      <w:r>
        <w:br/>
      </w:r>
      <w:r>
        <w:rPr>
          <w:rFonts w:ascii="Times New Roman"/>
          <w:b w:val="false"/>
          <w:i w:val="false"/>
          <w:color w:val="000000"/>
          <w:sz w:val="28"/>
        </w:rPr>
        <w:t xml:space="preserve">
   селосын сумен жабдықтау </w:t>
      </w:r>
    </w:p>
    <w:p>
      <w:pPr>
        <w:spacing w:after="0"/>
        <w:ind w:left="0"/>
        <w:jc w:val="both"/>
      </w:pPr>
      <w:r>
        <w:rPr>
          <w:rFonts w:ascii="Times New Roman"/>
          <w:b w:val="false"/>
          <w:i w:val="false"/>
          <w:color w:val="000000"/>
          <w:sz w:val="28"/>
        </w:rPr>
        <w:t xml:space="preserve">20 Қарағанды облысындағы </w:t>
      </w:r>
      <w:r>
        <w:br/>
      </w:r>
      <w:r>
        <w:rPr>
          <w:rFonts w:ascii="Times New Roman"/>
          <w:b w:val="false"/>
          <w:i w:val="false"/>
          <w:color w:val="000000"/>
          <w:sz w:val="28"/>
        </w:rPr>
        <w:t xml:space="preserve">
   Қаныш Сәтбаев атындағы    АШМ      2003-2004    422,50 </w:t>
      </w:r>
      <w:r>
        <w:br/>
      </w:r>
      <w:r>
        <w:rPr>
          <w:rFonts w:ascii="Times New Roman"/>
          <w:b w:val="false"/>
          <w:i w:val="false"/>
          <w:color w:val="000000"/>
          <w:sz w:val="28"/>
        </w:rPr>
        <w:t xml:space="preserve">
   арнаның 1-шi кезегiн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21 Қарағанды облысы </w:t>
      </w:r>
      <w:r>
        <w:br/>
      </w:r>
      <w:r>
        <w:rPr>
          <w:rFonts w:ascii="Times New Roman"/>
          <w:b w:val="false"/>
          <w:i w:val="false"/>
          <w:color w:val="000000"/>
          <w:sz w:val="28"/>
        </w:rPr>
        <w:t xml:space="preserve">
   Костен-Голсай сайына      АШМ      2003-2004   1777,00 </w:t>
      </w:r>
      <w:r>
        <w:br/>
      </w:r>
      <w:r>
        <w:rPr>
          <w:rFonts w:ascii="Times New Roman"/>
          <w:b w:val="false"/>
          <w:i w:val="false"/>
          <w:color w:val="000000"/>
          <w:sz w:val="28"/>
        </w:rPr>
        <w:t xml:space="preserve">
   дейiн Жездi су қоймасы. </w:t>
      </w:r>
      <w:r>
        <w:br/>
      </w:r>
      <w:r>
        <w:rPr>
          <w:rFonts w:ascii="Times New Roman"/>
          <w:b w:val="false"/>
          <w:i w:val="false"/>
          <w:color w:val="000000"/>
          <w:sz w:val="28"/>
        </w:rPr>
        <w:t xml:space="preserve">
   нан су құбырын тарту </w:t>
      </w:r>
    </w:p>
    <w:p>
      <w:pPr>
        <w:spacing w:after="0"/>
        <w:ind w:left="0"/>
        <w:jc w:val="both"/>
      </w:pPr>
      <w:r>
        <w:rPr>
          <w:rFonts w:ascii="Times New Roman"/>
          <w:b w:val="false"/>
          <w:i w:val="false"/>
          <w:color w:val="000000"/>
          <w:sz w:val="28"/>
        </w:rPr>
        <w:t xml:space="preserve">22 Қарағанды облысы </w:t>
      </w:r>
      <w:r>
        <w:br/>
      </w:r>
      <w:r>
        <w:rPr>
          <w:rFonts w:ascii="Times New Roman"/>
          <w:b w:val="false"/>
          <w:i w:val="false"/>
          <w:color w:val="000000"/>
          <w:sz w:val="28"/>
        </w:rPr>
        <w:t xml:space="preserve">
   Қарағайлы кентiндегi      АШМ      2002-2003     75,00    45,00 </w:t>
      </w:r>
      <w:r>
        <w:br/>
      </w:r>
      <w:r>
        <w:rPr>
          <w:rFonts w:ascii="Times New Roman"/>
          <w:b w:val="false"/>
          <w:i w:val="false"/>
          <w:color w:val="000000"/>
          <w:sz w:val="28"/>
        </w:rPr>
        <w:t xml:space="preserve">
   желiлердi қайта жаңарту </w:t>
      </w:r>
    </w:p>
    <w:p>
      <w:pPr>
        <w:spacing w:after="0"/>
        <w:ind w:left="0"/>
        <w:jc w:val="both"/>
      </w:pPr>
      <w:r>
        <w:rPr>
          <w:rFonts w:ascii="Times New Roman"/>
          <w:b w:val="false"/>
          <w:i w:val="false"/>
          <w:color w:val="000000"/>
          <w:sz w:val="28"/>
        </w:rPr>
        <w:t xml:space="preserve">23 Қарағанды облысындағы </w:t>
      </w:r>
      <w:r>
        <w:br/>
      </w:r>
      <w:r>
        <w:rPr>
          <w:rFonts w:ascii="Times New Roman"/>
          <w:b w:val="false"/>
          <w:i w:val="false"/>
          <w:color w:val="000000"/>
          <w:sz w:val="28"/>
        </w:rPr>
        <w:t xml:space="preserve">
   Саламат-Ұлытау су         АШМ      2002-2003     42,00    32,00 </w:t>
      </w:r>
      <w:r>
        <w:br/>
      </w:r>
      <w:r>
        <w:rPr>
          <w:rFonts w:ascii="Times New Roman"/>
          <w:b w:val="false"/>
          <w:i w:val="false"/>
          <w:color w:val="000000"/>
          <w:sz w:val="28"/>
        </w:rPr>
        <w:t xml:space="preserve">
   құбыры және Ұлытау </w:t>
      </w:r>
      <w:r>
        <w:br/>
      </w:r>
      <w:r>
        <w:rPr>
          <w:rFonts w:ascii="Times New Roman"/>
          <w:b w:val="false"/>
          <w:i w:val="false"/>
          <w:color w:val="000000"/>
          <w:sz w:val="28"/>
        </w:rPr>
        <w:t xml:space="preserve">
   кентiндегi желiлер </w:t>
      </w:r>
    </w:p>
    <w:p>
      <w:pPr>
        <w:spacing w:after="0"/>
        <w:ind w:left="0"/>
        <w:jc w:val="both"/>
      </w:pPr>
      <w:r>
        <w:rPr>
          <w:rFonts w:ascii="Times New Roman"/>
          <w:b w:val="false"/>
          <w:i w:val="false"/>
          <w:color w:val="000000"/>
          <w:sz w:val="28"/>
        </w:rPr>
        <w:t xml:space="preserve">24 Қарағанды облысы </w:t>
      </w:r>
      <w:r>
        <w:br/>
      </w:r>
      <w:r>
        <w:rPr>
          <w:rFonts w:ascii="Times New Roman"/>
          <w:b w:val="false"/>
          <w:i w:val="false"/>
          <w:color w:val="000000"/>
          <w:sz w:val="28"/>
        </w:rPr>
        <w:t xml:space="preserve">
   Қарқаралы қаласының       АШМ        2003        47,59 </w:t>
      </w:r>
      <w:r>
        <w:br/>
      </w:r>
      <w:r>
        <w:rPr>
          <w:rFonts w:ascii="Times New Roman"/>
          <w:b w:val="false"/>
          <w:i w:val="false"/>
          <w:color w:val="000000"/>
          <w:sz w:val="28"/>
        </w:rPr>
        <w:t xml:space="preserve">
   квартал iшiндегi су </w:t>
      </w:r>
      <w:r>
        <w:br/>
      </w:r>
      <w:r>
        <w:rPr>
          <w:rFonts w:ascii="Times New Roman"/>
          <w:b w:val="false"/>
          <w:i w:val="false"/>
          <w:color w:val="000000"/>
          <w:sz w:val="28"/>
        </w:rPr>
        <w:t xml:space="preserve">
   құбыры желiлерiн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25 Қостанай облысының </w:t>
      </w:r>
      <w:r>
        <w:br/>
      </w:r>
      <w:r>
        <w:rPr>
          <w:rFonts w:ascii="Times New Roman"/>
          <w:b w:val="false"/>
          <w:i w:val="false"/>
          <w:color w:val="000000"/>
          <w:sz w:val="28"/>
        </w:rPr>
        <w:t xml:space="preserve">
   Федоров ауданын           АШМ      2003-2004     98,77 </w:t>
      </w:r>
      <w:r>
        <w:br/>
      </w:r>
      <w:r>
        <w:rPr>
          <w:rFonts w:ascii="Times New Roman"/>
          <w:b w:val="false"/>
          <w:i w:val="false"/>
          <w:color w:val="000000"/>
          <w:sz w:val="28"/>
        </w:rPr>
        <w:t xml:space="preserve">
   сумен жабдықтауды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26 Қызылорда облысы </w:t>
      </w:r>
      <w:r>
        <w:br/>
      </w:r>
      <w:r>
        <w:rPr>
          <w:rFonts w:ascii="Times New Roman"/>
          <w:b w:val="false"/>
          <w:i w:val="false"/>
          <w:color w:val="000000"/>
          <w:sz w:val="28"/>
        </w:rPr>
        <w:t xml:space="preserve">
   Қармақшы ауданының        АШМ        2003        97,49 </w:t>
      </w:r>
      <w:r>
        <w:br/>
      </w:r>
      <w:r>
        <w:rPr>
          <w:rFonts w:ascii="Times New Roman"/>
          <w:b w:val="false"/>
          <w:i w:val="false"/>
          <w:color w:val="000000"/>
          <w:sz w:val="28"/>
        </w:rPr>
        <w:t xml:space="preserve">
   Жосалы аудан орталы. </w:t>
      </w:r>
      <w:r>
        <w:br/>
      </w:r>
      <w:r>
        <w:rPr>
          <w:rFonts w:ascii="Times New Roman"/>
          <w:b w:val="false"/>
          <w:i w:val="false"/>
          <w:color w:val="000000"/>
          <w:sz w:val="28"/>
        </w:rPr>
        <w:t xml:space="preserve">
   ғында су құбырын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27 Павлодар облысының </w:t>
      </w:r>
      <w:r>
        <w:br/>
      </w:r>
      <w:r>
        <w:rPr>
          <w:rFonts w:ascii="Times New Roman"/>
          <w:b w:val="false"/>
          <w:i w:val="false"/>
          <w:color w:val="000000"/>
          <w:sz w:val="28"/>
        </w:rPr>
        <w:t xml:space="preserve">
   Ертiс селосында су        АШМ        2003        49,10 </w:t>
      </w:r>
      <w:r>
        <w:br/>
      </w:r>
      <w:r>
        <w:rPr>
          <w:rFonts w:ascii="Times New Roman"/>
          <w:b w:val="false"/>
          <w:i w:val="false"/>
          <w:color w:val="000000"/>
          <w:sz w:val="28"/>
        </w:rPr>
        <w:t xml:space="preserve">
   құбыры желiлерiн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28 Павлодар облысының </w:t>
      </w:r>
      <w:r>
        <w:br/>
      </w:r>
      <w:r>
        <w:rPr>
          <w:rFonts w:ascii="Times New Roman"/>
          <w:b w:val="false"/>
          <w:i w:val="false"/>
          <w:color w:val="000000"/>
          <w:sz w:val="28"/>
        </w:rPr>
        <w:t xml:space="preserve">
   елдi мекендерiн сумен     АШМ        2003        60,22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жергіліктi жүйесiнiң </w:t>
      </w:r>
      <w:r>
        <w:br/>
      </w:r>
      <w:r>
        <w:rPr>
          <w:rFonts w:ascii="Times New Roman"/>
          <w:b w:val="false"/>
          <w:i w:val="false"/>
          <w:color w:val="000000"/>
          <w:sz w:val="28"/>
        </w:rPr>
        <w:t xml:space="preserve">
   үшiншi кезегi, Ақсу </w:t>
      </w:r>
      <w:r>
        <w:br/>
      </w:r>
      <w:r>
        <w:rPr>
          <w:rFonts w:ascii="Times New Roman"/>
          <w:b w:val="false"/>
          <w:i w:val="false"/>
          <w:color w:val="000000"/>
          <w:sz w:val="28"/>
        </w:rPr>
        <w:t xml:space="preserve">
   қаласы (ауылдық </w:t>
      </w:r>
      <w:r>
        <w:br/>
      </w:r>
      <w:r>
        <w:rPr>
          <w:rFonts w:ascii="Times New Roman"/>
          <w:b w:val="false"/>
          <w:i w:val="false"/>
          <w:color w:val="000000"/>
          <w:sz w:val="28"/>
        </w:rPr>
        <w:t xml:space="preserve">
   аймақ) </w:t>
      </w:r>
    </w:p>
    <w:p>
      <w:pPr>
        <w:spacing w:after="0"/>
        <w:ind w:left="0"/>
        <w:jc w:val="both"/>
      </w:pPr>
      <w:r>
        <w:rPr>
          <w:rFonts w:ascii="Times New Roman"/>
          <w:b w:val="false"/>
          <w:i w:val="false"/>
          <w:color w:val="000000"/>
          <w:sz w:val="28"/>
        </w:rPr>
        <w:t xml:space="preserve">29 Павлодар облысының </w:t>
      </w:r>
      <w:r>
        <w:br/>
      </w:r>
      <w:r>
        <w:rPr>
          <w:rFonts w:ascii="Times New Roman"/>
          <w:b w:val="false"/>
          <w:i w:val="false"/>
          <w:color w:val="000000"/>
          <w:sz w:val="28"/>
        </w:rPr>
        <w:t xml:space="preserve">
   елдi мекендерiн сумен     АШМ        2003        62,79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жергiлiктi жүйесiнiң </w:t>
      </w:r>
      <w:r>
        <w:br/>
      </w:r>
      <w:r>
        <w:rPr>
          <w:rFonts w:ascii="Times New Roman"/>
          <w:b w:val="false"/>
          <w:i w:val="false"/>
          <w:color w:val="000000"/>
          <w:sz w:val="28"/>
        </w:rPr>
        <w:t xml:space="preserve">
   үшiншi кезегi, </w:t>
      </w:r>
      <w:r>
        <w:br/>
      </w:r>
      <w:r>
        <w:rPr>
          <w:rFonts w:ascii="Times New Roman"/>
          <w:b w:val="false"/>
          <w:i w:val="false"/>
          <w:color w:val="000000"/>
          <w:sz w:val="28"/>
        </w:rPr>
        <w:t xml:space="preserve">
   Екiбастұз қаласы </w:t>
      </w:r>
      <w:r>
        <w:br/>
      </w:r>
      <w:r>
        <w:rPr>
          <w:rFonts w:ascii="Times New Roman"/>
          <w:b w:val="false"/>
          <w:i w:val="false"/>
          <w:color w:val="000000"/>
          <w:sz w:val="28"/>
        </w:rPr>
        <w:t xml:space="preserve">
   (ауылдық аймақ) </w:t>
      </w:r>
    </w:p>
    <w:p>
      <w:pPr>
        <w:spacing w:after="0"/>
        <w:ind w:left="0"/>
        <w:jc w:val="both"/>
      </w:pPr>
      <w:r>
        <w:rPr>
          <w:rFonts w:ascii="Times New Roman"/>
          <w:b w:val="false"/>
          <w:i w:val="false"/>
          <w:color w:val="000000"/>
          <w:sz w:val="28"/>
        </w:rPr>
        <w:t xml:space="preserve">30 Павлодар облысының </w:t>
      </w:r>
      <w:r>
        <w:br/>
      </w:r>
      <w:r>
        <w:rPr>
          <w:rFonts w:ascii="Times New Roman"/>
          <w:b w:val="false"/>
          <w:i w:val="false"/>
          <w:color w:val="000000"/>
          <w:sz w:val="28"/>
        </w:rPr>
        <w:t xml:space="preserve">
   елдi мекендерiн сумен     АШМ        2003        48,51 </w:t>
      </w:r>
      <w:r>
        <w:br/>
      </w:r>
      <w:r>
        <w:rPr>
          <w:rFonts w:ascii="Times New Roman"/>
          <w:b w:val="false"/>
          <w:i w:val="false"/>
          <w:color w:val="000000"/>
          <w:sz w:val="28"/>
        </w:rPr>
        <w:t xml:space="preserve">
   жабдықтау құрылысының </w:t>
      </w:r>
      <w:r>
        <w:br/>
      </w:r>
      <w:r>
        <w:rPr>
          <w:rFonts w:ascii="Times New Roman"/>
          <w:b w:val="false"/>
          <w:i w:val="false"/>
          <w:color w:val="000000"/>
          <w:sz w:val="28"/>
        </w:rPr>
        <w:t xml:space="preserve">
   жергiлiктi жүйесiнiң </w:t>
      </w:r>
      <w:r>
        <w:br/>
      </w:r>
      <w:r>
        <w:rPr>
          <w:rFonts w:ascii="Times New Roman"/>
          <w:b w:val="false"/>
          <w:i w:val="false"/>
          <w:color w:val="000000"/>
          <w:sz w:val="28"/>
        </w:rPr>
        <w:t xml:space="preserve">
   үшiншi кезегi, Баянауыл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31 Сумен жабдықтау </w:t>
      </w:r>
      <w:r>
        <w:br/>
      </w:r>
      <w:r>
        <w:rPr>
          <w:rFonts w:ascii="Times New Roman"/>
          <w:b w:val="false"/>
          <w:i w:val="false"/>
          <w:color w:val="000000"/>
          <w:sz w:val="28"/>
        </w:rPr>
        <w:t xml:space="preserve">
   пункттерi Оңтүстiк        АШМ        2003        59,83 </w:t>
      </w:r>
      <w:r>
        <w:br/>
      </w:r>
      <w:r>
        <w:rPr>
          <w:rFonts w:ascii="Times New Roman"/>
          <w:b w:val="false"/>
          <w:i w:val="false"/>
          <w:color w:val="000000"/>
          <w:sz w:val="28"/>
        </w:rPr>
        <w:t xml:space="preserve">
   Қазақстан облысының </w:t>
      </w:r>
      <w:r>
        <w:br/>
      </w:r>
      <w:r>
        <w:rPr>
          <w:rFonts w:ascii="Times New Roman"/>
          <w:b w:val="false"/>
          <w:i w:val="false"/>
          <w:color w:val="000000"/>
          <w:sz w:val="28"/>
        </w:rPr>
        <w:t xml:space="preserve">
   Абай топтық су </w:t>
      </w:r>
      <w:r>
        <w:br/>
      </w:r>
      <w:r>
        <w:rPr>
          <w:rFonts w:ascii="Times New Roman"/>
          <w:b w:val="false"/>
          <w:i w:val="false"/>
          <w:color w:val="000000"/>
          <w:sz w:val="28"/>
        </w:rPr>
        <w:t xml:space="preserve">
   құбырынан Мақтаарал </w:t>
      </w:r>
      <w:r>
        <w:br/>
      </w:r>
      <w:r>
        <w:rPr>
          <w:rFonts w:ascii="Times New Roman"/>
          <w:b w:val="false"/>
          <w:i w:val="false"/>
          <w:color w:val="000000"/>
          <w:sz w:val="28"/>
        </w:rPr>
        <w:t xml:space="preserve">
   ауданының ауылдық елдi </w:t>
      </w:r>
      <w:r>
        <w:br/>
      </w:r>
      <w:r>
        <w:rPr>
          <w:rFonts w:ascii="Times New Roman"/>
          <w:b w:val="false"/>
          <w:i w:val="false"/>
          <w:color w:val="000000"/>
          <w:sz w:val="28"/>
        </w:rPr>
        <w:t xml:space="preserve">
   мекендерiн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32 Оңтүстiк Қазақстан </w:t>
      </w:r>
      <w:r>
        <w:br/>
      </w:r>
      <w:r>
        <w:rPr>
          <w:rFonts w:ascii="Times New Roman"/>
          <w:b w:val="false"/>
          <w:i w:val="false"/>
          <w:color w:val="000000"/>
          <w:sz w:val="28"/>
        </w:rPr>
        <w:t xml:space="preserve">
   облысының Молбұлақ        АШМ      2003-2004    167,98 </w:t>
      </w:r>
      <w:r>
        <w:br/>
      </w:r>
      <w:r>
        <w:rPr>
          <w:rFonts w:ascii="Times New Roman"/>
          <w:b w:val="false"/>
          <w:i w:val="false"/>
          <w:color w:val="000000"/>
          <w:sz w:val="28"/>
        </w:rPr>
        <w:t xml:space="preserve">
   елдi мекенiн және </w:t>
      </w:r>
      <w:r>
        <w:br/>
      </w:r>
      <w:r>
        <w:rPr>
          <w:rFonts w:ascii="Times New Roman"/>
          <w:b w:val="false"/>
          <w:i w:val="false"/>
          <w:color w:val="000000"/>
          <w:sz w:val="28"/>
        </w:rPr>
        <w:t xml:space="preserve">
   Қазықұрт ауданы </w:t>
      </w:r>
      <w:r>
        <w:br/>
      </w:r>
      <w:r>
        <w:rPr>
          <w:rFonts w:ascii="Times New Roman"/>
          <w:b w:val="false"/>
          <w:i w:val="false"/>
          <w:color w:val="000000"/>
          <w:sz w:val="28"/>
        </w:rPr>
        <w:t xml:space="preserve">
   орталығының 2, 4, 6, </w:t>
      </w:r>
      <w:r>
        <w:br/>
      </w:r>
      <w:r>
        <w:rPr>
          <w:rFonts w:ascii="Times New Roman"/>
          <w:b w:val="false"/>
          <w:i w:val="false"/>
          <w:color w:val="000000"/>
          <w:sz w:val="28"/>
        </w:rPr>
        <w:t xml:space="preserve">
   13, 16 кварталдарын </w:t>
      </w:r>
      <w:r>
        <w:br/>
      </w: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33 Атырау қаласын сумен </w:t>
      </w:r>
      <w:r>
        <w:br/>
      </w:r>
      <w:r>
        <w:rPr>
          <w:rFonts w:ascii="Times New Roman"/>
          <w:b w:val="false"/>
          <w:i w:val="false"/>
          <w:color w:val="000000"/>
          <w:sz w:val="28"/>
        </w:rPr>
        <w:t xml:space="preserve">
   жабдықтау және тазалық    Атырау   2000-2003    2447,29 2431,29 </w:t>
      </w:r>
      <w:r>
        <w:br/>
      </w:r>
      <w:r>
        <w:rPr>
          <w:rFonts w:ascii="Times New Roman"/>
          <w:b w:val="false"/>
          <w:i w:val="false"/>
          <w:color w:val="000000"/>
          <w:sz w:val="28"/>
        </w:rPr>
        <w:t xml:space="preserve">
   сақтау жөнiндегi          обл. </w:t>
      </w:r>
      <w:r>
        <w:br/>
      </w:r>
      <w:r>
        <w:rPr>
          <w:rFonts w:ascii="Times New Roman"/>
          <w:b w:val="false"/>
          <w:i w:val="false"/>
          <w:color w:val="000000"/>
          <w:sz w:val="28"/>
        </w:rPr>
        <w:t xml:space="preserve">
   пилотты жоба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37427,71  4275,20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1    749,91    1201,26 </w:t>
      </w:r>
      <w:r>
        <w:br/>
      </w:r>
      <w:r>
        <w:rPr>
          <w:rFonts w:ascii="Times New Roman"/>
          <w:b w:val="false"/>
          <w:i w:val="false"/>
          <w:color w:val="000000"/>
          <w:sz w:val="28"/>
        </w:rPr>
        <w:t xml:space="preserve">
 2              1290,00   4200,00  4506,00 </w:t>
      </w:r>
      <w:r>
        <w:br/>
      </w:r>
      <w:r>
        <w:rPr>
          <w:rFonts w:ascii="Times New Roman"/>
          <w:b w:val="false"/>
          <w:i w:val="false"/>
          <w:color w:val="000000"/>
          <w:sz w:val="28"/>
        </w:rPr>
        <w:t xml:space="preserve">
 3               500,00   4771,50  7177,80 </w:t>
      </w:r>
      <w:r>
        <w:br/>
      </w:r>
      <w:r>
        <w:rPr>
          <w:rFonts w:ascii="Times New Roman"/>
          <w:b w:val="false"/>
          <w:i w:val="false"/>
          <w:color w:val="000000"/>
          <w:sz w:val="28"/>
        </w:rPr>
        <w:t xml:space="preserve">
 4    150,00     124,96 </w:t>
      </w:r>
      <w:r>
        <w:br/>
      </w:r>
      <w:r>
        <w:rPr>
          <w:rFonts w:ascii="Times New Roman"/>
          <w:b w:val="false"/>
          <w:i w:val="false"/>
          <w:color w:val="000000"/>
          <w:sz w:val="28"/>
        </w:rPr>
        <w:t xml:space="preserve">
 5    185,80 </w:t>
      </w:r>
      <w:r>
        <w:br/>
      </w:r>
      <w:r>
        <w:rPr>
          <w:rFonts w:ascii="Times New Roman"/>
          <w:b w:val="false"/>
          <w:i w:val="false"/>
          <w:color w:val="000000"/>
          <w:sz w:val="28"/>
        </w:rPr>
        <w:t xml:space="preserve">
 6     36,60 </w:t>
      </w:r>
      <w:r>
        <w:br/>
      </w:r>
      <w:r>
        <w:rPr>
          <w:rFonts w:ascii="Times New Roman"/>
          <w:b w:val="false"/>
          <w:i w:val="false"/>
          <w:color w:val="000000"/>
          <w:sz w:val="28"/>
        </w:rPr>
        <w:t xml:space="preserve">
 7    232,50 </w:t>
      </w:r>
      <w:r>
        <w:br/>
      </w:r>
      <w:r>
        <w:rPr>
          <w:rFonts w:ascii="Times New Roman"/>
          <w:b w:val="false"/>
          <w:i w:val="false"/>
          <w:color w:val="000000"/>
          <w:sz w:val="28"/>
        </w:rPr>
        <w:t xml:space="preserve">
 8    335,33     664,67    900,00   630,40 </w:t>
      </w:r>
      <w:r>
        <w:br/>
      </w:r>
      <w:r>
        <w:rPr>
          <w:rFonts w:ascii="Times New Roman"/>
          <w:b w:val="false"/>
          <w:i w:val="false"/>
          <w:color w:val="000000"/>
          <w:sz w:val="28"/>
        </w:rPr>
        <w:t xml:space="preserve">
 9    300,00     477,54    200,00 </w:t>
      </w:r>
      <w:r>
        <w:br/>
      </w:r>
      <w:r>
        <w:rPr>
          <w:rFonts w:ascii="Times New Roman"/>
          <w:b w:val="false"/>
          <w:i w:val="false"/>
          <w:color w:val="000000"/>
          <w:sz w:val="28"/>
        </w:rPr>
        <w:t xml:space="preserve">
10    233,60 </w:t>
      </w:r>
      <w:r>
        <w:br/>
      </w:r>
      <w:r>
        <w:rPr>
          <w:rFonts w:ascii="Times New Roman"/>
          <w:b w:val="false"/>
          <w:i w:val="false"/>
          <w:color w:val="000000"/>
          <w:sz w:val="28"/>
        </w:rPr>
        <w:t xml:space="preserve">
11    300,00      16,90 </w:t>
      </w:r>
      <w:r>
        <w:br/>
      </w:r>
      <w:r>
        <w:rPr>
          <w:rFonts w:ascii="Times New Roman"/>
          <w:b w:val="false"/>
          <w:i w:val="false"/>
          <w:color w:val="000000"/>
          <w:sz w:val="28"/>
        </w:rPr>
        <w:t xml:space="preserve">
12     50,00      87,84 </w:t>
      </w:r>
      <w:r>
        <w:br/>
      </w:r>
      <w:r>
        <w:rPr>
          <w:rFonts w:ascii="Times New Roman"/>
          <w:b w:val="false"/>
          <w:i w:val="false"/>
          <w:color w:val="000000"/>
          <w:sz w:val="28"/>
        </w:rPr>
        <w:t xml:space="preserve">
13     19,20 </w:t>
      </w:r>
      <w:r>
        <w:br/>
      </w:r>
      <w:r>
        <w:rPr>
          <w:rFonts w:ascii="Times New Roman"/>
          <w:b w:val="false"/>
          <w:i w:val="false"/>
          <w:color w:val="000000"/>
          <w:sz w:val="28"/>
        </w:rPr>
        <w:t xml:space="preserve">
14     43,80 </w:t>
      </w:r>
      <w:r>
        <w:br/>
      </w:r>
      <w:r>
        <w:rPr>
          <w:rFonts w:ascii="Times New Roman"/>
          <w:b w:val="false"/>
          <w:i w:val="false"/>
          <w:color w:val="000000"/>
          <w:sz w:val="28"/>
        </w:rPr>
        <w:t xml:space="preserve">
15     19,30 </w:t>
      </w:r>
      <w:r>
        <w:br/>
      </w:r>
      <w:r>
        <w:rPr>
          <w:rFonts w:ascii="Times New Roman"/>
          <w:b w:val="false"/>
          <w:i w:val="false"/>
          <w:color w:val="000000"/>
          <w:sz w:val="28"/>
        </w:rPr>
        <w:t xml:space="preserve">
16     31,60 </w:t>
      </w:r>
      <w:r>
        <w:br/>
      </w:r>
      <w:r>
        <w:rPr>
          <w:rFonts w:ascii="Times New Roman"/>
          <w:b w:val="false"/>
          <w:i w:val="false"/>
          <w:color w:val="000000"/>
          <w:sz w:val="28"/>
        </w:rPr>
        <w:t xml:space="preserve">
17     47,31     300,00    229,48 </w:t>
      </w:r>
      <w:r>
        <w:br/>
      </w:r>
      <w:r>
        <w:rPr>
          <w:rFonts w:ascii="Times New Roman"/>
          <w:b w:val="false"/>
          <w:i w:val="false"/>
          <w:color w:val="000000"/>
          <w:sz w:val="28"/>
        </w:rPr>
        <w:t xml:space="preserve">
18     76,80 </w:t>
      </w:r>
      <w:r>
        <w:br/>
      </w:r>
      <w:r>
        <w:rPr>
          <w:rFonts w:ascii="Times New Roman"/>
          <w:b w:val="false"/>
          <w:i w:val="false"/>
          <w:color w:val="000000"/>
          <w:sz w:val="28"/>
        </w:rPr>
        <w:t xml:space="preserve">
19     74,37      40,27 </w:t>
      </w:r>
      <w:r>
        <w:br/>
      </w:r>
      <w:r>
        <w:rPr>
          <w:rFonts w:ascii="Times New Roman"/>
          <w:b w:val="false"/>
          <w:i w:val="false"/>
          <w:color w:val="000000"/>
          <w:sz w:val="28"/>
        </w:rPr>
        <w:t xml:space="preserve">
20     16,90     405,60 </w:t>
      </w:r>
      <w:r>
        <w:br/>
      </w:r>
      <w:r>
        <w:rPr>
          <w:rFonts w:ascii="Times New Roman"/>
          <w:b w:val="false"/>
          <w:i w:val="false"/>
          <w:color w:val="000000"/>
          <w:sz w:val="28"/>
        </w:rPr>
        <w:t xml:space="preserve">
21    323,53     209,57 </w:t>
      </w:r>
      <w:r>
        <w:br/>
      </w:r>
      <w:r>
        <w:rPr>
          <w:rFonts w:ascii="Times New Roman"/>
          <w:b w:val="false"/>
          <w:i w:val="false"/>
          <w:color w:val="000000"/>
          <w:sz w:val="28"/>
        </w:rPr>
        <w:t xml:space="preserve">
22     30,00 </w:t>
      </w:r>
      <w:r>
        <w:br/>
      </w:r>
      <w:r>
        <w:rPr>
          <w:rFonts w:ascii="Times New Roman"/>
          <w:b w:val="false"/>
          <w:i w:val="false"/>
          <w:color w:val="000000"/>
          <w:sz w:val="28"/>
        </w:rPr>
        <w:t xml:space="preserve">
23     10,00 </w:t>
      </w:r>
      <w:r>
        <w:br/>
      </w:r>
      <w:r>
        <w:rPr>
          <w:rFonts w:ascii="Times New Roman"/>
          <w:b w:val="false"/>
          <w:i w:val="false"/>
          <w:color w:val="000000"/>
          <w:sz w:val="28"/>
        </w:rPr>
        <w:t xml:space="preserve">
24     47,59 </w:t>
      </w:r>
      <w:r>
        <w:br/>
      </w:r>
      <w:r>
        <w:rPr>
          <w:rFonts w:ascii="Times New Roman"/>
          <w:b w:val="false"/>
          <w:i w:val="false"/>
          <w:color w:val="000000"/>
          <w:sz w:val="28"/>
        </w:rPr>
        <w:t xml:space="preserve">
25     36,21      62,56 </w:t>
      </w:r>
      <w:r>
        <w:br/>
      </w:r>
      <w:r>
        <w:rPr>
          <w:rFonts w:ascii="Times New Roman"/>
          <w:b w:val="false"/>
          <w:i w:val="false"/>
          <w:color w:val="000000"/>
          <w:sz w:val="28"/>
        </w:rPr>
        <w:t xml:space="preserve">
26     97,49 </w:t>
      </w:r>
      <w:r>
        <w:br/>
      </w:r>
      <w:r>
        <w:rPr>
          <w:rFonts w:ascii="Times New Roman"/>
          <w:b w:val="false"/>
          <w:i w:val="false"/>
          <w:color w:val="000000"/>
          <w:sz w:val="28"/>
        </w:rPr>
        <w:t xml:space="preserve">
27     49,10 </w:t>
      </w:r>
      <w:r>
        <w:br/>
      </w:r>
      <w:r>
        <w:rPr>
          <w:rFonts w:ascii="Times New Roman"/>
          <w:b w:val="false"/>
          <w:i w:val="false"/>
          <w:color w:val="000000"/>
          <w:sz w:val="28"/>
        </w:rPr>
        <w:t xml:space="preserve">
28     60,22 </w:t>
      </w:r>
      <w:r>
        <w:br/>
      </w:r>
      <w:r>
        <w:rPr>
          <w:rFonts w:ascii="Times New Roman"/>
          <w:b w:val="false"/>
          <w:i w:val="false"/>
          <w:color w:val="000000"/>
          <w:sz w:val="28"/>
        </w:rPr>
        <w:t xml:space="preserve">
29     62,79 </w:t>
      </w:r>
      <w:r>
        <w:br/>
      </w:r>
      <w:r>
        <w:rPr>
          <w:rFonts w:ascii="Times New Roman"/>
          <w:b w:val="false"/>
          <w:i w:val="false"/>
          <w:color w:val="000000"/>
          <w:sz w:val="28"/>
        </w:rPr>
        <w:t xml:space="preserve">
30     48,51 </w:t>
      </w:r>
      <w:r>
        <w:br/>
      </w:r>
      <w:r>
        <w:rPr>
          <w:rFonts w:ascii="Times New Roman"/>
          <w:b w:val="false"/>
          <w:i w:val="false"/>
          <w:color w:val="000000"/>
          <w:sz w:val="28"/>
        </w:rPr>
        <w:t xml:space="preserve">
31     59,83 </w:t>
      </w:r>
      <w:r>
        <w:br/>
      </w:r>
      <w:r>
        <w:rPr>
          <w:rFonts w:ascii="Times New Roman"/>
          <w:b w:val="false"/>
          <w:i w:val="false"/>
          <w:color w:val="000000"/>
          <w:sz w:val="28"/>
        </w:rPr>
        <w:t xml:space="preserve">
32     25,52     142,46 </w:t>
      </w:r>
      <w:r>
        <w:br/>
      </w:r>
      <w:r>
        <w:rPr>
          <w:rFonts w:ascii="Times New Roman"/>
          <w:b w:val="false"/>
          <w:i w:val="false"/>
          <w:color w:val="000000"/>
          <w:sz w:val="28"/>
        </w:rPr>
        <w:t xml:space="preserve">
33     15,30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3769,10    5523,63    10300,98  12314,20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Қазақстан Республикасының шама бірлігінің эталондық базасын </w:t>
      </w:r>
      <w:r>
        <w:br/>
      </w:r>
      <w:r>
        <w:rPr>
          <w:rFonts w:ascii="Times New Roman"/>
          <w:b w:val="false"/>
          <w:i w:val="false"/>
          <w:color w:val="000000"/>
          <w:sz w:val="28"/>
        </w:rPr>
        <w:t>
</w:t>
      </w:r>
      <w:r>
        <w:rPr>
          <w:rFonts w:ascii="Times New Roman"/>
          <w:b/>
          <w:i w:val="false"/>
          <w:color w:val="000000"/>
          <w:sz w:val="28"/>
        </w:rPr>
        <w:t xml:space="preserve">дамыту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қаласының </w:t>
      </w:r>
      <w:r>
        <w:br/>
      </w:r>
      <w:r>
        <w:rPr>
          <w:rFonts w:ascii="Times New Roman"/>
          <w:b w:val="false"/>
          <w:i w:val="false"/>
          <w:color w:val="000000"/>
          <w:sz w:val="28"/>
        </w:rPr>
        <w:t xml:space="preserve">
   Эталон орталығының        ИСМ      2003-2005    315,00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315,00    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1   45,00      150,00    120,00    0,00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45,00      150,00    120,00    0,00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Қазақстан Республикасының түзеу мекемелерiнiң 2001-2005 </w:t>
      </w:r>
      <w:r>
        <w:br/>
      </w:r>
      <w:r>
        <w:rPr>
          <w:rFonts w:ascii="Times New Roman"/>
          <w:b w:val="false"/>
          <w:i w:val="false"/>
          <w:color w:val="000000"/>
          <w:sz w:val="28"/>
        </w:rPr>
        <w:t>
</w:t>
      </w:r>
      <w:r>
        <w:rPr>
          <w:rFonts w:ascii="Times New Roman"/>
          <w:b/>
          <w:i w:val="false"/>
          <w:color w:val="000000"/>
          <w:sz w:val="28"/>
        </w:rPr>
        <w:t xml:space="preserve">жылдарға арналған материалдық-техникалық базасын жақсартудың </w:t>
      </w:r>
      <w:r>
        <w:br/>
      </w:r>
      <w:r>
        <w:rPr>
          <w:rFonts w:ascii="Times New Roman"/>
          <w:b w:val="false"/>
          <w:i w:val="false"/>
          <w:color w:val="000000"/>
          <w:sz w:val="28"/>
        </w:rPr>
        <w:t>
</w:t>
      </w:r>
      <w:r>
        <w:rPr>
          <w:rFonts w:ascii="Times New Roman"/>
          <w:b/>
          <w:i w:val="false"/>
          <w:color w:val="000000"/>
          <w:sz w:val="28"/>
        </w:rPr>
        <w:t xml:space="preserve">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Алматы қаласындағы </w:t>
      </w:r>
      <w:r>
        <w:br/>
      </w:r>
      <w:r>
        <w:rPr>
          <w:rFonts w:ascii="Times New Roman"/>
          <w:b w:val="false"/>
          <w:i w:val="false"/>
          <w:color w:val="000000"/>
          <w:sz w:val="28"/>
        </w:rPr>
        <w:t xml:space="preserve">
   тергеу изоляторының       ІІМ      2000-2004   1156,00   775,00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  Шымкент қаласындағы </w:t>
      </w:r>
      <w:r>
        <w:br/>
      </w:r>
      <w:r>
        <w:rPr>
          <w:rFonts w:ascii="Times New Roman"/>
          <w:b w:val="false"/>
          <w:i w:val="false"/>
          <w:color w:val="000000"/>
          <w:sz w:val="28"/>
        </w:rPr>
        <w:t xml:space="preserve">
   тергеу изоляторының       ІІМ      2000-2003    583,00   483,00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3  Павлодар қаласындағы </w:t>
      </w:r>
      <w:r>
        <w:br/>
      </w:r>
      <w:r>
        <w:rPr>
          <w:rFonts w:ascii="Times New Roman"/>
          <w:b w:val="false"/>
          <w:i w:val="false"/>
          <w:color w:val="000000"/>
          <w:sz w:val="28"/>
        </w:rPr>
        <w:t xml:space="preserve">
   тергеу изоляторындағы     ІІМ      2000-2003    266,00   165,00 </w:t>
      </w:r>
      <w:r>
        <w:br/>
      </w:r>
      <w:r>
        <w:rPr>
          <w:rFonts w:ascii="Times New Roman"/>
          <w:b w:val="false"/>
          <w:i w:val="false"/>
          <w:color w:val="000000"/>
          <w:sz w:val="28"/>
        </w:rPr>
        <w:t xml:space="preserve">
   режимдiк корпустың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4  Ақтау қаласындағы </w:t>
      </w:r>
      <w:r>
        <w:br/>
      </w:r>
      <w:r>
        <w:rPr>
          <w:rFonts w:ascii="Times New Roman"/>
          <w:b w:val="false"/>
          <w:i w:val="false"/>
          <w:color w:val="000000"/>
          <w:sz w:val="28"/>
        </w:rPr>
        <w:t xml:space="preserve">
   тергеу изоляторының       ІІМ      2000-2003    695,30   238,00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5  Қызылорда қаласындағы </w:t>
      </w:r>
      <w:r>
        <w:br/>
      </w:r>
      <w:r>
        <w:rPr>
          <w:rFonts w:ascii="Times New Roman"/>
          <w:b w:val="false"/>
          <w:i w:val="false"/>
          <w:color w:val="000000"/>
          <w:sz w:val="28"/>
        </w:rPr>
        <w:t xml:space="preserve">
   қабырға материалдар       ӘдМ      2001-2005   1044,00   110,00 </w:t>
      </w:r>
      <w:r>
        <w:br/>
      </w:r>
      <w:r>
        <w:rPr>
          <w:rFonts w:ascii="Times New Roman"/>
          <w:b w:val="false"/>
          <w:i w:val="false"/>
          <w:color w:val="000000"/>
          <w:sz w:val="28"/>
        </w:rPr>
        <w:t xml:space="preserve">
   зауытының базасында </w:t>
      </w:r>
      <w:r>
        <w:br/>
      </w:r>
      <w:r>
        <w:rPr>
          <w:rFonts w:ascii="Times New Roman"/>
          <w:b w:val="false"/>
          <w:i w:val="false"/>
          <w:color w:val="000000"/>
          <w:sz w:val="28"/>
        </w:rPr>
        <w:t xml:space="preserve">
   1000 орынға жалпы </w:t>
      </w:r>
      <w:r>
        <w:br/>
      </w:r>
      <w:r>
        <w:rPr>
          <w:rFonts w:ascii="Times New Roman"/>
          <w:b w:val="false"/>
          <w:i w:val="false"/>
          <w:color w:val="000000"/>
          <w:sz w:val="28"/>
        </w:rPr>
        <w:t xml:space="preserve">
   режiмдiк түзеу </w:t>
      </w:r>
      <w:r>
        <w:br/>
      </w:r>
      <w:r>
        <w:rPr>
          <w:rFonts w:ascii="Times New Roman"/>
          <w:b w:val="false"/>
          <w:i w:val="false"/>
          <w:color w:val="000000"/>
          <w:sz w:val="28"/>
        </w:rPr>
        <w:t xml:space="preserve">
   колониясын жасауға </w:t>
      </w:r>
      <w:r>
        <w:br/>
      </w:r>
      <w:r>
        <w:rPr>
          <w:rFonts w:ascii="Times New Roman"/>
          <w:b w:val="false"/>
          <w:i w:val="false"/>
          <w:color w:val="000000"/>
          <w:sz w:val="28"/>
        </w:rPr>
        <w:t xml:space="preserve">
   қайта құру жұмыстары </w:t>
      </w:r>
    </w:p>
    <w:p>
      <w:pPr>
        <w:spacing w:after="0"/>
        <w:ind w:left="0"/>
        <w:jc w:val="both"/>
      </w:pPr>
      <w:r>
        <w:rPr>
          <w:rFonts w:ascii="Times New Roman"/>
          <w:b w:val="false"/>
          <w:i w:val="false"/>
          <w:color w:val="000000"/>
          <w:sz w:val="28"/>
        </w:rPr>
        <w:t xml:space="preserve">6  Жамбыл облысында 1200 </w:t>
      </w:r>
      <w:r>
        <w:br/>
      </w:r>
      <w:r>
        <w:rPr>
          <w:rFonts w:ascii="Times New Roman"/>
          <w:b w:val="false"/>
          <w:i w:val="false"/>
          <w:color w:val="000000"/>
          <w:sz w:val="28"/>
        </w:rPr>
        <w:t xml:space="preserve">
   орынға жалпы режимдiк     ӘдМ      2001-2004    876,00    74,00 </w:t>
      </w:r>
      <w:r>
        <w:br/>
      </w:r>
      <w:r>
        <w:rPr>
          <w:rFonts w:ascii="Times New Roman"/>
          <w:b w:val="false"/>
          <w:i w:val="false"/>
          <w:color w:val="000000"/>
          <w:sz w:val="28"/>
        </w:rPr>
        <w:t xml:space="preserve">
   түзеу колониясын </w:t>
      </w:r>
      <w:r>
        <w:br/>
      </w:r>
      <w:r>
        <w:rPr>
          <w:rFonts w:ascii="Times New Roman"/>
          <w:b w:val="false"/>
          <w:i w:val="false"/>
          <w:color w:val="000000"/>
          <w:sz w:val="28"/>
        </w:rPr>
        <w:t xml:space="preserve">
   жасауға психоневроло. </w:t>
      </w:r>
      <w:r>
        <w:br/>
      </w:r>
      <w:r>
        <w:rPr>
          <w:rFonts w:ascii="Times New Roman"/>
          <w:b w:val="false"/>
          <w:i w:val="false"/>
          <w:color w:val="000000"/>
          <w:sz w:val="28"/>
        </w:rPr>
        <w:t xml:space="preserve">
   гиялық интернат үйiн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7  Солнечный кентiндегі </w:t>
      </w:r>
      <w:r>
        <w:br/>
      </w:r>
      <w:r>
        <w:rPr>
          <w:rFonts w:ascii="Times New Roman"/>
          <w:b w:val="false"/>
          <w:i w:val="false"/>
          <w:color w:val="000000"/>
          <w:sz w:val="28"/>
        </w:rPr>
        <w:t xml:space="preserve">
   әскери қалашықты          ӘдМ      2000-2003    264,00   126,10 </w:t>
      </w:r>
      <w:r>
        <w:br/>
      </w:r>
      <w:r>
        <w:rPr>
          <w:rFonts w:ascii="Times New Roman"/>
          <w:b w:val="false"/>
          <w:i w:val="false"/>
          <w:color w:val="000000"/>
          <w:sz w:val="28"/>
        </w:rPr>
        <w:t xml:space="preserve">
   түзеу колониясына </w:t>
      </w:r>
      <w:r>
        <w:br/>
      </w:r>
      <w:r>
        <w:rPr>
          <w:rFonts w:ascii="Times New Roman"/>
          <w:b w:val="false"/>
          <w:i w:val="false"/>
          <w:color w:val="000000"/>
          <w:sz w:val="28"/>
        </w:rPr>
        <w:t xml:space="preserve">
   айналдыру үшiн, </w:t>
      </w:r>
      <w:r>
        <w:br/>
      </w:r>
      <w:r>
        <w:rPr>
          <w:rFonts w:ascii="Times New Roman"/>
          <w:b w:val="false"/>
          <w:i w:val="false"/>
          <w:color w:val="000000"/>
          <w:sz w:val="28"/>
        </w:rPr>
        <w:t xml:space="preserve">
   әйелдер үшiн 300 </w:t>
      </w:r>
      <w:r>
        <w:br/>
      </w:r>
      <w:r>
        <w:rPr>
          <w:rFonts w:ascii="Times New Roman"/>
          <w:b w:val="false"/>
          <w:i w:val="false"/>
          <w:color w:val="000000"/>
          <w:sz w:val="28"/>
        </w:rPr>
        <w:t xml:space="preserve">
   орындық етiп қайта </w:t>
      </w:r>
      <w:r>
        <w:br/>
      </w:r>
      <w:r>
        <w:rPr>
          <w:rFonts w:ascii="Times New Roman"/>
          <w:b w:val="false"/>
          <w:i w:val="false"/>
          <w:color w:val="000000"/>
          <w:sz w:val="28"/>
        </w:rPr>
        <w:t xml:space="preserve">
   жаңарту, Шығыс-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8  Жем кентiндегi "Эмба-5" </w:t>
      </w:r>
      <w:r>
        <w:br/>
      </w:r>
      <w:r>
        <w:rPr>
          <w:rFonts w:ascii="Times New Roman"/>
          <w:b w:val="false"/>
          <w:i w:val="false"/>
          <w:color w:val="000000"/>
          <w:sz w:val="28"/>
        </w:rPr>
        <w:t xml:space="preserve">
   әскери объектiнi қатаң    ӘдМ      2000-2004    775,00   189,00 </w:t>
      </w:r>
      <w:r>
        <w:br/>
      </w:r>
      <w:r>
        <w:rPr>
          <w:rFonts w:ascii="Times New Roman"/>
          <w:b w:val="false"/>
          <w:i w:val="false"/>
          <w:color w:val="000000"/>
          <w:sz w:val="28"/>
        </w:rPr>
        <w:t xml:space="preserve">
   режiмдегi 1500 орынға </w:t>
      </w:r>
      <w:r>
        <w:br/>
      </w:r>
      <w:r>
        <w:rPr>
          <w:rFonts w:ascii="Times New Roman"/>
          <w:b w:val="false"/>
          <w:i w:val="false"/>
          <w:color w:val="000000"/>
          <w:sz w:val="28"/>
        </w:rPr>
        <w:t xml:space="preserve">
   түзеу колониясы етiп </w:t>
      </w:r>
      <w:r>
        <w:br/>
      </w:r>
      <w:r>
        <w:rPr>
          <w:rFonts w:ascii="Times New Roman"/>
          <w:b w:val="false"/>
          <w:i w:val="false"/>
          <w:color w:val="000000"/>
          <w:sz w:val="28"/>
        </w:rPr>
        <w:t xml:space="preserve">
   қайта құру, Ақтөбе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5659,30  2160,10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1    340,60    40,40 </w:t>
      </w:r>
      <w:r>
        <w:br/>
      </w:r>
      <w:r>
        <w:rPr>
          <w:rFonts w:ascii="Times New Roman"/>
          <w:b w:val="false"/>
          <w:i w:val="false"/>
          <w:color w:val="000000"/>
          <w:sz w:val="28"/>
        </w:rPr>
        <w:t xml:space="preserve">
 2    100,00 </w:t>
      </w:r>
      <w:r>
        <w:br/>
      </w:r>
      <w:r>
        <w:rPr>
          <w:rFonts w:ascii="Times New Roman"/>
          <w:b w:val="false"/>
          <w:i w:val="false"/>
          <w:color w:val="000000"/>
          <w:sz w:val="28"/>
        </w:rPr>
        <w:t xml:space="preserve">
 3    101,00 </w:t>
      </w:r>
      <w:r>
        <w:br/>
      </w:r>
      <w:r>
        <w:rPr>
          <w:rFonts w:ascii="Times New Roman"/>
          <w:b w:val="false"/>
          <w:i w:val="false"/>
          <w:color w:val="000000"/>
          <w:sz w:val="28"/>
        </w:rPr>
        <w:t xml:space="preserve">
 4    457,30 </w:t>
      </w:r>
      <w:r>
        <w:br/>
      </w:r>
      <w:r>
        <w:rPr>
          <w:rFonts w:ascii="Times New Roman"/>
          <w:b w:val="false"/>
          <w:i w:val="false"/>
          <w:color w:val="000000"/>
          <w:sz w:val="28"/>
        </w:rPr>
        <w:t xml:space="preserve">
 5    310,00   310,00     314,00 </w:t>
      </w:r>
      <w:r>
        <w:br/>
      </w:r>
      <w:r>
        <w:rPr>
          <w:rFonts w:ascii="Times New Roman"/>
          <w:b w:val="false"/>
          <w:i w:val="false"/>
          <w:color w:val="000000"/>
          <w:sz w:val="28"/>
        </w:rPr>
        <w:t xml:space="preserve">
 6    300,00   502,00 </w:t>
      </w:r>
      <w:r>
        <w:br/>
      </w:r>
      <w:r>
        <w:rPr>
          <w:rFonts w:ascii="Times New Roman"/>
          <w:b w:val="false"/>
          <w:i w:val="false"/>
          <w:color w:val="000000"/>
          <w:sz w:val="28"/>
        </w:rPr>
        <w:t xml:space="preserve">
 7    137,90 </w:t>
      </w:r>
      <w:r>
        <w:br/>
      </w:r>
      <w:r>
        <w:rPr>
          <w:rFonts w:ascii="Times New Roman"/>
          <w:b w:val="false"/>
          <w:i w:val="false"/>
          <w:color w:val="000000"/>
          <w:sz w:val="28"/>
        </w:rPr>
        <w:t xml:space="preserve">
 8    300,00   286,00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2046,80  1138,40     314,00     0,00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2003-2005 жылдарға арналған төтенше жағдайлардан </w:t>
      </w:r>
      <w:r>
        <w:br/>
      </w:r>
      <w:r>
        <w:rPr>
          <w:rFonts w:ascii="Times New Roman"/>
          <w:b w:val="false"/>
          <w:i w:val="false"/>
          <w:color w:val="000000"/>
          <w:sz w:val="28"/>
        </w:rPr>
        <w:t>
</w:t>
      </w:r>
      <w:r>
        <w:rPr>
          <w:rFonts w:ascii="Times New Roman"/>
          <w:b/>
          <w:i w:val="false"/>
          <w:color w:val="000000"/>
          <w:sz w:val="28"/>
        </w:rPr>
        <w:t xml:space="preserve">сақтандыру және оның зардабын жоюдың мемлекеттік жүйесін </w:t>
      </w:r>
      <w:r>
        <w:br/>
      </w:r>
      <w:r>
        <w:rPr>
          <w:rFonts w:ascii="Times New Roman"/>
          <w:b w:val="false"/>
          <w:i w:val="false"/>
          <w:color w:val="000000"/>
          <w:sz w:val="28"/>
        </w:rPr>
        <w:t>
</w:t>
      </w:r>
      <w:r>
        <w:rPr>
          <w:rFonts w:ascii="Times New Roman"/>
          <w:b/>
          <w:i w:val="false"/>
          <w:color w:val="000000"/>
          <w:sz w:val="28"/>
        </w:rPr>
        <w:t xml:space="preserve">дамытудың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Талғар өзенiнде күштi </w:t>
      </w:r>
      <w:r>
        <w:br/>
      </w:r>
      <w:r>
        <w:rPr>
          <w:rFonts w:ascii="Times New Roman"/>
          <w:b w:val="false"/>
          <w:i w:val="false"/>
          <w:color w:val="000000"/>
          <w:sz w:val="28"/>
        </w:rPr>
        <w:t xml:space="preserve">
   су тасқынын ұстайтын      ТЖА      1999-2004   3577,40  1894,00 </w:t>
      </w:r>
      <w:r>
        <w:br/>
      </w:r>
      <w:r>
        <w:rPr>
          <w:rFonts w:ascii="Times New Roman"/>
          <w:b w:val="false"/>
          <w:i w:val="false"/>
          <w:color w:val="000000"/>
          <w:sz w:val="28"/>
        </w:rPr>
        <w:t xml:space="preserve">
   плотина құрылысы </w:t>
      </w:r>
    </w:p>
    <w:p>
      <w:pPr>
        <w:spacing w:after="0"/>
        <w:ind w:left="0"/>
        <w:jc w:val="both"/>
      </w:pPr>
      <w:r>
        <w:rPr>
          <w:rFonts w:ascii="Times New Roman"/>
          <w:b w:val="false"/>
          <w:i w:val="false"/>
          <w:color w:val="000000"/>
          <w:sz w:val="28"/>
        </w:rPr>
        <w:t xml:space="preserve">2  Қарғалы өзенiнде су </w:t>
      </w:r>
      <w:r>
        <w:br/>
      </w:r>
      <w:r>
        <w:rPr>
          <w:rFonts w:ascii="Times New Roman"/>
          <w:b w:val="false"/>
          <w:i w:val="false"/>
          <w:color w:val="000000"/>
          <w:sz w:val="28"/>
        </w:rPr>
        <w:t xml:space="preserve">
   тасқынына қарсы           ТЖА        2003       180,00 </w:t>
      </w:r>
      <w:r>
        <w:br/>
      </w:r>
      <w:r>
        <w:rPr>
          <w:rFonts w:ascii="Times New Roman"/>
          <w:b w:val="false"/>
          <w:i w:val="false"/>
          <w:color w:val="000000"/>
          <w:sz w:val="28"/>
        </w:rPr>
        <w:t xml:space="preserve">
   құрылысты салуды аяқтау </w:t>
      </w:r>
    </w:p>
    <w:p>
      <w:pPr>
        <w:spacing w:after="0"/>
        <w:ind w:left="0"/>
        <w:jc w:val="both"/>
      </w:pPr>
      <w:r>
        <w:rPr>
          <w:rFonts w:ascii="Times New Roman"/>
          <w:b w:val="false"/>
          <w:i w:val="false"/>
          <w:color w:val="000000"/>
          <w:sz w:val="28"/>
        </w:rPr>
        <w:t xml:space="preserve">3  Бартоғай су қоймасын. </w:t>
      </w:r>
      <w:r>
        <w:br/>
      </w:r>
      <w:r>
        <w:rPr>
          <w:rFonts w:ascii="Times New Roman"/>
          <w:b w:val="false"/>
          <w:i w:val="false"/>
          <w:color w:val="000000"/>
          <w:sz w:val="28"/>
        </w:rPr>
        <w:t xml:space="preserve">
   дағы жөндеу-қалпына       АШМ      2003-2004    222,60 </w:t>
      </w:r>
      <w:r>
        <w:br/>
      </w:r>
      <w:r>
        <w:rPr>
          <w:rFonts w:ascii="Times New Roman"/>
          <w:b w:val="false"/>
          <w:i w:val="false"/>
          <w:color w:val="000000"/>
          <w:sz w:val="28"/>
        </w:rPr>
        <w:t xml:space="preserve">
   келтiру жұмыстары, </w:t>
      </w:r>
      <w:r>
        <w:br/>
      </w:r>
      <w:r>
        <w:rPr>
          <w:rFonts w:ascii="Times New Roman"/>
          <w:b w:val="false"/>
          <w:i w:val="false"/>
          <w:color w:val="000000"/>
          <w:sz w:val="28"/>
        </w:rPr>
        <w:t xml:space="preserve">
   Алматы облысы </w:t>
      </w:r>
    </w:p>
    <w:p>
      <w:pPr>
        <w:spacing w:after="0"/>
        <w:ind w:left="0"/>
        <w:jc w:val="both"/>
      </w:pPr>
      <w:r>
        <w:rPr>
          <w:rFonts w:ascii="Times New Roman"/>
          <w:b w:val="false"/>
          <w:i w:val="false"/>
          <w:color w:val="000000"/>
          <w:sz w:val="28"/>
        </w:rPr>
        <w:t xml:space="preserve">4  Бөген су қоймасындағы </w:t>
      </w:r>
      <w:r>
        <w:br/>
      </w:r>
      <w:r>
        <w:rPr>
          <w:rFonts w:ascii="Times New Roman"/>
          <w:b w:val="false"/>
          <w:i w:val="false"/>
          <w:color w:val="000000"/>
          <w:sz w:val="28"/>
        </w:rPr>
        <w:t xml:space="preserve">
   жөндеу-қалпына келтiру    АШМ      2001-2003    146,00    50,00 </w:t>
      </w:r>
      <w:r>
        <w:br/>
      </w:r>
      <w:r>
        <w:rPr>
          <w:rFonts w:ascii="Times New Roman"/>
          <w:b w:val="false"/>
          <w:i w:val="false"/>
          <w:color w:val="000000"/>
          <w:sz w:val="28"/>
        </w:rPr>
        <w:t xml:space="preserve">
   жұмыстары, Оңтүстiк </w:t>
      </w:r>
      <w:r>
        <w:br/>
      </w: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5  Терiс-Ащыбұлақ су </w:t>
      </w:r>
      <w:r>
        <w:br/>
      </w:r>
      <w:r>
        <w:rPr>
          <w:rFonts w:ascii="Times New Roman"/>
          <w:b w:val="false"/>
          <w:i w:val="false"/>
          <w:color w:val="000000"/>
          <w:sz w:val="28"/>
        </w:rPr>
        <w:t xml:space="preserve">
   қоймасы плотинасының      АШМ      2003-2006    568,70 </w:t>
      </w:r>
      <w:r>
        <w:br/>
      </w:r>
      <w:r>
        <w:rPr>
          <w:rFonts w:ascii="Times New Roman"/>
          <w:b w:val="false"/>
          <w:i w:val="false"/>
          <w:color w:val="000000"/>
          <w:sz w:val="28"/>
        </w:rPr>
        <w:t xml:space="preserve">
   сейсмикалық төзiмдiлi. </w:t>
      </w:r>
      <w:r>
        <w:br/>
      </w:r>
      <w:r>
        <w:rPr>
          <w:rFonts w:ascii="Times New Roman"/>
          <w:b w:val="false"/>
          <w:i w:val="false"/>
          <w:color w:val="000000"/>
          <w:sz w:val="28"/>
        </w:rPr>
        <w:t xml:space="preserve">
   гiн арттыру, Жамбыл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4694,70  1944,00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1    600,00    1083,40 </w:t>
      </w:r>
      <w:r>
        <w:br/>
      </w:r>
      <w:r>
        <w:rPr>
          <w:rFonts w:ascii="Times New Roman"/>
          <w:b w:val="false"/>
          <w:i w:val="false"/>
          <w:color w:val="000000"/>
          <w:sz w:val="28"/>
        </w:rPr>
        <w:t xml:space="preserve">
 2    180,00  </w:t>
      </w:r>
      <w:r>
        <w:br/>
      </w:r>
      <w:r>
        <w:rPr>
          <w:rFonts w:ascii="Times New Roman"/>
          <w:b w:val="false"/>
          <w:i w:val="false"/>
          <w:color w:val="000000"/>
          <w:sz w:val="28"/>
        </w:rPr>
        <w:t xml:space="preserve">
 3    150,00      72,60 </w:t>
      </w:r>
      <w:r>
        <w:br/>
      </w:r>
      <w:r>
        <w:rPr>
          <w:rFonts w:ascii="Times New Roman"/>
          <w:b w:val="false"/>
          <w:i w:val="false"/>
          <w:color w:val="000000"/>
          <w:sz w:val="28"/>
        </w:rPr>
        <w:t xml:space="preserve">
 4     96,00 </w:t>
      </w:r>
      <w:r>
        <w:br/>
      </w:r>
      <w:r>
        <w:rPr>
          <w:rFonts w:ascii="Times New Roman"/>
          <w:b w:val="false"/>
          <w:i w:val="false"/>
          <w:color w:val="000000"/>
          <w:sz w:val="28"/>
        </w:rPr>
        <w:t xml:space="preserve">
 5     17,00     100,00   268,10   183,60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1043,00    1256,00   268,10   183,60 </w:t>
      </w:r>
      <w:r>
        <w:br/>
      </w:r>
      <w:r>
        <w:rPr>
          <w:rFonts w:ascii="Times New Roman"/>
          <w:b w:val="false"/>
          <w:i w:val="false"/>
          <w:color w:val="000000"/>
          <w:sz w:val="28"/>
        </w:rPr>
        <w:t xml:space="preserve">
___________________________________________ </w:t>
      </w:r>
    </w:p>
    <w:p>
      <w:pPr>
        <w:spacing w:after="0"/>
        <w:ind w:left="0"/>
        <w:jc w:val="both"/>
      </w:pPr>
      <w:r>
        <w:rPr>
          <w:rFonts w:ascii="Times New Roman"/>
          <w:b/>
          <w:i w:val="false"/>
          <w:color w:val="000000"/>
          <w:sz w:val="28"/>
        </w:rPr>
        <w:t xml:space="preserve">Күш органдарының бағдарламалары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3 - Мемлекеттiк жоба      ІІМ      2002-2004   1127,00   400,00 </w:t>
      </w:r>
    </w:p>
    <w:p>
      <w:pPr>
        <w:spacing w:after="0"/>
        <w:ind w:left="0"/>
        <w:jc w:val="both"/>
      </w:pPr>
      <w:r>
        <w:rPr>
          <w:rFonts w:ascii="Times New Roman"/>
          <w:b w:val="false"/>
          <w:i w:val="false"/>
          <w:color w:val="000000"/>
          <w:sz w:val="28"/>
        </w:rPr>
        <w:t xml:space="preserve">2  Кинологиялық орталықтың </w:t>
      </w:r>
      <w:r>
        <w:br/>
      </w:r>
      <w:r>
        <w:rPr>
          <w:rFonts w:ascii="Times New Roman"/>
          <w:b w:val="false"/>
          <w:i w:val="false"/>
          <w:color w:val="000000"/>
          <w:sz w:val="28"/>
        </w:rPr>
        <w:t xml:space="preserve">
   тәлiмбағын қайта жаңарту  ІІМ      2003-2004    246,00 </w:t>
      </w:r>
    </w:p>
    <w:p>
      <w:pPr>
        <w:spacing w:after="0"/>
        <w:ind w:left="0"/>
        <w:jc w:val="both"/>
      </w:pPr>
      <w:r>
        <w:rPr>
          <w:rFonts w:ascii="Times New Roman"/>
          <w:b w:val="false"/>
          <w:i w:val="false"/>
          <w:color w:val="000000"/>
          <w:sz w:val="28"/>
        </w:rPr>
        <w:t xml:space="preserve">3  ҚР IIМ Ақтөбе заң </w:t>
      </w:r>
      <w:r>
        <w:br/>
      </w:r>
      <w:r>
        <w:rPr>
          <w:rFonts w:ascii="Times New Roman"/>
          <w:b w:val="false"/>
          <w:i w:val="false"/>
          <w:color w:val="000000"/>
          <w:sz w:val="28"/>
        </w:rPr>
        <w:t xml:space="preserve">
   колледжiнiң бас оқу       ІІМ      2003-2004     96,40 </w:t>
      </w:r>
      <w:r>
        <w:br/>
      </w:r>
      <w:r>
        <w:rPr>
          <w:rFonts w:ascii="Times New Roman"/>
          <w:b w:val="false"/>
          <w:i w:val="false"/>
          <w:color w:val="000000"/>
          <w:sz w:val="28"/>
        </w:rPr>
        <w:t xml:space="preserve">
   корпусының құрылысы </w:t>
      </w:r>
    </w:p>
    <w:p>
      <w:pPr>
        <w:spacing w:after="0"/>
        <w:ind w:left="0"/>
        <w:jc w:val="both"/>
      </w:pPr>
      <w:r>
        <w:rPr>
          <w:rFonts w:ascii="Times New Roman"/>
          <w:b w:val="false"/>
          <w:i w:val="false"/>
          <w:color w:val="000000"/>
          <w:sz w:val="28"/>
        </w:rPr>
        <w:t xml:space="preserve">4  IIМ iшкi әскерлерiнiң </w:t>
      </w:r>
      <w:r>
        <w:br/>
      </w:r>
      <w:r>
        <w:rPr>
          <w:rFonts w:ascii="Times New Roman"/>
          <w:b w:val="false"/>
          <w:i w:val="false"/>
          <w:color w:val="000000"/>
          <w:sz w:val="28"/>
        </w:rPr>
        <w:t xml:space="preserve">
   Петропавл жоғары әскери   ІІМ         2003       57,00 </w:t>
      </w:r>
      <w:r>
        <w:br/>
      </w:r>
      <w:r>
        <w:rPr>
          <w:rFonts w:ascii="Times New Roman"/>
          <w:b w:val="false"/>
          <w:i w:val="false"/>
          <w:color w:val="000000"/>
          <w:sz w:val="28"/>
        </w:rPr>
        <w:t xml:space="preserve">
   училищесiндегi оқу- </w:t>
      </w:r>
      <w:r>
        <w:br/>
      </w:r>
      <w:r>
        <w:rPr>
          <w:rFonts w:ascii="Times New Roman"/>
          <w:b w:val="false"/>
          <w:i w:val="false"/>
          <w:color w:val="000000"/>
          <w:sz w:val="28"/>
        </w:rPr>
        <w:t xml:space="preserve">
   тұрғын үй кешенiнiң </w:t>
      </w:r>
      <w:r>
        <w:br/>
      </w: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5  Қазақстан Республика. </w:t>
      </w:r>
      <w:r>
        <w:br/>
      </w:r>
      <w:r>
        <w:rPr>
          <w:rFonts w:ascii="Times New Roman"/>
          <w:b w:val="false"/>
          <w:i w:val="false"/>
          <w:color w:val="000000"/>
          <w:sz w:val="28"/>
        </w:rPr>
        <w:t xml:space="preserve">
   сының Қорғаныс            Қор.М       2003       46,00 </w:t>
      </w:r>
      <w:r>
        <w:br/>
      </w:r>
      <w:r>
        <w:rPr>
          <w:rFonts w:ascii="Times New Roman"/>
          <w:b w:val="false"/>
          <w:i w:val="false"/>
          <w:color w:val="000000"/>
          <w:sz w:val="28"/>
        </w:rPr>
        <w:t xml:space="preserve">
   министрлiгi әкiмшiлiк </w:t>
      </w:r>
      <w:r>
        <w:br/>
      </w:r>
      <w:r>
        <w:rPr>
          <w:rFonts w:ascii="Times New Roman"/>
          <w:b w:val="false"/>
          <w:i w:val="false"/>
          <w:color w:val="000000"/>
          <w:sz w:val="28"/>
        </w:rPr>
        <w:t xml:space="preserve">
   ғимаратының құрылысын </w:t>
      </w:r>
      <w:r>
        <w:br/>
      </w: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6  "Бурабай" санаторийiнде </w:t>
      </w:r>
      <w:r>
        <w:br/>
      </w:r>
      <w:r>
        <w:rPr>
          <w:rFonts w:ascii="Times New Roman"/>
          <w:b w:val="false"/>
          <w:i w:val="false"/>
          <w:color w:val="000000"/>
          <w:sz w:val="28"/>
        </w:rPr>
        <w:t xml:space="preserve">
   60 орын-төсекке           Қор.М       2003      150,00 </w:t>
      </w:r>
      <w:r>
        <w:br/>
      </w:r>
      <w:r>
        <w:rPr>
          <w:rFonts w:ascii="Times New Roman"/>
          <w:b w:val="false"/>
          <w:i w:val="false"/>
          <w:color w:val="000000"/>
          <w:sz w:val="28"/>
        </w:rPr>
        <w:t xml:space="preserve">
   арналған емдеу-сауықтыру </w:t>
      </w:r>
      <w:r>
        <w:br/>
      </w:r>
      <w:r>
        <w:rPr>
          <w:rFonts w:ascii="Times New Roman"/>
          <w:b w:val="false"/>
          <w:i w:val="false"/>
          <w:color w:val="000000"/>
          <w:sz w:val="28"/>
        </w:rPr>
        <w:t xml:space="preserve">
   кешенiнiң құрылысы </w:t>
      </w:r>
    </w:p>
    <w:p>
      <w:pPr>
        <w:spacing w:after="0"/>
        <w:ind w:left="0"/>
        <w:jc w:val="both"/>
      </w:pPr>
      <w:r>
        <w:rPr>
          <w:rFonts w:ascii="Times New Roman"/>
          <w:b w:val="false"/>
          <w:i w:val="false"/>
          <w:color w:val="000000"/>
          <w:sz w:val="28"/>
        </w:rPr>
        <w:t xml:space="preserve">7  Астана қаласында 100 </w:t>
      </w:r>
      <w:r>
        <w:br/>
      </w:r>
      <w:r>
        <w:rPr>
          <w:rFonts w:ascii="Times New Roman"/>
          <w:b w:val="false"/>
          <w:i w:val="false"/>
          <w:color w:val="000000"/>
          <w:sz w:val="28"/>
        </w:rPr>
        <w:t xml:space="preserve">
   пәтерлiк тұрғын үйдiң     Қор.М       2003      400,00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8  Ақтау қаласында 70 </w:t>
      </w:r>
      <w:r>
        <w:br/>
      </w:r>
      <w:r>
        <w:rPr>
          <w:rFonts w:ascii="Times New Roman"/>
          <w:b w:val="false"/>
          <w:i w:val="false"/>
          <w:color w:val="000000"/>
          <w:sz w:val="28"/>
        </w:rPr>
        <w:t xml:space="preserve">
   пәтерлiк тұрғын үйдiң     Қор.М       2003      200,50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9  Астана қаласында 100 </w:t>
      </w:r>
      <w:r>
        <w:br/>
      </w:r>
      <w:r>
        <w:rPr>
          <w:rFonts w:ascii="Times New Roman"/>
          <w:b w:val="false"/>
          <w:i w:val="false"/>
          <w:color w:val="000000"/>
          <w:sz w:val="28"/>
        </w:rPr>
        <w:t xml:space="preserve">
   пәтерлiк тұрғын үйдiң     Қор.М    2002-2003    439,00   395,00 </w:t>
      </w:r>
      <w:r>
        <w:br/>
      </w: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10 Оңтүстiк әскери округте </w:t>
      </w:r>
      <w:r>
        <w:br/>
      </w:r>
      <w:r>
        <w:rPr>
          <w:rFonts w:ascii="Times New Roman"/>
          <w:b w:val="false"/>
          <w:i w:val="false"/>
          <w:color w:val="000000"/>
          <w:sz w:val="28"/>
        </w:rPr>
        <w:t xml:space="preserve">
   мазут шаруашылығы         Қор.М       2003       39,00 </w:t>
      </w:r>
      <w:r>
        <w:br/>
      </w:r>
      <w:r>
        <w:rPr>
          <w:rFonts w:ascii="Times New Roman"/>
          <w:b w:val="false"/>
          <w:i w:val="false"/>
          <w:color w:val="000000"/>
          <w:sz w:val="28"/>
        </w:rPr>
        <w:t xml:space="preserve">
   объектілерiнiң құрылысы </w:t>
      </w:r>
    </w:p>
    <w:p>
      <w:pPr>
        <w:spacing w:after="0"/>
        <w:ind w:left="0"/>
        <w:jc w:val="both"/>
      </w:pPr>
      <w:r>
        <w:rPr>
          <w:rFonts w:ascii="Times New Roman"/>
          <w:b w:val="false"/>
          <w:i w:val="false"/>
          <w:color w:val="000000"/>
          <w:sz w:val="28"/>
        </w:rPr>
        <w:t xml:space="preserve">11 Қарағанды облысы Нұра </w:t>
      </w:r>
      <w:r>
        <w:br/>
      </w:r>
      <w:r>
        <w:rPr>
          <w:rFonts w:ascii="Times New Roman"/>
          <w:b w:val="false"/>
          <w:i w:val="false"/>
          <w:color w:val="000000"/>
          <w:sz w:val="28"/>
        </w:rPr>
        <w:t xml:space="preserve">
   қаласында әскери          Қор.М       2003       25,00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12 Оңтүстiк Қазақстан </w:t>
      </w:r>
      <w:r>
        <w:br/>
      </w:r>
      <w:r>
        <w:rPr>
          <w:rFonts w:ascii="Times New Roman"/>
          <w:b w:val="false"/>
          <w:i w:val="false"/>
          <w:color w:val="000000"/>
          <w:sz w:val="28"/>
        </w:rPr>
        <w:t xml:space="preserve">
   облысының Арыс            Қор.М       2003       80,50 </w:t>
      </w:r>
      <w:r>
        <w:br/>
      </w:r>
      <w:r>
        <w:rPr>
          <w:rFonts w:ascii="Times New Roman"/>
          <w:b w:val="false"/>
          <w:i w:val="false"/>
          <w:color w:val="000000"/>
          <w:sz w:val="28"/>
        </w:rPr>
        <w:t xml:space="preserve">
   қаласында әскери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13 Алматы облысының </w:t>
      </w:r>
      <w:r>
        <w:br/>
      </w:r>
      <w:r>
        <w:rPr>
          <w:rFonts w:ascii="Times New Roman"/>
          <w:b w:val="false"/>
          <w:i w:val="false"/>
          <w:color w:val="000000"/>
          <w:sz w:val="28"/>
        </w:rPr>
        <w:t xml:space="preserve">
   Қапшағай қаласында        Қор.М       2003       18,00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14 Алматы облысының </w:t>
      </w:r>
      <w:r>
        <w:br/>
      </w:r>
      <w:r>
        <w:rPr>
          <w:rFonts w:ascii="Times New Roman"/>
          <w:b w:val="false"/>
          <w:i w:val="false"/>
          <w:color w:val="000000"/>
          <w:sz w:val="28"/>
        </w:rPr>
        <w:t xml:space="preserve">
   Сарыөзек қаласында        Қор.М       2003       37,00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15 Атырау облысының Атырау </w:t>
      </w:r>
      <w:r>
        <w:br/>
      </w:r>
      <w:r>
        <w:rPr>
          <w:rFonts w:ascii="Times New Roman"/>
          <w:b w:val="false"/>
          <w:i w:val="false"/>
          <w:color w:val="000000"/>
          <w:sz w:val="28"/>
        </w:rPr>
        <w:t xml:space="preserve">
   қаласында әскери          Қор.М       2003      250,00 </w:t>
      </w:r>
      <w:r>
        <w:br/>
      </w:r>
      <w:r>
        <w:rPr>
          <w:rFonts w:ascii="Times New Roman"/>
          <w:b w:val="false"/>
          <w:i w:val="false"/>
          <w:color w:val="000000"/>
          <w:sz w:val="28"/>
        </w:rPr>
        <w:t xml:space="preserve">
   қалашық объектілерiнiң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16 Маңғыстау облысының </w:t>
      </w:r>
      <w:r>
        <w:br/>
      </w:r>
      <w:r>
        <w:rPr>
          <w:rFonts w:ascii="Times New Roman"/>
          <w:b w:val="false"/>
          <w:i w:val="false"/>
          <w:color w:val="000000"/>
          <w:sz w:val="28"/>
        </w:rPr>
        <w:t xml:space="preserve">
   Бейнеу қаласында          Қор.М       2003      531,92 </w:t>
      </w:r>
      <w:r>
        <w:br/>
      </w:r>
      <w:r>
        <w:rPr>
          <w:rFonts w:ascii="Times New Roman"/>
          <w:b w:val="false"/>
          <w:i w:val="false"/>
          <w:color w:val="000000"/>
          <w:sz w:val="28"/>
        </w:rPr>
        <w:t xml:space="preserve">
   әскери қалашық </w:t>
      </w:r>
      <w:r>
        <w:br/>
      </w:r>
      <w:r>
        <w:rPr>
          <w:rFonts w:ascii="Times New Roman"/>
          <w:b w:val="false"/>
          <w:i w:val="false"/>
          <w:color w:val="000000"/>
          <w:sz w:val="28"/>
        </w:rPr>
        <w:t xml:space="preserve">
   объектiлерiнiң құрылысы </w:t>
      </w:r>
    </w:p>
    <w:p>
      <w:pPr>
        <w:spacing w:after="0"/>
        <w:ind w:left="0"/>
        <w:jc w:val="both"/>
      </w:pPr>
      <w:r>
        <w:rPr>
          <w:rFonts w:ascii="Times New Roman"/>
          <w:b w:val="false"/>
          <w:i w:val="false"/>
          <w:color w:val="000000"/>
          <w:sz w:val="28"/>
        </w:rPr>
        <w:t xml:space="preserve">17 Маңғыстау облысының </w:t>
      </w:r>
      <w:r>
        <w:br/>
      </w:r>
      <w:r>
        <w:rPr>
          <w:rFonts w:ascii="Times New Roman"/>
          <w:b w:val="false"/>
          <w:i w:val="false"/>
          <w:color w:val="000000"/>
          <w:sz w:val="28"/>
        </w:rPr>
        <w:t xml:space="preserve">
   Ақтау қаласында           Қор.М       2003      109,50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18 Қарағанды облысының </w:t>
      </w:r>
      <w:r>
        <w:br/>
      </w:r>
      <w:r>
        <w:rPr>
          <w:rFonts w:ascii="Times New Roman"/>
          <w:b w:val="false"/>
          <w:i w:val="false"/>
          <w:color w:val="000000"/>
          <w:sz w:val="28"/>
        </w:rPr>
        <w:t xml:space="preserve">
   Қарағанды қаласында       Қор.М       2003      235,00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19 Шығыс Қазақстан </w:t>
      </w:r>
      <w:r>
        <w:br/>
      </w:r>
      <w:r>
        <w:rPr>
          <w:rFonts w:ascii="Times New Roman"/>
          <w:b w:val="false"/>
          <w:i w:val="false"/>
          <w:color w:val="000000"/>
          <w:sz w:val="28"/>
        </w:rPr>
        <w:t xml:space="preserve">
   облысының Үшарал          Қор.М       2003       18,00 </w:t>
      </w:r>
      <w:r>
        <w:br/>
      </w:r>
      <w:r>
        <w:rPr>
          <w:rFonts w:ascii="Times New Roman"/>
          <w:b w:val="false"/>
          <w:i w:val="false"/>
          <w:color w:val="000000"/>
          <w:sz w:val="28"/>
        </w:rPr>
        <w:t xml:space="preserve">
   қаласында әскери </w:t>
      </w:r>
      <w:r>
        <w:br/>
      </w:r>
      <w:r>
        <w:rPr>
          <w:rFonts w:ascii="Times New Roman"/>
          <w:b w:val="false"/>
          <w:i w:val="false"/>
          <w:color w:val="000000"/>
          <w:sz w:val="28"/>
        </w:rPr>
        <w:t xml:space="preserve">
   қалашық объектiлерiнiң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20 Шығыс Қазақстан облысы. </w:t>
      </w:r>
      <w:r>
        <w:br/>
      </w:r>
      <w:r>
        <w:rPr>
          <w:rFonts w:ascii="Times New Roman"/>
          <w:b w:val="false"/>
          <w:i w:val="false"/>
          <w:color w:val="000000"/>
          <w:sz w:val="28"/>
        </w:rPr>
        <w:t xml:space="preserve">
   ның Өскемен қаласында     Қор.М       2003        9,00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лерiнiң құрылысы </w:t>
      </w:r>
    </w:p>
    <w:p>
      <w:pPr>
        <w:spacing w:after="0"/>
        <w:ind w:left="0"/>
        <w:jc w:val="both"/>
      </w:pPr>
      <w:r>
        <w:rPr>
          <w:rFonts w:ascii="Times New Roman"/>
          <w:b w:val="false"/>
          <w:i w:val="false"/>
          <w:color w:val="000000"/>
          <w:sz w:val="28"/>
        </w:rPr>
        <w:t xml:space="preserve">21 Алматы облысының </w:t>
      </w:r>
      <w:r>
        <w:br/>
      </w:r>
      <w:r>
        <w:rPr>
          <w:rFonts w:ascii="Times New Roman"/>
          <w:b w:val="false"/>
          <w:i w:val="false"/>
          <w:color w:val="000000"/>
          <w:sz w:val="28"/>
        </w:rPr>
        <w:t xml:space="preserve">
   Қапшағай қаласындағы      Қор.М       2003       18,00 </w:t>
      </w:r>
      <w:r>
        <w:br/>
      </w:r>
      <w:r>
        <w:rPr>
          <w:rFonts w:ascii="Times New Roman"/>
          <w:b w:val="false"/>
          <w:i w:val="false"/>
          <w:color w:val="000000"/>
          <w:sz w:val="28"/>
        </w:rPr>
        <w:t xml:space="preserve">
   әскери қалашық объектi. </w:t>
      </w:r>
      <w:r>
        <w:br/>
      </w:r>
      <w:r>
        <w:rPr>
          <w:rFonts w:ascii="Times New Roman"/>
          <w:b w:val="false"/>
          <w:i w:val="false"/>
          <w:color w:val="000000"/>
          <w:sz w:val="28"/>
        </w:rPr>
        <w:t xml:space="preserve">
   сiн қайта жаңарту </w:t>
      </w:r>
    </w:p>
    <w:p>
      <w:pPr>
        <w:spacing w:after="0"/>
        <w:ind w:left="0"/>
        <w:jc w:val="both"/>
      </w:pPr>
      <w:r>
        <w:rPr>
          <w:rFonts w:ascii="Times New Roman"/>
          <w:b w:val="false"/>
          <w:i w:val="false"/>
          <w:color w:val="000000"/>
          <w:sz w:val="28"/>
        </w:rPr>
        <w:t xml:space="preserve">22 Қапшағай қаласында </w:t>
      </w:r>
      <w:r>
        <w:br/>
      </w:r>
      <w:r>
        <w:rPr>
          <w:rFonts w:ascii="Times New Roman"/>
          <w:b w:val="false"/>
          <w:i w:val="false"/>
          <w:color w:val="000000"/>
          <w:sz w:val="28"/>
        </w:rPr>
        <w:t xml:space="preserve">
   сумен жабдықтау жүйе.     Қор.М       2003        7,20 </w:t>
      </w:r>
      <w:r>
        <w:br/>
      </w:r>
      <w:r>
        <w:rPr>
          <w:rFonts w:ascii="Times New Roman"/>
          <w:b w:val="false"/>
          <w:i w:val="false"/>
          <w:color w:val="000000"/>
          <w:sz w:val="28"/>
        </w:rPr>
        <w:t xml:space="preserve">
   сiнiң үдемелi насос </w:t>
      </w:r>
      <w:r>
        <w:br/>
      </w:r>
      <w:r>
        <w:rPr>
          <w:rFonts w:ascii="Times New Roman"/>
          <w:b w:val="false"/>
          <w:i w:val="false"/>
          <w:color w:val="000000"/>
          <w:sz w:val="28"/>
        </w:rPr>
        <w:t xml:space="preserve">
   станциясының құрылысы </w:t>
      </w:r>
    </w:p>
    <w:p>
      <w:pPr>
        <w:spacing w:after="0"/>
        <w:ind w:left="0"/>
        <w:jc w:val="both"/>
      </w:pPr>
      <w:r>
        <w:rPr>
          <w:rFonts w:ascii="Times New Roman"/>
          <w:b w:val="false"/>
          <w:i w:val="false"/>
          <w:color w:val="000000"/>
          <w:sz w:val="28"/>
        </w:rPr>
        <w:t xml:space="preserve">23 Байланыс желiсiнiң </w:t>
      </w:r>
      <w:r>
        <w:br/>
      </w:r>
      <w:r>
        <w:rPr>
          <w:rFonts w:ascii="Times New Roman"/>
          <w:b w:val="false"/>
          <w:i w:val="false"/>
          <w:color w:val="000000"/>
          <w:sz w:val="28"/>
        </w:rPr>
        <w:t xml:space="preserve">
   құрылысы                  Қор.М       2003      144,96 </w:t>
      </w:r>
    </w:p>
    <w:p>
      <w:pPr>
        <w:spacing w:after="0"/>
        <w:ind w:left="0"/>
        <w:jc w:val="both"/>
      </w:pPr>
      <w:r>
        <w:rPr>
          <w:rFonts w:ascii="Times New Roman"/>
          <w:b w:val="false"/>
          <w:i w:val="false"/>
          <w:color w:val="000000"/>
          <w:sz w:val="28"/>
        </w:rPr>
        <w:t xml:space="preserve">24 ҰҚҚ объектiлерi           ҰҚҚ      2002-2005  15040,04  2644,62 </w:t>
      </w:r>
    </w:p>
    <w:p>
      <w:pPr>
        <w:spacing w:after="0"/>
        <w:ind w:left="0"/>
        <w:jc w:val="both"/>
      </w:pPr>
      <w:r>
        <w:rPr>
          <w:rFonts w:ascii="Times New Roman"/>
          <w:b w:val="false"/>
          <w:i w:val="false"/>
          <w:color w:val="000000"/>
          <w:sz w:val="28"/>
        </w:rPr>
        <w:t xml:space="preserve">25 Астана қаласындағы </w:t>
      </w:r>
      <w:r>
        <w:br/>
      </w:r>
      <w:r>
        <w:rPr>
          <w:rFonts w:ascii="Times New Roman"/>
          <w:b w:val="false"/>
          <w:i w:val="false"/>
          <w:color w:val="000000"/>
          <w:sz w:val="28"/>
        </w:rPr>
        <w:t xml:space="preserve">
   Қазақстан Республикасы    ҮКО      2002-2003    550,90   300,00 </w:t>
      </w:r>
      <w:r>
        <w:br/>
      </w:r>
      <w:r>
        <w:rPr>
          <w:rFonts w:ascii="Times New Roman"/>
          <w:b w:val="false"/>
          <w:i w:val="false"/>
          <w:color w:val="000000"/>
          <w:sz w:val="28"/>
        </w:rPr>
        <w:t xml:space="preserve">
   YКO қызметкерлерiн </w:t>
      </w:r>
      <w:r>
        <w:br/>
      </w:r>
      <w:r>
        <w:rPr>
          <w:rFonts w:ascii="Times New Roman"/>
          <w:b w:val="false"/>
          <w:i w:val="false"/>
          <w:color w:val="000000"/>
          <w:sz w:val="28"/>
        </w:rPr>
        <w:t xml:space="preserve">
   даярлау жөнiндегi </w:t>
      </w:r>
      <w:r>
        <w:br/>
      </w:r>
      <w:r>
        <w:rPr>
          <w:rFonts w:ascii="Times New Roman"/>
          <w:b w:val="false"/>
          <w:i w:val="false"/>
          <w:color w:val="000000"/>
          <w:sz w:val="28"/>
        </w:rPr>
        <w:t xml:space="preserve">
   оқу-жаттығу орталығының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26 Астана қаласындағы </w:t>
      </w:r>
      <w:r>
        <w:br/>
      </w:r>
      <w:r>
        <w:rPr>
          <w:rFonts w:ascii="Times New Roman"/>
          <w:b w:val="false"/>
          <w:i w:val="false"/>
          <w:color w:val="000000"/>
          <w:sz w:val="28"/>
        </w:rPr>
        <w:t xml:space="preserve">
   Республикалық ұланының    РҰ       2001-2003    620,36   150,00 </w:t>
      </w:r>
      <w:r>
        <w:br/>
      </w:r>
      <w:r>
        <w:rPr>
          <w:rFonts w:ascii="Times New Roman"/>
          <w:b w:val="false"/>
          <w:i w:val="false"/>
          <w:color w:val="000000"/>
          <w:sz w:val="28"/>
        </w:rPr>
        <w:t xml:space="preserve">
   кешендiк ғимаратының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27 180 оқушыға арналған </w:t>
      </w:r>
      <w:r>
        <w:br/>
      </w:r>
      <w:r>
        <w:rPr>
          <w:rFonts w:ascii="Times New Roman"/>
          <w:b w:val="false"/>
          <w:i w:val="false"/>
          <w:color w:val="000000"/>
          <w:sz w:val="28"/>
        </w:rPr>
        <w:t xml:space="preserve">
   сержанттар мектебiнiң     ЖПБ        2003       154,70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20650,98  3889,62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1    400,00     327,00 </w:t>
      </w:r>
      <w:r>
        <w:br/>
      </w:r>
      <w:r>
        <w:rPr>
          <w:rFonts w:ascii="Times New Roman"/>
          <w:b w:val="false"/>
          <w:i w:val="false"/>
          <w:color w:val="000000"/>
          <w:sz w:val="28"/>
        </w:rPr>
        <w:t xml:space="preserve">
 2     40,40     205,60 </w:t>
      </w:r>
      <w:r>
        <w:br/>
      </w:r>
      <w:r>
        <w:rPr>
          <w:rFonts w:ascii="Times New Roman"/>
          <w:b w:val="false"/>
          <w:i w:val="false"/>
          <w:color w:val="000000"/>
          <w:sz w:val="28"/>
        </w:rPr>
        <w:t xml:space="preserve">
 3     20,00      76,40 </w:t>
      </w:r>
      <w:r>
        <w:br/>
      </w:r>
      <w:r>
        <w:rPr>
          <w:rFonts w:ascii="Times New Roman"/>
          <w:b w:val="false"/>
          <w:i w:val="false"/>
          <w:color w:val="000000"/>
          <w:sz w:val="28"/>
        </w:rPr>
        <w:t xml:space="preserve">
 4     57,00 </w:t>
      </w:r>
      <w:r>
        <w:br/>
      </w:r>
      <w:r>
        <w:rPr>
          <w:rFonts w:ascii="Times New Roman"/>
          <w:b w:val="false"/>
          <w:i w:val="false"/>
          <w:color w:val="000000"/>
          <w:sz w:val="28"/>
        </w:rPr>
        <w:t xml:space="preserve">
 5     46,00 </w:t>
      </w:r>
      <w:r>
        <w:br/>
      </w:r>
      <w:r>
        <w:rPr>
          <w:rFonts w:ascii="Times New Roman"/>
          <w:b w:val="false"/>
          <w:i w:val="false"/>
          <w:color w:val="000000"/>
          <w:sz w:val="28"/>
        </w:rPr>
        <w:t xml:space="preserve">
 6    150,00 </w:t>
      </w:r>
      <w:r>
        <w:br/>
      </w:r>
      <w:r>
        <w:rPr>
          <w:rFonts w:ascii="Times New Roman"/>
          <w:b w:val="false"/>
          <w:i w:val="false"/>
          <w:color w:val="000000"/>
          <w:sz w:val="28"/>
        </w:rPr>
        <w:t xml:space="preserve">
 7    400,00 </w:t>
      </w:r>
      <w:r>
        <w:br/>
      </w:r>
      <w:r>
        <w:rPr>
          <w:rFonts w:ascii="Times New Roman"/>
          <w:b w:val="false"/>
          <w:i w:val="false"/>
          <w:color w:val="000000"/>
          <w:sz w:val="28"/>
        </w:rPr>
        <w:t xml:space="preserve">
 8    200,50 </w:t>
      </w:r>
      <w:r>
        <w:br/>
      </w:r>
      <w:r>
        <w:rPr>
          <w:rFonts w:ascii="Times New Roman"/>
          <w:b w:val="false"/>
          <w:i w:val="false"/>
          <w:color w:val="000000"/>
          <w:sz w:val="28"/>
        </w:rPr>
        <w:t xml:space="preserve">
 9     44,00 </w:t>
      </w:r>
      <w:r>
        <w:br/>
      </w:r>
      <w:r>
        <w:rPr>
          <w:rFonts w:ascii="Times New Roman"/>
          <w:b w:val="false"/>
          <w:i w:val="false"/>
          <w:color w:val="000000"/>
          <w:sz w:val="28"/>
        </w:rPr>
        <w:t xml:space="preserve">
10     39,00 </w:t>
      </w:r>
      <w:r>
        <w:br/>
      </w:r>
      <w:r>
        <w:rPr>
          <w:rFonts w:ascii="Times New Roman"/>
          <w:b w:val="false"/>
          <w:i w:val="false"/>
          <w:color w:val="000000"/>
          <w:sz w:val="28"/>
        </w:rPr>
        <w:t xml:space="preserve">
11     25,00 </w:t>
      </w:r>
      <w:r>
        <w:br/>
      </w:r>
      <w:r>
        <w:rPr>
          <w:rFonts w:ascii="Times New Roman"/>
          <w:b w:val="false"/>
          <w:i w:val="false"/>
          <w:color w:val="000000"/>
          <w:sz w:val="28"/>
        </w:rPr>
        <w:t xml:space="preserve">
12     80,50 </w:t>
      </w:r>
      <w:r>
        <w:br/>
      </w:r>
      <w:r>
        <w:rPr>
          <w:rFonts w:ascii="Times New Roman"/>
          <w:b w:val="false"/>
          <w:i w:val="false"/>
          <w:color w:val="000000"/>
          <w:sz w:val="28"/>
        </w:rPr>
        <w:t xml:space="preserve">
13     18,00 </w:t>
      </w:r>
      <w:r>
        <w:br/>
      </w:r>
      <w:r>
        <w:rPr>
          <w:rFonts w:ascii="Times New Roman"/>
          <w:b w:val="false"/>
          <w:i w:val="false"/>
          <w:color w:val="000000"/>
          <w:sz w:val="28"/>
        </w:rPr>
        <w:t xml:space="preserve">
14     37,00 </w:t>
      </w:r>
      <w:r>
        <w:br/>
      </w:r>
      <w:r>
        <w:rPr>
          <w:rFonts w:ascii="Times New Roman"/>
          <w:b w:val="false"/>
          <w:i w:val="false"/>
          <w:color w:val="000000"/>
          <w:sz w:val="28"/>
        </w:rPr>
        <w:t xml:space="preserve">
15    250,00 </w:t>
      </w:r>
      <w:r>
        <w:br/>
      </w:r>
      <w:r>
        <w:rPr>
          <w:rFonts w:ascii="Times New Roman"/>
          <w:b w:val="false"/>
          <w:i w:val="false"/>
          <w:color w:val="000000"/>
          <w:sz w:val="28"/>
        </w:rPr>
        <w:t xml:space="preserve">
16    531,92 </w:t>
      </w:r>
      <w:r>
        <w:br/>
      </w:r>
      <w:r>
        <w:rPr>
          <w:rFonts w:ascii="Times New Roman"/>
          <w:b w:val="false"/>
          <w:i w:val="false"/>
          <w:color w:val="000000"/>
          <w:sz w:val="28"/>
        </w:rPr>
        <w:t xml:space="preserve">
17    109,50 </w:t>
      </w:r>
      <w:r>
        <w:br/>
      </w:r>
      <w:r>
        <w:rPr>
          <w:rFonts w:ascii="Times New Roman"/>
          <w:b w:val="false"/>
          <w:i w:val="false"/>
          <w:color w:val="000000"/>
          <w:sz w:val="28"/>
        </w:rPr>
        <w:t xml:space="preserve">
18    235,00 </w:t>
      </w:r>
      <w:r>
        <w:br/>
      </w:r>
      <w:r>
        <w:rPr>
          <w:rFonts w:ascii="Times New Roman"/>
          <w:b w:val="false"/>
          <w:i w:val="false"/>
          <w:color w:val="000000"/>
          <w:sz w:val="28"/>
        </w:rPr>
        <w:t xml:space="preserve">
19     18,00 </w:t>
      </w:r>
      <w:r>
        <w:br/>
      </w:r>
      <w:r>
        <w:rPr>
          <w:rFonts w:ascii="Times New Roman"/>
          <w:b w:val="false"/>
          <w:i w:val="false"/>
          <w:color w:val="000000"/>
          <w:sz w:val="28"/>
        </w:rPr>
        <w:t xml:space="preserve">
20      9,00 </w:t>
      </w:r>
      <w:r>
        <w:br/>
      </w:r>
      <w:r>
        <w:rPr>
          <w:rFonts w:ascii="Times New Roman"/>
          <w:b w:val="false"/>
          <w:i w:val="false"/>
          <w:color w:val="000000"/>
          <w:sz w:val="28"/>
        </w:rPr>
        <w:t xml:space="preserve">
21     18,00 </w:t>
      </w:r>
      <w:r>
        <w:br/>
      </w:r>
      <w:r>
        <w:rPr>
          <w:rFonts w:ascii="Times New Roman"/>
          <w:b w:val="false"/>
          <w:i w:val="false"/>
          <w:color w:val="000000"/>
          <w:sz w:val="28"/>
        </w:rPr>
        <w:t xml:space="preserve">
22      7,20 </w:t>
      </w:r>
      <w:r>
        <w:br/>
      </w:r>
      <w:r>
        <w:rPr>
          <w:rFonts w:ascii="Times New Roman"/>
          <w:b w:val="false"/>
          <w:i w:val="false"/>
          <w:color w:val="000000"/>
          <w:sz w:val="28"/>
        </w:rPr>
        <w:t xml:space="preserve">
23    144,96 </w:t>
      </w:r>
      <w:r>
        <w:br/>
      </w:r>
      <w:r>
        <w:rPr>
          <w:rFonts w:ascii="Times New Roman"/>
          <w:b w:val="false"/>
          <w:i w:val="false"/>
          <w:color w:val="000000"/>
          <w:sz w:val="28"/>
        </w:rPr>
        <w:t xml:space="preserve">
24   3059,89    5208,65   4126,88 </w:t>
      </w:r>
      <w:r>
        <w:br/>
      </w:r>
      <w:r>
        <w:rPr>
          <w:rFonts w:ascii="Times New Roman"/>
          <w:b w:val="false"/>
          <w:i w:val="false"/>
          <w:color w:val="000000"/>
          <w:sz w:val="28"/>
        </w:rPr>
        <w:t xml:space="preserve">
25    250,90 </w:t>
      </w:r>
      <w:r>
        <w:br/>
      </w:r>
      <w:r>
        <w:rPr>
          <w:rFonts w:ascii="Times New Roman"/>
          <w:b w:val="false"/>
          <w:i w:val="false"/>
          <w:color w:val="000000"/>
          <w:sz w:val="28"/>
        </w:rPr>
        <w:t xml:space="preserve">
26    470,36 </w:t>
      </w:r>
      <w:r>
        <w:br/>
      </w:r>
      <w:r>
        <w:rPr>
          <w:rFonts w:ascii="Times New Roman"/>
          <w:b w:val="false"/>
          <w:i w:val="false"/>
          <w:color w:val="000000"/>
          <w:sz w:val="28"/>
        </w:rPr>
        <w:t xml:space="preserve">
27    154,70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6816,83    5817,65   4126,88   0,00 </w:t>
      </w:r>
      <w:r>
        <w:br/>
      </w:r>
      <w:r>
        <w:rPr>
          <w:rFonts w:ascii="Times New Roman"/>
          <w:b w:val="false"/>
          <w:i w:val="false"/>
          <w:color w:val="000000"/>
          <w:sz w:val="28"/>
        </w:rPr>
        <w:t xml:space="preserve">
____________________________________________ </w:t>
      </w:r>
    </w:p>
    <w:p>
      <w:pPr>
        <w:spacing w:after="0"/>
        <w:ind w:left="0"/>
        <w:jc w:val="both"/>
      </w:pPr>
      <w:r>
        <w:rPr>
          <w:rFonts w:ascii="Times New Roman"/>
          <w:b/>
          <w:i w:val="false"/>
          <w:color w:val="000000"/>
          <w:sz w:val="28"/>
        </w:rPr>
        <w:t xml:space="preserve">Бағдарламалардан тыс жүзеге асырылатын жобалар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қаласында </w:t>
      </w:r>
      <w:r>
        <w:br/>
      </w:r>
      <w:r>
        <w:rPr>
          <w:rFonts w:ascii="Times New Roman"/>
          <w:b w:val="false"/>
          <w:i w:val="false"/>
          <w:color w:val="000000"/>
          <w:sz w:val="28"/>
        </w:rPr>
        <w:t xml:space="preserve">
   Мемлекеттiк археология    МАҚКМ    2003-2006   2520,00 </w:t>
      </w:r>
      <w:r>
        <w:br/>
      </w:r>
      <w:r>
        <w:rPr>
          <w:rFonts w:ascii="Times New Roman"/>
          <w:b w:val="false"/>
          <w:i w:val="false"/>
          <w:color w:val="000000"/>
          <w:sz w:val="28"/>
        </w:rPr>
        <w:t xml:space="preserve">
   және этнография </w:t>
      </w:r>
      <w:r>
        <w:br/>
      </w:r>
      <w:r>
        <w:rPr>
          <w:rFonts w:ascii="Times New Roman"/>
          <w:b w:val="false"/>
          <w:i w:val="false"/>
          <w:color w:val="000000"/>
          <w:sz w:val="28"/>
        </w:rPr>
        <w:t xml:space="preserve">
   мұражайының құрылысы </w:t>
      </w:r>
    </w:p>
    <w:p>
      <w:pPr>
        <w:spacing w:after="0"/>
        <w:ind w:left="0"/>
        <w:jc w:val="both"/>
      </w:pPr>
      <w:r>
        <w:rPr>
          <w:rFonts w:ascii="Times New Roman"/>
          <w:b w:val="false"/>
          <w:i w:val="false"/>
          <w:color w:val="000000"/>
          <w:sz w:val="28"/>
        </w:rPr>
        <w:t xml:space="preserve">2  Республика аумағындағы </w:t>
      </w:r>
      <w:r>
        <w:br/>
      </w:r>
      <w:r>
        <w:rPr>
          <w:rFonts w:ascii="Times New Roman"/>
          <w:b w:val="false"/>
          <w:i w:val="false"/>
          <w:color w:val="000000"/>
          <w:sz w:val="28"/>
        </w:rPr>
        <w:t xml:space="preserve">
   ормандарды сақтау және    АШМ      2005-2007   4998,00 </w:t>
      </w:r>
      <w:r>
        <w:br/>
      </w:r>
      <w:r>
        <w:rPr>
          <w:rFonts w:ascii="Times New Roman"/>
          <w:b w:val="false"/>
          <w:i w:val="false"/>
          <w:color w:val="000000"/>
          <w:sz w:val="28"/>
        </w:rPr>
        <w:t xml:space="preserve">
   орманды жерлердi </w:t>
      </w:r>
      <w:r>
        <w:br/>
      </w:r>
      <w:r>
        <w:rPr>
          <w:rFonts w:ascii="Times New Roman"/>
          <w:b w:val="false"/>
          <w:i w:val="false"/>
          <w:color w:val="000000"/>
          <w:sz w:val="28"/>
        </w:rPr>
        <w:t xml:space="preserve">
   ұлғайту </w:t>
      </w:r>
    </w:p>
    <w:p>
      <w:pPr>
        <w:spacing w:after="0"/>
        <w:ind w:left="0"/>
        <w:jc w:val="both"/>
      </w:pPr>
      <w:r>
        <w:rPr>
          <w:rFonts w:ascii="Times New Roman"/>
          <w:b w:val="false"/>
          <w:i w:val="false"/>
          <w:color w:val="000000"/>
          <w:sz w:val="28"/>
        </w:rPr>
        <w:t xml:space="preserve">3  Қызылорда қаласында </w:t>
      </w:r>
      <w:r>
        <w:br/>
      </w:r>
      <w:r>
        <w:rPr>
          <w:rFonts w:ascii="Times New Roman"/>
          <w:b w:val="false"/>
          <w:i w:val="false"/>
          <w:color w:val="000000"/>
          <w:sz w:val="28"/>
        </w:rPr>
        <w:t xml:space="preserve">
   ағынды суларды биоло.     ҚОҚМ     2003-2005   1676,70 </w:t>
      </w:r>
      <w:r>
        <w:br/>
      </w:r>
      <w:r>
        <w:rPr>
          <w:rFonts w:ascii="Times New Roman"/>
          <w:b w:val="false"/>
          <w:i w:val="false"/>
          <w:color w:val="000000"/>
          <w:sz w:val="28"/>
        </w:rPr>
        <w:t xml:space="preserve">
   гиялық әдiспен тазарту </w:t>
      </w:r>
      <w:r>
        <w:br/>
      </w:r>
      <w:r>
        <w:rPr>
          <w:rFonts w:ascii="Times New Roman"/>
          <w:b w:val="false"/>
          <w:i w:val="false"/>
          <w:color w:val="000000"/>
          <w:sz w:val="28"/>
        </w:rPr>
        <w:t xml:space="preserve">
   станциясының құрылысы </w:t>
      </w:r>
    </w:p>
    <w:p>
      <w:pPr>
        <w:spacing w:after="0"/>
        <w:ind w:left="0"/>
        <w:jc w:val="both"/>
      </w:pPr>
      <w:r>
        <w:rPr>
          <w:rFonts w:ascii="Times New Roman"/>
          <w:b w:val="false"/>
          <w:i w:val="false"/>
          <w:color w:val="000000"/>
          <w:sz w:val="28"/>
        </w:rPr>
        <w:t xml:space="preserve">4  Қарағанды облысы Шет </w:t>
      </w:r>
      <w:r>
        <w:br/>
      </w:r>
      <w:r>
        <w:rPr>
          <w:rFonts w:ascii="Times New Roman"/>
          <w:b w:val="false"/>
          <w:i w:val="false"/>
          <w:color w:val="000000"/>
          <w:sz w:val="28"/>
        </w:rPr>
        <w:t xml:space="preserve">
   ауданының қуаң            ҚОҚМ     2003-2007   1656,11 </w:t>
      </w:r>
      <w:r>
        <w:br/>
      </w:r>
      <w:r>
        <w:rPr>
          <w:rFonts w:ascii="Times New Roman"/>
          <w:b w:val="false"/>
          <w:i w:val="false"/>
          <w:color w:val="000000"/>
          <w:sz w:val="28"/>
        </w:rPr>
        <w:t xml:space="preserve">
   жерлерiн оңалту жобасы </w:t>
      </w:r>
    </w:p>
    <w:p>
      <w:pPr>
        <w:spacing w:after="0"/>
        <w:ind w:left="0"/>
        <w:jc w:val="both"/>
      </w:pPr>
      <w:r>
        <w:rPr>
          <w:rFonts w:ascii="Times New Roman"/>
          <w:b w:val="false"/>
          <w:i w:val="false"/>
          <w:color w:val="000000"/>
          <w:sz w:val="28"/>
        </w:rPr>
        <w:t xml:space="preserve">5  Сырдария өзенiнiң </w:t>
      </w:r>
      <w:r>
        <w:br/>
      </w:r>
      <w:r>
        <w:rPr>
          <w:rFonts w:ascii="Times New Roman"/>
          <w:b w:val="false"/>
          <w:i w:val="false"/>
          <w:color w:val="000000"/>
          <w:sz w:val="28"/>
        </w:rPr>
        <w:t xml:space="preserve">
   арнасын реттеу және       ҚОҚМ     2001-2006 128865,33 </w:t>
      </w:r>
      <w:r>
        <w:br/>
      </w:r>
      <w:r>
        <w:rPr>
          <w:rFonts w:ascii="Times New Roman"/>
          <w:b w:val="false"/>
          <w:i w:val="false"/>
          <w:color w:val="000000"/>
          <w:sz w:val="28"/>
        </w:rPr>
        <w:t xml:space="preserve">
   Арал теңiзiнiң </w:t>
      </w:r>
      <w:r>
        <w:br/>
      </w:r>
      <w:r>
        <w:rPr>
          <w:rFonts w:ascii="Times New Roman"/>
          <w:b w:val="false"/>
          <w:i w:val="false"/>
          <w:color w:val="000000"/>
          <w:sz w:val="28"/>
        </w:rPr>
        <w:t xml:space="preserve">
   солтүстiк бөлiгiн </w:t>
      </w:r>
      <w:r>
        <w:br/>
      </w: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6  Нұра мен Есiл өзенде. </w:t>
      </w:r>
      <w:r>
        <w:br/>
      </w:r>
      <w:r>
        <w:rPr>
          <w:rFonts w:ascii="Times New Roman"/>
          <w:b w:val="false"/>
          <w:i w:val="false"/>
          <w:color w:val="000000"/>
          <w:sz w:val="28"/>
        </w:rPr>
        <w:t xml:space="preserve">
   рiнiң су алабын           АШМ      2004-2006   7133,80 </w:t>
      </w:r>
      <w:r>
        <w:br/>
      </w:r>
      <w:r>
        <w:rPr>
          <w:rFonts w:ascii="Times New Roman"/>
          <w:b w:val="false"/>
          <w:i w:val="false"/>
          <w:color w:val="000000"/>
          <w:sz w:val="28"/>
        </w:rPr>
        <w:t xml:space="preserve">
   қалпына келтiру және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басқару </w:t>
      </w:r>
    </w:p>
    <w:p>
      <w:pPr>
        <w:spacing w:after="0"/>
        <w:ind w:left="0"/>
        <w:jc w:val="both"/>
      </w:pPr>
      <w:r>
        <w:rPr>
          <w:rFonts w:ascii="Times New Roman"/>
          <w:b w:val="false"/>
          <w:i w:val="false"/>
          <w:color w:val="000000"/>
          <w:sz w:val="28"/>
        </w:rPr>
        <w:t xml:space="preserve">7  Ақтөбе облысы Ырғыз </w:t>
      </w:r>
      <w:r>
        <w:br/>
      </w:r>
      <w:r>
        <w:rPr>
          <w:rFonts w:ascii="Times New Roman"/>
          <w:b w:val="false"/>
          <w:i w:val="false"/>
          <w:color w:val="000000"/>
          <w:sz w:val="28"/>
        </w:rPr>
        <w:t xml:space="preserve">
   ауданының Ақши көлдетiп   АШМ        2003        56,96 </w:t>
      </w:r>
      <w:r>
        <w:br/>
      </w:r>
      <w:r>
        <w:rPr>
          <w:rFonts w:ascii="Times New Roman"/>
          <w:b w:val="false"/>
          <w:i w:val="false"/>
          <w:color w:val="000000"/>
          <w:sz w:val="28"/>
        </w:rPr>
        <w:t xml:space="preserve">
   суару жүйесiнiң сол </w:t>
      </w:r>
      <w:r>
        <w:br/>
      </w:r>
      <w:r>
        <w:rPr>
          <w:rFonts w:ascii="Times New Roman"/>
          <w:b w:val="false"/>
          <w:i w:val="false"/>
          <w:color w:val="000000"/>
          <w:sz w:val="28"/>
        </w:rPr>
        <w:t xml:space="preserve">
   жақ жағалау бөлiгiн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8  Сергеев су торабын        АШМ      2000-2004    285,10   137,00 </w:t>
      </w:r>
      <w:r>
        <w:br/>
      </w:r>
      <w:r>
        <w:rPr>
          <w:rFonts w:ascii="Times New Roman"/>
          <w:b w:val="false"/>
          <w:i w:val="false"/>
          <w:color w:val="000000"/>
          <w:sz w:val="28"/>
        </w:rPr>
        <w:t xml:space="preserve">
   қайта жаңарту, СҚО </w:t>
      </w:r>
    </w:p>
    <w:p>
      <w:pPr>
        <w:spacing w:after="0"/>
        <w:ind w:left="0"/>
        <w:jc w:val="both"/>
      </w:pPr>
      <w:r>
        <w:rPr>
          <w:rFonts w:ascii="Times New Roman"/>
          <w:b w:val="false"/>
          <w:i w:val="false"/>
          <w:color w:val="000000"/>
          <w:sz w:val="28"/>
        </w:rPr>
        <w:t xml:space="preserve">9  Тасөткел су қоймасының </w:t>
      </w:r>
      <w:r>
        <w:br/>
      </w:r>
      <w:r>
        <w:rPr>
          <w:rFonts w:ascii="Times New Roman"/>
          <w:b w:val="false"/>
          <w:i w:val="false"/>
          <w:color w:val="000000"/>
          <w:sz w:val="28"/>
        </w:rPr>
        <w:t xml:space="preserve">
   су торабын қайта          АШМ      2003-2006    860,00 </w:t>
      </w:r>
      <w:r>
        <w:br/>
      </w:r>
      <w:r>
        <w:rPr>
          <w:rFonts w:ascii="Times New Roman"/>
          <w:b w:val="false"/>
          <w:i w:val="false"/>
          <w:color w:val="000000"/>
          <w:sz w:val="28"/>
        </w:rPr>
        <w:t xml:space="preserve">
   жаңарту, Жамбыл облысы </w:t>
      </w:r>
    </w:p>
    <w:p>
      <w:pPr>
        <w:spacing w:after="0"/>
        <w:ind w:left="0"/>
        <w:jc w:val="both"/>
      </w:pPr>
      <w:r>
        <w:rPr>
          <w:rFonts w:ascii="Times New Roman"/>
          <w:b w:val="false"/>
          <w:i w:val="false"/>
          <w:color w:val="000000"/>
          <w:sz w:val="28"/>
        </w:rPr>
        <w:t xml:space="preserve">10 Шульба шлюзының </w:t>
      </w:r>
      <w:r>
        <w:br/>
      </w:r>
      <w:r>
        <w:rPr>
          <w:rFonts w:ascii="Times New Roman"/>
          <w:b w:val="false"/>
          <w:i w:val="false"/>
          <w:color w:val="000000"/>
          <w:sz w:val="28"/>
        </w:rPr>
        <w:t xml:space="preserve">
   құрылысын аяқтау          ККМ      2003-2004    870,51 </w:t>
      </w:r>
    </w:p>
    <w:p>
      <w:pPr>
        <w:spacing w:after="0"/>
        <w:ind w:left="0"/>
        <w:jc w:val="both"/>
      </w:pPr>
      <w:r>
        <w:rPr>
          <w:rFonts w:ascii="Times New Roman"/>
          <w:b w:val="false"/>
          <w:i w:val="false"/>
          <w:color w:val="000000"/>
          <w:sz w:val="28"/>
        </w:rPr>
        <w:t xml:space="preserve">11 Алтынсарин-Хромтау </w:t>
      </w:r>
      <w:r>
        <w:br/>
      </w:r>
      <w:r>
        <w:rPr>
          <w:rFonts w:ascii="Times New Roman"/>
          <w:b w:val="false"/>
          <w:i w:val="false"/>
          <w:color w:val="000000"/>
          <w:sz w:val="28"/>
        </w:rPr>
        <w:t xml:space="preserve">
   темiр жол желiсiнiң       ККМ      2001-2005  29761,07  5000,00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12 "Аманкелді" газ кені </w:t>
      </w:r>
      <w:r>
        <w:br/>
      </w:r>
      <w:r>
        <w:rPr>
          <w:rFonts w:ascii="Times New Roman"/>
          <w:b w:val="false"/>
          <w:i w:val="false"/>
          <w:color w:val="000000"/>
          <w:sz w:val="28"/>
        </w:rPr>
        <w:t xml:space="preserve">
   орнын игеру және          ЭМРМ     2001-2003  21106,36  5100,00 </w:t>
      </w:r>
      <w:r>
        <w:br/>
      </w:r>
      <w:r>
        <w:rPr>
          <w:rFonts w:ascii="Times New Roman"/>
          <w:b w:val="false"/>
          <w:i w:val="false"/>
          <w:color w:val="000000"/>
          <w:sz w:val="28"/>
        </w:rPr>
        <w:t xml:space="preserve">
   тәжiрибелiк-өнеркәсiп. </w:t>
      </w:r>
      <w:r>
        <w:br/>
      </w:r>
      <w:r>
        <w:rPr>
          <w:rFonts w:ascii="Times New Roman"/>
          <w:b w:val="false"/>
          <w:i w:val="false"/>
          <w:color w:val="000000"/>
          <w:sz w:val="28"/>
        </w:rPr>
        <w:t xml:space="preserve">
   тiк пайдалануға қосу </w:t>
      </w:r>
    </w:p>
    <w:p>
      <w:pPr>
        <w:spacing w:after="0"/>
        <w:ind w:left="0"/>
        <w:jc w:val="both"/>
      </w:pPr>
      <w:r>
        <w:rPr>
          <w:rFonts w:ascii="Times New Roman"/>
          <w:b w:val="false"/>
          <w:i w:val="false"/>
          <w:color w:val="000000"/>
          <w:sz w:val="28"/>
        </w:rPr>
        <w:t xml:space="preserve">13 Л.Н.Гумилев атындағы </w:t>
      </w:r>
      <w:r>
        <w:br/>
      </w:r>
      <w:r>
        <w:rPr>
          <w:rFonts w:ascii="Times New Roman"/>
          <w:b w:val="false"/>
          <w:i w:val="false"/>
          <w:color w:val="000000"/>
          <w:sz w:val="28"/>
        </w:rPr>
        <w:t xml:space="preserve">
   Еуразия ұлттық универ.    ЭМРМ     2003-2005   1438,05 </w:t>
      </w:r>
      <w:r>
        <w:br/>
      </w:r>
      <w:r>
        <w:rPr>
          <w:rFonts w:ascii="Times New Roman"/>
          <w:b w:val="false"/>
          <w:i w:val="false"/>
          <w:color w:val="000000"/>
          <w:sz w:val="28"/>
        </w:rPr>
        <w:t xml:space="preserve">
   ситетiнде ауыр иондар </w:t>
      </w:r>
      <w:r>
        <w:br/>
      </w:r>
      <w:r>
        <w:rPr>
          <w:rFonts w:ascii="Times New Roman"/>
          <w:b w:val="false"/>
          <w:i w:val="false"/>
          <w:color w:val="000000"/>
          <w:sz w:val="28"/>
        </w:rPr>
        <w:t xml:space="preserve">
   үдеткiшi базасында </w:t>
      </w:r>
      <w:r>
        <w:br/>
      </w:r>
      <w:r>
        <w:rPr>
          <w:rFonts w:ascii="Times New Roman"/>
          <w:b w:val="false"/>
          <w:i w:val="false"/>
          <w:color w:val="000000"/>
          <w:sz w:val="28"/>
        </w:rPr>
        <w:t xml:space="preserve">
   пәнаралық ғылыми- </w:t>
      </w:r>
      <w:r>
        <w:br/>
      </w:r>
      <w:r>
        <w:rPr>
          <w:rFonts w:ascii="Times New Roman"/>
          <w:b w:val="false"/>
          <w:i w:val="false"/>
          <w:color w:val="000000"/>
          <w:sz w:val="28"/>
        </w:rPr>
        <w:t xml:space="preserve">
   зерттеу кешенiн құру </w:t>
      </w:r>
    </w:p>
    <w:p>
      <w:pPr>
        <w:spacing w:after="0"/>
        <w:ind w:left="0"/>
        <w:jc w:val="both"/>
      </w:pPr>
      <w:r>
        <w:rPr>
          <w:rFonts w:ascii="Times New Roman"/>
          <w:b w:val="false"/>
          <w:i w:val="false"/>
          <w:color w:val="000000"/>
          <w:sz w:val="28"/>
        </w:rPr>
        <w:t xml:space="preserve">14 "Ақпараттық технология. </w:t>
      </w:r>
      <w:r>
        <w:br/>
      </w:r>
      <w:r>
        <w:rPr>
          <w:rFonts w:ascii="Times New Roman"/>
          <w:b w:val="false"/>
          <w:i w:val="false"/>
          <w:color w:val="000000"/>
          <w:sz w:val="28"/>
        </w:rPr>
        <w:t xml:space="preserve">
   лар паркi" технопаркiн    ЭМРМ     2003-2005   3890,00 </w:t>
      </w:r>
      <w:r>
        <w:br/>
      </w:r>
      <w:r>
        <w:rPr>
          <w:rFonts w:ascii="Times New Roman"/>
          <w:b w:val="false"/>
          <w:i w:val="false"/>
          <w:color w:val="000000"/>
          <w:sz w:val="28"/>
        </w:rPr>
        <w:t xml:space="preserve">
   қалыптастыру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15 Қазақстандық Тоқамақ </w:t>
      </w:r>
      <w:r>
        <w:br/>
      </w:r>
      <w:r>
        <w:rPr>
          <w:rFonts w:ascii="Times New Roman"/>
          <w:b w:val="false"/>
          <w:i w:val="false"/>
          <w:color w:val="000000"/>
          <w:sz w:val="28"/>
        </w:rPr>
        <w:t xml:space="preserve">
   термоядролық материал.    ЭМРМ     2003-2006   2307,12 </w:t>
      </w:r>
      <w:r>
        <w:br/>
      </w:r>
      <w:r>
        <w:rPr>
          <w:rFonts w:ascii="Times New Roman"/>
          <w:b w:val="false"/>
          <w:i w:val="false"/>
          <w:color w:val="000000"/>
          <w:sz w:val="28"/>
        </w:rPr>
        <w:t xml:space="preserve">
   тану реакторын жасау </w:t>
      </w:r>
    </w:p>
    <w:p>
      <w:pPr>
        <w:spacing w:after="0"/>
        <w:ind w:left="0"/>
        <w:jc w:val="both"/>
      </w:pPr>
      <w:r>
        <w:rPr>
          <w:rFonts w:ascii="Times New Roman"/>
          <w:b w:val="false"/>
          <w:i w:val="false"/>
          <w:color w:val="000000"/>
          <w:sz w:val="28"/>
        </w:rPr>
        <w:t xml:space="preserve">16 Республикалық картогра. </w:t>
      </w:r>
      <w:r>
        <w:br/>
      </w:r>
      <w:r>
        <w:rPr>
          <w:rFonts w:ascii="Times New Roman"/>
          <w:b w:val="false"/>
          <w:i w:val="false"/>
          <w:color w:val="000000"/>
          <w:sz w:val="28"/>
        </w:rPr>
        <w:t xml:space="preserve">
   фиялық фабриканың         ЖРА      2003-2005   1200,00 </w:t>
      </w:r>
      <w:r>
        <w:br/>
      </w:r>
      <w:r>
        <w:rPr>
          <w:rFonts w:ascii="Times New Roman"/>
          <w:b w:val="false"/>
          <w:i w:val="false"/>
          <w:color w:val="000000"/>
          <w:sz w:val="28"/>
        </w:rPr>
        <w:t xml:space="preserve">
   құрылысы, Алматы қаласы </w:t>
      </w:r>
    </w:p>
    <w:p>
      <w:pPr>
        <w:spacing w:after="0"/>
        <w:ind w:left="0"/>
        <w:jc w:val="both"/>
      </w:pPr>
      <w:r>
        <w:rPr>
          <w:rFonts w:ascii="Times New Roman"/>
          <w:b w:val="false"/>
          <w:i w:val="false"/>
          <w:color w:val="000000"/>
          <w:sz w:val="28"/>
        </w:rPr>
        <w:t xml:space="preserve">17 "Теңiз айлағы- Ақтау" </w:t>
      </w:r>
      <w:r>
        <w:br/>
      </w:r>
      <w:r>
        <w:rPr>
          <w:rFonts w:ascii="Times New Roman"/>
          <w:b w:val="false"/>
          <w:i w:val="false"/>
          <w:color w:val="000000"/>
          <w:sz w:val="28"/>
        </w:rPr>
        <w:t xml:space="preserve">
   ЕЭА аумағында кеден       ҚМ         2003        35,00 </w:t>
      </w:r>
      <w:r>
        <w:br/>
      </w:r>
      <w:r>
        <w:rPr>
          <w:rFonts w:ascii="Times New Roman"/>
          <w:b w:val="false"/>
          <w:i w:val="false"/>
          <w:color w:val="000000"/>
          <w:sz w:val="28"/>
        </w:rPr>
        <w:t xml:space="preserve">
   қосыны ғимаратының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18 Кеден бекеттерi мен </w:t>
      </w:r>
      <w:r>
        <w:br/>
      </w:r>
      <w:r>
        <w:rPr>
          <w:rFonts w:ascii="Times New Roman"/>
          <w:b w:val="false"/>
          <w:i w:val="false"/>
          <w:color w:val="000000"/>
          <w:sz w:val="28"/>
        </w:rPr>
        <w:t xml:space="preserve">
   кеден инфрақұрылымының    КБА        2003       238,83 </w:t>
      </w:r>
      <w:r>
        <w:br/>
      </w:r>
      <w:r>
        <w:rPr>
          <w:rFonts w:ascii="Times New Roman"/>
          <w:b w:val="false"/>
          <w:i w:val="false"/>
          <w:color w:val="000000"/>
          <w:sz w:val="28"/>
        </w:rPr>
        <w:t xml:space="preserve">
   құрылысы </w:t>
      </w:r>
    </w:p>
    <w:p>
      <w:pPr>
        <w:spacing w:after="0"/>
        <w:ind w:left="0"/>
        <w:jc w:val="both"/>
      </w:pPr>
      <w:r>
        <w:rPr>
          <w:rFonts w:ascii="Times New Roman"/>
          <w:b w:val="false"/>
          <w:i w:val="false"/>
          <w:color w:val="000000"/>
          <w:sz w:val="28"/>
        </w:rPr>
        <w:t xml:space="preserve">19 Алматы қаласында </w:t>
      </w:r>
      <w:r>
        <w:br/>
      </w:r>
      <w:r>
        <w:rPr>
          <w:rFonts w:ascii="Times New Roman"/>
          <w:b w:val="false"/>
          <w:i w:val="false"/>
          <w:color w:val="000000"/>
          <w:sz w:val="28"/>
        </w:rPr>
        <w:t xml:space="preserve">
   Стратегиялық зерттеулер   ПІБ      2002-2003   1269,10   788,50 </w:t>
      </w:r>
      <w:r>
        <w:br/>
      </w:r>
      <w:r>
        <w:rPr>
          <w:rFonts w:ascii="Times New Roman"/>
          <w:b w:val="false"/>
          <w:i w:val="false"/>
          <w:color w:val="000000"/>
          <w:sz w:val="28"/>
        </w:rPr>
        <w:t xml:space="preserve">
   институтының, офисiнiң </w:t>
      </w:r>
      <w:r>
        <w:br/>
      </w:r>
      <w:r>
        <w:rPr>
          <w:rFonts w:ascii="Times New Roman"/>
          <w:b w:val="false"/>
          <w:i w:val="false"/>
          <w:color w:val="000000"/>
          <w:sz w:val="28"/>
        </w:rPr>
        <w:t xml:space="preserve">
   және қорының құрылысы </w:t>
      </w:r>
    </w:p>
    <w:p>
      <w:pPr>
        <w:spacing w:after="0"/>
        <w:ind w:left="0"/>
        <w:jc w:val="both"/>
      </w:pPr>
      <w:r>
        <w:rPr>
          <w:rFonts w:ascii="Times New Roman"/>
          <w:b w:val="false"/>
          <w:i w:val="false"/>
          <w:color w:val="000000"/>
          <w:sz w:val="28"/>
        </w:rPr>
        <w:t xml:space="preserve">20 Мемлекеттiк резиденция. </w:t>
      </w:r>
      <w:r>
        <w:br/>
      </w:r>
      <w:r>
        <w:rPr>
          <w:rFonts w:ascii="Times New Roman"/>
          <w:b w:val="false"/>
          <w:i w:val="false"/>
          <w:color w:val="000000"/>
          <w:sz w:val="28"/>
        </w:rPr>
        <w:t xml:space="preserve">
   лар объектілерi           ПІБ      2002-2003    801,93   320,00 </w:t>
      </w:r>
    </w:p>
    <w:p>
      <w:pPr>
        <w:spacing w:after="0"/>
        <w:ind w:left="0"/>
        <w:jc w:val="both"/>
      </w:pPr>
      <w:r>
        <w:rPr>
          <w:rFonts w:ascii="Times New Roman"/>
          <w:b w:val="false"/>
          <w:i w:val="false"/>
          <w:color w:val="000000"/>
          <w:sz w:val="28"/>
        </w:rPr>
        <w:t xml:space="preserve">21 "Оқжетпес" санаторийiн </w:t>
      </w:r>
      <w:r>
        <w:br/>
      </w:r>
      <w:r>
        <w:rPr>
          <w:rFonts w:ascii="Times New Roman"/>
          <w:b w:val="false"/>
          <w:i w:val="false"/>
          <w:color w:val="000000"/>
          <w:sz w:val="28"/>
        </w:rPr>
        <w:t xml:space="preserve">
   қайта жаңарту жобасын     ПІБ      2001-2003   1891,11 </w:t>
      </w:r>
      <w:r>
        <w:br/>
      </w:r>
      <w:r>
        <w:rPr>
          <w:rFonts w:ascii="Times New Roman"/>
          <w:b w:val="false"/>
          <w:i w:val="false"/>
          <w:color w:val="000000"/>
          <w:sz w:val="28"/>
        </w:rPr>
        <w:t xml:space="preserve">
   қосымша қаржыландыру </w:t>
      </w:r>
    </w:p>
    <w:p>
      <w:pPr>
        <w:spacing w:after="0"/>
        <w:ind w:left="0"/>
        <w:jc w:val="both"/>
      </w:pPr>
      <w:r>
        <w:rPr>
          <w:rFonts w:ascii="Times New Roman"/>
          <w:b w:val="false"/>
          <w:i w:val="false"/>
          <w:color w:val="000000"/>
          <w:sz w:val="28"/>
        </w:rPr>
        <w:t xml:space="preserve">22 Қазақстан Республикасы </w:t>
      </w:r>
      <w:r>
        <w:br/>
      </w:r>
      <w:r>
        <w:rPr>
          <w:rFonts w:ascii="Times New Roman"/>
          <w:b w:val="false"/>
          <w:i w:val="false"/>
          <w:color w:val="000000"/>
          <w:sz w:val="28"/>
        </w:rPr>
        <w:t xml:space="preserve">
   Парламентi жатақхана.     ПІБ      2003-2004    165,00 </w:t>
      </w:r>
      <w:r>
        <w:br/>
      </w:r>
      <w:r>
        <w:rPr>
          <w:rFonts w:ascii="Times New Roman"/>
          <w:b w:val="false"/>
          <w:i w:val="false"/>
          <w:color w:val="000000"/>
          <w:sz w:val="28"/>
        </w:rPr>
        <w:t xml:space="preserve">
   сының құрылысы </w:t>
      </w:r>
    </w:p>
    <w:p>
      <w:pPr>
        <w:spacing w:after="0"/>
        <w:ind w:left="0"/>
        <w:jc w:val="both"/>
      </w:pPr>
      <w:r>
        <w:rPr>
          <w:rFonts w:ascii="Times New Roman"/>
          <w:b w:val="false"/>
          <w:i w:val="false"/>
          <w:color w:val="000000"/>
          <w:sz w:val="28"/>
        </w:rPr>
        <w:t xml:space="preserve">23 Атырау облысының елдi     Атырау     2003      1302,40 </w:t>
      </w:r>
      <w:r>
        <w:br/>
      </w:r>
      <w:r>
        <w:rPr>
          <w:rFonts w:ascii="Times New Roman"/>
          <w:b w:val="false"/>
          <w:i w:val="false"/>
          <w:color w:val="000000"/>
          <w:sz w:val="28"/>
        </w:rPr>
        <w:t xml:space="preserve">
   мекендерiн газдандыру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24 Атырау қаласындағы        Атырау   2003-2006  10478,23 </w:t>
      </w:r>
      <w:r>
        <w:br/>
      </w:r>
      <w:r>
        <w:rPr>
          <w:rFonts w:ascii="Times New Roman"/>
          <w:b w:val="false"/>
          <w:i w:val="false"/>
          <w:color w:val="000000"/>
          <w:sz w:val="28"/>
        </w:rPr>
        <w:t xml:space="preserve">
   Орал өзенi арқылы көпір   облысы. </w:t>
      </w:r>
      <w:r>
        <w:br/>
      </w:r>
      <w:r>
        <w:rPr>
          <w:rFonts w:ascii="Times New Roman"/>
          <w:b w:val="false"/>
          <w:i w:val="false"/>
          <w:color w:val="000000"/>
          <w:sz w:val="28"/>
        </w:rPr>
        <w:t xml:space="preserve">
   өткелiнiң құрылысы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25 Семей қаласында Ертiс     ШҚО        2003       193,20 </w:t>
      </w:r>
      <w:r>
        <w:br/>
      </w:r>
      <w:r>
        <w:rPr>
          <w:rFonts w:ascii="Times New Roman"/>
          <w:b w:val="false"/>
          <w:i w:val="false"/>
          <w:color w:val="000000"/>
          <w:sz w:val="28"/>
        </w:rPr>
        <w:t xml:space="preserve">
   өзенiнiң астымен          әкімі </w:t>
      </w:r>
      <w:r>
        <w:br/>
      </w:r>
      <w:r>
        <w:rPr>
          <w:rFonts w:ascii="Times New Roman"/>
          <w:b w:val="false"/>
          <w:i w:val="false"/>
          <w:color w:val="000000"/>
          <w:sz w:val="28"/>
        </w:rPr>
        <w:t xml:space="preserve">
   коммуникациялық тоннель </w:t>
      </w:r>
      <w:r>
        <w:br/>
      </w:r>
      <w:r>
        <w:rPr>
          <w:rFonts w:ascii="Times New Roman"/>
          <w:b w:val="false"/>
          <w:i w:val="false"/>
          <w:color w:val="000000"/>
          <w:sz w:val="28"/>
        </w:rPr>
        <w:t xml:space="preserve">
   салу </w:t>
      </w:r>
    </w:p>
    <w:p>
      <w:pPr>
        <w:spacing w:after="0"/>
        <w:ind w:left="0"/>
        <w:jc w:val="both"/>
      </w:pPr>
      <w:r>
        <w:rPr>
          <w:rFonts w:ascii="Times New Roman"/>
          <w:b w:val="false"/>
          <w:i w:val="false"/>
          <w:color w:val="000000"/>
          <w:sz w:val="28"/>
        </w:rPr>
        <w:t xml:space="preserve">26 Семей қаласында ағын      ШҚО      2001-2004   1086,00    50,00 </w:t>
      </w:r>
      <w:r>
        <w:br/>
      </w:r>
      <w:r>
        <w:rPr>
          <w:rFonts w:ascii="Times New Roman"/>
          <w:b w:val="false"/>
          <w:i w:val="false"/>
          <w:color w:val="000000"/>
          <w:sz w:val="28"/>
        </w:rPr>
        <w:t xml:space="preserve">
   суларды биологиялық </w:t>
      </w:r>
      <w:r>
        <w:br/>
      </w:r>
      <w:r>
        <w:rPr>
          <w:rFonts w:ascii="Times New Roman"/>
          <w:b w:val="false"/>
          <w:i w:val="false"/>
          <w:color w:val="000000"/>
          <w:sz w:val="28"/>
        </w:rPr>
        <w:t xml:space="preserve">
   әдiспен тазарту </w:t>
      </w:r>
      <w:r>
        <w:br/>
      </w:r>
      <w:r>
        <w:rPr>
          <w:rFonts w:ascii="Times New Roman"/>
          <w:b w:val="false"/>
          <w:i w:val="false"/>
          <w:color w:val="000000"/>
          <w:sz w:val="28"/>
        </w:rPr>
        <w:t xml:space="preserve">
   құрылыстарын салу </w:t>
      </w:r>
    </w:p>
    <w:p>
      <w:pPr>
        <w:spacing w:after="0"/>
        <w:ind w:left="0"/>
        <w:jc w:val="both"/>
      </w:pPr>
      <w:r>
        <w:rPr>
          <w:rFonts w:ascii="Times New Roman"/>
          <w:b w:val="false"/>
          <w:i w:val="false"/>
          <w:color w:val="000000"/>
          <w:sz w:val="28"/>
        </w:rPr>
        <w:t xml:space="preserve">27 Қызылорда қаласының       Қызыл. </w:t>
      </w:r>
      <w:r>
        <w:br/>
      </w:r>
      <w:r>
        <w:rPr>
          <w:rFonts w:ascii="Times New Roman"/>
          <w:b w:val="false"/>
          <w:i w:val="false"/>
          <w:color w:val="000000"/>
          <w:sz w:val="28"/>
        </w:rPr>
        <w:t xml:space="preserve">
   жылуэнерго көздерiн       орда     2003-2005   3845,00 </w:t>
      </w:r>
      <w:r>
        <w:br/>
      </w:r>
      <w:r>
        <w:rPr>
          <w:rFonts w:ascii="Times New Roman"/>
          <w:b w:val="false"/>
          <w:i w:val="false"/>
          <w:color w:val="000000"/>
          <w:sz w:val="28"/>
        </w:rPr>
        <w:t xml:space="preserve">
   және тұрғын үйлер         облысы. </w:t>
      </w:r>
      <w:r>
        <w:br/>
      </w:r>
      <w:r>
        <w:rPr>
          <w:rFonts w:ascii="Times New Roman"/>
          <w:b w:val="false"/>
          <w:i w:val="false"/>
          <w:color w:val="000000"/>
          <w:sz w:val="28"/>
        </w:rPr>
        <w:t xml:space="preserve">
   орналасқан секторын        ның </w:t>
      </w:r>
      <w:r>
        <w:br/>
      </w:r>
      <w:r>
        <w:rPr>
          <w:rFonts w:ascii="Times New Roman"/>
          <w:b w:val="false"/>
          <w:i w:val="false"/>
          <w:color w:val="000000"/>
          <w:sz w:val="28"/>
        </w:rPr>
        <w:t xml:space="preserve">
   iлеспе газға көшiру       әкімі </w:t>
      </w:r>
    </w:p>
    <w:p>
      <w:pPr>
        <w:spacing w:after="0"/>
        <w:ind w:left="0"/>
        <w:jc w:val="both"/>
      </w:pPr>
      <w:r>
        <w:rPr>
          <w:rFonts w:ascii="Times New Roman"/>
          <w:b w:val="false"/>
          <w:i w:val="false"/>
          <w:color w:val="000000"/>
          <w:sz w:val="28"/>
        </w:rPr>
        <w:t xml:space="preserve">28 "Павлодар химия           Павлодар </w:t>
      </w:r>
      <w:r>
        <w:br/>
      </w:r>
      <w:r>
        <w:rPr>
          <w:rFonts w:ascii="Times New Roman"/>
          <w:b w:val="false"/>
          <w:i w:val="false"/>
          <w:color w:val="000000"/>
          <w:sz w:val="28"/>
        </w:rPr>
        <w:t xml:space="preserve">
   зауыты" ААҚ-та            облысы.  2002-2004    859,70   295,00 </w:t>
      </w:r>
      <w:r>
        <w:br/>
      </w:r>
      <w:r>
        <w:rPr>
          <w:rFonts w:ascii="Times New Roman"/>
          <w:b w:val="false"/>
          <w:i w:val="false"/>
          <w:color w:val="000000"/>
          <w:sz w:val="28"/>
        </w:rPr>
        <w:t xml:space="preserve">
   демеркуризациялау          ның </w:t>
      </w:r>
      <w:r>
        <w:br/>
      </w:r>
      <w:r>
        <w:rPr>
          <w:rFonts w:ascii="Times New Roman"/>
          <w:b w:val="false"/>
          <w:i w:val="false"/>
          <w:color w:val="000000"/>
          <w:sz w:val="28"/>
        </w:rPr>
        <w:t xml:space="preserve">
   жұмыстарын жүргiзу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114800,60 14404,84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645685,41 108484,58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р/с|          Болжам             |  2005 </w:t>
      </w:r>
      <w:r>
        <w:br/>
      </w:r>
      <w:r>
        <w:rPr>
          <w:rFonts w:ascii="Times New Roman"/>
          <w:b w:val="false"/>
          <w:i w:val="false"/>
          <w:color w:val="000000"/>
          <w:sz w:val="28"/>
        </w:rPr>
        <w:t xml:space="preserve">
 N |_____________________________| жылдан </w:t>
      </w:r>
      <w:r>
        <w:br/>
      </w:r>
      <w:r>
        <w:rPr>
          <w:rFonts w:ascii="Times New Roman"/>
          <w:b w:val="false"/>
          <w:i w:val="false"/>
          <w:color w:val="000000"/>
          <w:sz w:val="28"/>
        </w:rPr>
        <w:t xml:space="preserve">
   | 2003   |  2004   |  2005    |  кейін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8         9         10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1    20,00    1250,00    625,00    625,00 </w:t>
      </w:r>
      <w:r>
        <w:br/>
      </w:r>
      <w:r>
        <w:rPr>
          <w:rFonts w:ascii="Times New Roman"/>
          <w:b w:val="false"/>
          <w:i w:val="false"/>
          <w:color w:val="000000"/>
          <w:sz w:val="28"/>
        </w:rPr>
        <w:t xml:space="preserve">
 2                       1000,00   3998,00 </w:t>
      </w:r>
      <w:r>
        <w:br/>
      </w:r>
      <w:r>
        <w:rPr>
          <w:rFonts w:ascii="Times New Roman"/>
          <w:b w:val="false"/>
          <w:i w:val="false"/>
          <w:color w:val="000000"/>
          <w:sz w:val="28"/>
        </w:rPr>
        <w:t xml:space="preserve">
 3   500,00     500,00    676,70 </w:t>
      </w:r>
      <w:r>
        <w:br/>
      </w:r>
      <w:r>
        <w:rPr>
          <w:rFonts w:ascii="Times New Roman"/>
          <w:b w:val="false"/>
          <w:i w:val="false"/>
          <w:color w:val="000000"/>
          <w:sz w:val="28"/>
        </w:rPr>
        <w:t xml:space="preserve">
 4    12,32       9,87      9,87     19,74 </w:t>
      </w:r>
      <w:r>
        <w:br/>
      </w:r>
      <w:r>
        <w:rPr>
          <w:rFonts w:ascii="Times New Roman"/>
          <w:b w:val="false"/>
          <w:i w:val="false"/>
          <w:color w:val="000000"/>
          <w:sz w:val="28"/>
        </w:rPr>
        <w:t xml:space="preserve">
 5  2157,11    2756,85   3257,03   2000,00 </w:t>
      </w:r>
      <w:r>
        <w:br/>
      </w:r>
      <w:r>
        <w:rPr>
          <w:rFonts w:ascii="Times New Roman"/>
          <w:b w:val="false"/>
          <w:i w:val="false"/>
          <w:color w:val="000000"/>
          <w:sz w:val="28"/>
        </w:rPr>
        <w:t xml:space="preserve">
 6              665,00   3418,00   3050,80 </w:t>
      </w:r>
      <w:r>
        <w:br/>
      </w:r>
      <w:r>
        <w:rPr>
          <w:rFonts w:ascii="Times New Roman"/>
          <w:b w:val="false"/>
          <w:i w:val="false"/>
          <w:color w:val="000000"/>
          <w:sz w:val="28"/>
        </w:rPr>
        <w:t xml:space="preserve">
 7    56,96 </w:t>
      </w:r>
      <w:r>
        <w:br/>
      </w:r>
      <w:r>
        <w:rPr>
          <w:rFonts w:ascii="Times New Roman"/>
          <w:b w:val="false"/>
          <w:i w:val="false"/>
          <w:color w:val="000000"/>
          <w:sz w:val="28"/>
        </w:rPr>
        <w:t xml:space="preserve">
 8    75,00      73,10 </w:t>
      </w:r>
      <w:r>
        <w:br/>
      </w:r>
      <w:r>
        <w:rPr>
          <w:rFonts w:ascii="Times New Roman"/>
          <w:b w:val="false"/>
          <w:i w:val="false"/>
          <w:color w:val="000000"/>
          <w:sz w:val="28"/>
        </w:rPr>
        <w:t xml:space="preserve">
 9    25,80     180,00    250,00    404,20 </w:t>
      </w:r>
      <w:r>
        <w:br/>
      </w:r>
      <w:r>
        <w:rPr>
          <w:rFonts w:ascii="Times New Roman"/>
          <w:b w:val="false"/>
          <w:i w:val="false"/>
          <w:color w:val="000000"/>
          <w:sz w:val="28"/>
        </w:rPr>
        <w:t xml:space="preserve">
10   550,00     320,51 </w:t>
      </w:r>
      <w:r>
        <w:br/>
      </w:r>
      <w:r>
        <w:rPr>
          <w:rFonts w:ascii="Times New Roman"/>
          <w:b w:val="false"/>
          <w:i w:val="false"/>
          <w:color w:val="000000"/>
          <w:sz w:val="28"/>
        </w:rPr>
        <w:t xml:space="preserve">
11  7539,46   11978,16   1059,19 </w:t>
      </w:r>
      <w:r>
        <w:br/>
      </w:r>
      <w:r>
        <w:rPr>
          <w:rFonts w:ascii="Times New Roman"/>
          <w:b w:val="false"/>
          <w:i w:val="false"/>
          <w:color w:val="000000"/>
          <w:sz w:val="28"/>
        </w:rPr>
        <w:t xml:space="preserve">
12  2800,00 </w:t>
      </w:r>
      <w:r>
        <w:br/>
      </w:r>
      <w:r>
        <w:rPr>
          <w:rFonts w:ascii="Times New Roman"/>
          <w:b w:val="false"/>
          <w:i w:val="false"/>
          <w:color w:val="000000"/>
          <w:sz w:val="28"/>
        </w:rPr>
        <w:t xml:space="preserve">
13   161,00     630,20    646,85 </w:t>
      </w:r>
      <w:r>
        <w:br/>
      </w:r>
      <w:r>
        <w:rPr>
          <w:rFonts w:ascii="Times New Roman"/>
          <w:b w:val="false"/>
          <w:i w:val="false"/>
          <w:color w:val="000000"/>
          <w:sz w:val="28"/>
        </w:rPr>
        <w:t xml:space="preserve">
14    90,00    1800,00   2000,00 </w:t>
      </w:r>
      <w:r>
        <w:br/>
      </w:r>
      <w:r>
        <w:rPr>
          <w:rFonts w:ascii="Times New Roman"/>
          <w:b w:val="false"/>
          <w:i w:val="false"/>
          <w:color w:val="000000"/>
          <w:sz w:val="28"/>
        </w:rPr>
        <w:t xml:space="preserve">
15   198,04     601,51    826,91    680,66 </w:t>
      </w:r>
      <w:r>
        <w:br/>
      </w:r>
      <w:r>
        <w:rPr>
          <w:rFonts w:ascii="Times New Roman"/>
          <w:b w:val="false"/>
          <w:i w:val="false"/>
          <w:color w:val="000000"/>
          <w:sz w:val="28"/>
        </w:rPr>
        <w:t xml:space="preserve">
16    36,00     600,00    564,00 </w:t>
      </w:r>
      <w:r>
        <w:br/>
      </w:r>
      <w:r>
        <w:rPr>
          <w:rFonts w:ascii="Times New Roman"/>
          <w:b w:val="false"/>
          <w:i w:val="false"/>
          <w:color w:val="000000"/>
          <w:sz w:val="28"/>
        </w:rPr>
        <w:t xml:space="preserve">
17    35,00 </w:t>
      </w:r>
      <w:r>
        <w:br/>
      </w:r>
      <w:r>
        <w:rPr>
          <w:rFonts w:ascii="Times New Roman"/>
          <w:b w:val="false"/>
          <w:i w:val="false"/>
          <w:color w:val="000000"/>
          <w:sz w:val="28"/>
        </w:rPr>
        <w:t xml:space="preserve">
18   238,83 </w:t>
      </w:r>
      <w:r>
        <w:br/>
      </w:r>
      <w:r>
        <w:rPr>
          <w:rFonts w:ascii="Times New Roman"/>
          <w:b w:val="false"/>
          <w:i w:val="false"/>
          <w:color w:val="000000"/>
          <w:sz w:val="28"/>
        </w:rPr>
        <w:t xml:space="preserve">
19   480,60 </w:t>
      </w:r>
      <w:r>
        <w:br/>
      </w:r>
      <w:r>
        <w:rPr>
          <w:rFonts w:ascii="Times New Roman"/>
          <w:b w:val="false"/>
          <w:i w:val="false"/>
          <w:color w:val="000000"/>
          <w:sz w:val="28"/>
        </w:rPr>
        <w:t xml:space="preserve">
20   481,93 </w:t>
      </w:r>
      <w:r>
        <w:br/>
      </w:r>
      <w:r>
        <w:rPr>
          <w:rFonts w:ascii="Times New Roman"/>
          <w:b w:val="false"/>
          <w:i w:val="false"/>
          <w:color w:val="000000"/>
          <w:sz w:val="28"/>
        </w:rPr>
        <w:t xml:space="preserve">
21   190,10 </w:t>
      </w:r>
      <w:r>
        <w:br/>
      </w:r>
      <w:r>
        <w:rPr>
          <w:rFonts w:ascii="Times New Roman"/>
          <w:b w:val="false"/>
          <w:i w:val="false"/>
          <w:color w:val="000000"/>
          <w:sz w:val="28"/>
        </w:rPr>
        <w:t xml:space="preserve">
22    15,00     150,00 </w:t>
      </w:r>
      <w:r>
        <w:br/>
      </w:r>
      <w:r>
        <w:rPr>
          <w:rFonts w:ascii="Times New Roman"/>
          <w:b w:val="false"/>
          <w:i w:val="false"/>
          <w:color w:val="000000"/>
          <w:sz w:val="28"/>
        </w:rPr>
        <w:t xml:space="preserve">
23  1302,40 </w:t>
      </w:r>
      <w:r>
        <w:br/>
      </w:r>
      <w:r>
        <w:rPr>
          <w:rFonts w:ascii="Times New Roman"/>
          <w:b w:val="false"/>
          <w:i w:val="false"/>
          <w:color w:val="000000"/>
          <w:sz w:val="28"/>
        </w:rPr>
        <w:t xml:space="preserve">
24   300,00 </w:t>
      </w:r>
      <w:r>
        <w:br/>
      </w:r>
      <w:r>
        <w:rPr>
          <w:rFonts w:ascii="Times New Roman"/>
          <w:b w:val="false"/>
          <w:i w:val="false"/>
          <w:color w:val="000000"/>
          <w:sz w:val="28"/>
        </w:rPr>
        <w:t xml:space="preserve">
25   193,20 </w:t>
      </w:r>
      <w:r>
        <w:br/>
      </w:r>
      <w:r>
        <w:rPr>
          <w:rFonts w:ascii="Times New Roman"/>
          <w:b w:val="false"/>
          <w:i w:val="false"/>
          <w:color w:val="000000"/>
          <w:sz w:val="28"/>
        </w:rPr>
        <w:t xml:space="preserve">
26   500,00     536,00 </w:t>
      </w:r>
      <w:r>
        <w:br/>
      </w:r>
      <w:r>
        <w:rPr>
          <w:rFonts w:ascii="Times New Roman"/>
          <w:b w:val="false"/>
          <w:i w:val="false"/>
          <w:color w:val="000000"/>
          <w:sz w:val="28"/>
        </w:rPr>
        <w:t xml:space="preserve">
27   112,00    1706,00   2027,00 </w:t>
      </w:r>
      <w:r>
        <w:br/>
      </w:r>
      <w:r>
        <w:rPr>
          <w:rFonts w:ascii="Times New Roman"/>
          <w:b w:val="false"/>
          <w:i w:val="false"/>
          <w:color w:val="000000"/>
          <w:sz w:val="28"/>
        </w:rPr>
        <w:t xml:space="preserve">
28   242,00     322,70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18312,74   24079,90  16360,55   10778,40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107138,15  126072,65  122960,68  142520,63 </w:t>
      </w:r>
      <w:r>
        <w:br/>
      </w:r>
      <w:r>
        <w:rPr>
          <w:rFonts w:ascii="Times New Roman"/>
          <w:b w:val="false"/>
          <w:i w:val="false"/>
          <w:color w:val="000000"/>
          <w:sz w:val="28"/>
        </w:rPr>
        <w:t xml:space="preserve">
____________________________________________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Селоның әлеуметтік инфрақұрылымын дамытудың 2003-2005 жылдарға арналған басымдықты республикалық инвестициялық жобаларының тізбесі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|Орындаушы|  Жүзеге  | Жалпы  | 2003 </w:t>
      </w:r>
      <w:r>
        <w:br/>
      </w:r>
      <w:r>
        <w:rPr>
          <w:rFonts w:ascii="Times New Roman"/>
          <w:b w:val="false"/>
          <w:i w:val="false"/>
          <w:color w:val="000000"/>
          <w:sz w:val="28"/>
        </w:rPr>
        <w:t xml:space="preserve">
 N |    Жобаның аталуы      |агенттік |   асу    | құны   | жылға </w:t>
      </w:r>
      <w:r>
        <w:br/>
      </w:r>
      <w:r>
        <w:rPr>
          <w:rFonts w:ascii="Times New Roman"/>
          <w:b w:val="false"/>
          <w:i w:val="false"/>
          <w:color w:val="000000"/>
          <w:sz w:val="28"/>
        </w:rPr>
        <w:t xml:space="preserve">
   |                        |         |  кезеңі  |        | дейін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"Білім беру"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rPr>
          <w:rFonts w:ascii="Times New Roman"/>
          <w:b w:val="false"/>
          <w:i w:val="false"/>
          <w:color w:val="000000"/>
          <w:sz w:val="28"/>
        </w:rPr>
        <w:t xml:space="preserve">                         335,00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1 132 орындық орта мектеп   Ақмола </w:t>
      </w:r>
      <w:r>
        <w:br/>
      </w:r>
      <w:r>
        <w:rPr>
          <w:rFonts w:ascii="Times New Roman"/>
          <w:b w:val="false"/>
          <w:i w:val="false"/>
          <w:color w:val="000000"/>
          <w:sz w:val="28"/>
        </w:rPr>
        <w:t xml:space="preserve">
   құрылысы, Аршалы          облысы.   2005   135,00 </w:t>
      </w:r>
      <w:r>
        <w:br/>
      </w:r>
      <w:r>
        <w:rPr>
          <w:rFonts w:ascii="Times New Roman"/>
          <w:b w:val="false"/>
          <w:i w:val="false"/>
          <w:color w:val="000000"/>
          <w:sz w:val="28"/>
        </w:rPr>
        <w:t xml:space="preserve">
   ауданының Қойгелдi        ның </w:t>
      </w:r>
      <w:r>
        <w:br/>
      </w:r>
      <w:r>
        <w:rPr>
          <w:rFonts w:ascii="Times New Roman"/>
          <w:b w:val="false"/>
          <w:i w:val="false"/>
          <w:color w:val="000000"/>
          <w:sz w:val="28"/>
        </w:rPr>
        <w:t xml:space="preserve">
   кентi                     әкімі </w:t>
      </w:r>
    </w:p>
    <w:p>
      <w:pPr>
        <w:spacing w:after="0"/>
        <w:ind w:left="0"/>
        <w:jc w:val="both"/>
      </w:pPr>
      <w:r>
        <w:rPr>
          <w:rFonts w:ascii="Times New Roman"/>
          <w:b w:val="false"/>
          <w:i w:val="false"/>
          <w:color w:val="000000"/>
          <w:sz w:val="28"/>
        </w:rPr>
        <w:t xml:space="preserve"> 2 210 орындық орта          Ақмола    2005   200,00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Атбасар ауданының         ның </w:t>
      </w:r>
      <w:r>
        <w:br/>
      </w:r>
      <w:r>
        <w:rPr>
          <w:rFonts w:ascii="Times New Roman"/>
          <w:b w:val="false"/>
          <w:i w:val="false"/>
          <w:color w:val="000000"/>
          <w:sz w:val="28"/>
        </w:rPr>
        <w:t xml:space="preserve">
   Хрящевка кентi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Ақтөбе облысы </w:t>
      </w:r>
      <w:r>
        <w:rPr>
          <w:rFonts w:ascii="Times New Roman"/>
          <w:b w:val="false"/>
          <w:i w:val="false"/>
          <w:color w:val="000000"/>
          <w:sz w:val="28"/>
        </w:rPr>
        <w:t xml:space="preserve">                          490,00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3 504 орындық орта мектеп   Ақтөбе </w:t>
      </w:r>
      <w:r>
        <w:br/>
      </w:r>
      <w:r>
        <w:rPr>
          <w:rFonts w:ascii="Times New Roman"/>
          <w:b w:val="false"/>
          <w:i w:val="false"/>
          <w:color w:val="000000"/>
          <w:sz w:val="28"/>
        </w:rPr>
        <w:t xml:space="preserve">
   құрылысы, Ойыл            облысы.   2004   120,00 </w:t>
      </w:r>
      <w:r>
        <w:br/>
      </w:r>
      <w:r>
        <w:rPr>
          <w:rFonts w:ascii="Times New Roman"/>
          <w:b w:val="false"/>
          <w:i w:val="false"/>
          <w:color w:val="000000"/>
          <w:sz w:val="28"/>
        </w:rPr>
        <w:t xml:space="preserve">
   ауданының Ойыл селосы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 4 320 орындық Теректi       Ақтөбе    2004   120,00 </w:t>
      </w:r>
      <w:r>
        <w:br/>
      </w:r>
      <w:r>
        <w:rPr>
          <w:rFonts w:ascii="Times New Roman"/>
          <w:b w:val="false"/>
          <w:i w:val="false"/>
          <w:color w:val="000000"/>
          <w:sz w:val="28"/>
        </w:rPr>
        <w:t xml:space="preserve">
   орта мектебiнiң           облысы. </w:t>
      </w:r>
      <w:r>
        <w:br/>
      </w:r>
      <w:r>
        <w:rPr>
          <w:rFonts w:ascii="Times New Roman"/>
          <w:b w:val="false"/>
          <w:i w:val="false"/>
          <w:color w:val="000000"/>
          <w:sz w:val="28"/>
        </w:rPr>
        <w:t xml:space="preserve">
   құрылысы, Темiр            ның </w:t>
      </w:r>
      <w:r>
        <w:br/>
      </w:r>
      <w:r>
        <w:rPr>
          <w:rFonts w:ascii="Times New Roman"/>
          <w:b w:val="false"/>
          <w:i w:val="false"/>
          <w:color w:val="000000"/>
          <w:sz w:val="28"/>
        </w:rPr>
        <w:t xml:space="preserve">
   ауданының Тасқопа селосы  әкімі </w:t>
      </w:r>
    </w:p>
    <w:p>
      <w:pPr>
        <w:spacing w:after="0"/>
        <w:ind w:left="0"/>
        <w:jc w:val="both"/>
      </w:pPr>
      <w:r>
        <w:rPr>
          <w:rFonts w:ascii="Times New Roman"/>
          <w:b w:val="false"/>
          <w:i w:val="false"/>
          <w:color w:val="000000"/>
          <w:sz w:val="28"/>
        </w:rPr>
        <w:t xml:space="preserve"> 5 464 орындық орта мектеп   Ақтөбе    2004   250,00 </w:t>
      </w:r>
      <w:r>
        <w:br/>
      </w:r>
      <w:r>
        <w:rPr>
          <w:rFonts w:ascii="Times New Roman"/>
          <w:b w:val="false"/>
          <w:i w:val="false"/>
          <w:color w:val="000000"/>
          <w:sz w:val="28"/>
        </w:rPr>
        <w:t xml:space="preserve">
   құрылысы, Қобда           облысы. </w:t>
      </w:r>
      <w:r>
        <w:br/>
      </w:r>
      <w:r>
        <w:rPr>
          <w:rFonts w:ascii="Times New Roman"/>
          <w:b w:val="false"/>
          <w:i w:val="false"/>
          <w:color w:val="000000"/>
          <w:sz w:val="28"/>
        </w:rPr>
        <w:t xml:space="preserve">
   ауданының Новоалексеевка   ның </w:t>
      </w:r>
      <w:r>
        <w:br/>
      </w:r>
      <w:r>
        <w:rPr>
          <w:rFonts w:ascii="Times New Roman"/>
          <w:b w:val="false"/>
          <w:i w:val="false"/>
          <w:color w:val="000000"/>
          <w:sz w:val="28"/>
        </w:rPr>
        <w:t xml:space="preserve">
   селосы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1594,40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6 660 орындық Байсалбаев    Алматы </w:t>
      </w:r>
      <w:r>
        <w:br/>
      </w:r>
      <w:r>
        <w:rPr>
          <w:rFonts w:ascii="Times New Roman"/>
          <w:b w:val="false"/>
          <w:i w:val="false"/>
          <w:color w:val="000000"/>
          <w:sz w:val="28"/>
        </w:rPr>
        <w:t xml:space="preserve">
   атындағы мектеп           облысы.   2003   136,40 </w:t>
      </w:r>
      <w:r>
        <w:br/>
      </w:r>
      <w:r>
        <w:rPr>
          <w:rFonts w:ascii="Times New Roman"/>
          <w:b w:val="false"/>
          <w:i w:val="false"/>
          <w:color w:val="000000"/>
          <w:sz w:val="28"/>
        </w:rPr>
        <w:t xml:space="preserve">
   құрылысы, Қарасай          ның </w:t>
      </w:r>
      <w:r>
        <w:br/>
      </w:r>
      <w:r>
        <w:rPr>
          <w:rFonts w:ascii="Times New Roman"/>
          <w:b w:val="false"/>
          <w:i w:val="false"/>
          <w:color w:val="000000"/>
          <w:sz w:val="28"/>
        </w:rPr>
        <w:t xml:space="preserve">
   ауданының Тұрар селосы    әкімі </w:t>
      </w:r>
    </w:p>
    <w:p>
      <w:pPr>
        <w:spacing w:after="0"/>
        <w:ind w:left="0"/>
        <w:jc w:val="both"/>
      </w:pPr>
      <w:r>
        <w:rPr>
          <w:rFonts w:ascii="Times New Roman"/>
          <w:b w:val="false"/>
          <w:i w:val="false"/>
          <w:color w:val="000000"/>
          <w:sz w:val="28"/>
        </w:rPr>
        <w:t xml:space="preserve"> 7 1200 орындық орта         Алматы    2003   283,50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Қарасай ауданының          ның </w:t>
      </w:r>
      <w:r>
        <w:br/>
      </w:r>
      <w:r>
        <w:rPr>
          <w:rFonts w:ascii="Times New Roman"/>
          <w:b w:val="false"/>
          <w:i w:val="false"/>
          <w:color w:val="000000"/>
          <w:sz w:val="28"/>
        </w:rPr>
        <w:t xml:space="preserve">
   Шамалған селосы           әкімі </w:t>
      </w:r>
    </w:p>
    <w:p>
      <w:pPr>
        <w:spacing w:after="0"/>
        <w:ind w:left="0"/>
        <w:jc w:val="both"/>
      </w:pPr>
      <w:r>
        <w:rPr>
          <w:rFonts w:ascii="Times New Roman"/>
          <w:b w:val="false"/>
          <w:i w:val="false"/>
          <w:color w:val="000000"/>
          <w:sz w:val="28"/>
        </w:rPr>
        <w:t xml:space="preserve"> 8 1200 орындық орта         Алматы    2003   340,30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Жоғарғы Каменка селосы     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 9 550 орындық мектеп        Алматы    2003   156,50 </w:t>
      </w:r>
      <w:r>
        <w:br/>
      </w:r>
      <w:r>
        <w:rPr>
          <w:rFonts w:ascii="Times New Roman"/>
          <w:b w:val="false"/>
          <w:i w:val="false"/>
          <w:color w:val="000000"/>
          <w:sz w:val="28"/>
        </w:rPr>
        <w:t xml:space="preserve">
   құрылысы, Талғар          облысы. </w:t>
      </w:r>
      <w:r>
        <w:br/>
      </w:r>
      <w:r>
        <w:rPr>
          <w:rFonts w:ascii="Times New Roman"/>
          <w:b w:val="false"/>
          <w:i w:val="false"/>
          <w:color w:val="000000"/>
          <w:sz w:val="28"/>
        </w:rPr>
        <w:t xml:space="preserve">
   ауданының Бесағаш          ның </w:t>
      </w:r>
      <w:r>
        <w:br/>
      </w:r>
      <w:r>
        <w:rPr>
          <w:rFonts w:ascii="Times New Roman"/>
          <w:b w:val="false"/>
          <w:i w:val="false"/>
          <w:color w:val="000000"/>
          <w:sz w:val="28"/>
        </w:rPr>
        <w:t xml:space="preserve">
   селосы                    әкімі </w:t>
      </w:r>
    </w:p>
    <w:p>
      <w:pPr>
        <w:spacing w:after="0"/>
        <w:ind w:left="0"/>
        <w:jc w:val="both"/>
      </w:pPr>
      <w:r>
        <w:rPr>
          <w:rFonts w:ascii="Times New Roman"/>
          <w:b w:val="false"/>
          <w:i w:val="false"/>
          <w:color w:val="000000"/>
          <w:sz w:val="28"/>
        </w:rPr>
        <w:t xml:space="preserve">10 600 орындық, орта         Алматы    2003   170,70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Жамбыл ауданының           ның </w:t>
      </w:r>
      <w:r>
        <w:br/>
      </w:r>
      <w:r>
        <w:rPr>
          <w:rFonts w:ascii="Times New Roman"/>
          <w:b w:val="false"/>
          <w:i w:val="false"/>
          <w:color w:val="000000"/>
          <w:sz w:val="28"/>
        </w:rPr>
        <w:t xml:space="preserve">
   Ұзынағаш селосы           әкімі </w:t>
      </w:r>
    </w:p>
    <w:p>
      <w:pPr>
        <w:spacing w:after="0"/>
        <w:ind w:left="0"/>
        <w:jc w:val="both"/>
      </w:pPr>
      <w:r>
        <w:rPr>
          <w:rFonts w:ascii="Times New Roman"/>
          <w:b w:val="false"/>
          <w:i w:val="false"/>
          <w:color w:val="000000"/>
          <w:sz w:val="28"/>
        </w:rPr>
        <w:t xml:space="preserve">11 550 орындық орта          Алматы    2004   120,00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Еңбекшiқазақ ауданының     ның </w:t>
      </w:r>
      <w:r>
        <w:br/>
      </w:r>
      <w:r>
        <w:rPr>
          <w:rFonts w:ascii="Times New Roman"/>
          <w:b w:val="false"/>
          <w:i w:val="false"/>
          <w:color w:val="000000"/>
          <w:sz w:val="28"/>
        </w:rPr>
        <w:t xml:space="preserve">
   Көктөбе селосы            әкімі </w:t>
      </w:r>
    </w:p>
    <w:p>
      <w:pPr>
        <w:spacing w:after="0"/>
        <w:ind w:left="0"/>
        <w:jc w:val="both"/>
      </w:pPr>
      <w:r>
        <w:rPr>
          <w:rFonts w:ascii="Times New Roman"/>
          <w:b w:val="false"/>
          <w:i w:val="false"/>
          <w:color w:val="000000"/>
          <w:sz w:val="28"/>
        </w:rPr>
        <w:t xml:space="preserve">12 550 орындық орта          Алматы    2004    60,00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Панфилов ауданының         ның </w:t>
      </w:r>
      <w:r>
        <w:br/>
      </w:r>
      <w:r>
        <w:rPr>
          <w:rFonts w:ascii="Times New Roman"/>
          <w:b w:val="false"/>
          <w:i w:val="false"/>
          <w:color w:val="000000"/>
          <w:sz w:val="28"/>
        </w:rPr>
        <w:t xml:space="preserve">
   Көктал-Арасан селосы      әкімі </w:t>
      </w:r>
    </w:p>
    <w:p>
      <w:pPr>
        <w:spacing w:after="0"/>
        <w:ind w:left="0"/>
        <w:jc w:val="both"/>
      </w:pPr>
      <w:r>
        <w:rPr>
          <w:rFonts w:ascii="Times New Roman"/>
          <w:b w:val="false"/>
          <w:i w:val="false"/>
          <w:color w:val="000000"/>
          <w:sz w:val="28"/>
        </w:rPr>
        <w:t xml:space="preserve">13 300 орындық орта мектеп   Алматы    2004    82,00 </w:t>
      </w:r>
      <w:r>
        <w:br/>
      </w:r>
      <w:r>
        <w:rPr>
          <w:rFonts w:ascii="Times New Roman"/>
          <w:b w:val="false"/>
          <w:i w:val="false"/>
          <w:color w:val="000000"/>
          <w:sz w:val="28"/>
        </w:rPr>
        <w:t xml:space="preserve">
   құрылысы Талғар           облысы. </w:t>
      </w:r>
      <w:r>
        <w:br/>
      </w:r>
      <w:r>
        <w:rPr>
          <w:rFonts w:ascii="Times New Roman"/>
          <w:b w:val="false"/>
          <w:i w:val="false"/>
          <w:color w:val="000000"/>
          <w:sz w:val="28"/>
        </w:rPr>
        <w:t xml:space="preserve">
   ауданының Еркiн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14 500 орынға орта мектеп    Алматы    2005   160,00 </w:t>
      </w:r>
      <w:r>
        <w:br/>
      </w:r>
      <w:r>
        <w:rPr>
          <w:rFonts w:ascii="Times New Roman"/>
          <w:b w:val="false"/>
          <w:i w:val="false"/>
          <w:color w:val="000000"/>
          <w:sz w:val="28"/>
        </w:rPr>
        <w:t xml:space="preserve">
   құрылысы, Еңбекшiқазақ    облысы.  </w:t>
      </w:r>
      <w:r>
        <w:br/>
      </w:r>
      <w:r>
        <w:rPr>
          <w:rFonts w:ascii="Times New Roman"/>
          <w:b w:val="false"/>
          <w:i w:val="false"/>
          <w:color w:val="000000"/>
          <w:sz w:val="28"/>
        </w:rPr>
        <w:t xml:space="preserve">
   ауданының Есiк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15 300 орындық орта мектеп   Алматы    2005    85,00 </w:t>
      </w:r>
      <w:r>
        <w:br/>
      </w:r>
      <w:r>
        <w:rPr>
          <w:rFonts w:ascii="Times New Roman"/>
          <w:b w:val="false"/>
          <w:i w:val="false"/>
          <w:color w:val="000000"/>
          <w:sz w:val="28"/>
        </w:rPr>
        <w:t xml:space="preserve">
   құрылысы, Iле ауданының   облысы. </w:t>
      </w:r>
      <w:r>
        <w:br/>
      </w:r>
      <w:r>
        <w:rPr>
          <w:rFonts w:ascii="Times New Roman"/>
          <w:b w:val="false"/>
          <w:i w:val="false"/>
          <w:color w:val="000000"/>
          <w:sz w:val="28"/>
        </w:rPr>
        <w:t xml:space="preserve">
   Жаңа-арна селосы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755,00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1200 орындық орта         Атырау </w:t>
      </w:r>
      <w:r>
        <w:br/>
      </w:r>
      <w:r>
        <w:rPr>
          <w:rFonts w:ascii="Times New Roman"/>
          <w:b w:val="false"/>
          <w:i w:val="false"/>
          <w:color w:val="000000"/>
          <w:sz w:val="28"/>
        </w:rPr>
        <w:t xml:space="preserve">
   мектеп құрылысы, Мақат    облысы.   2003   480,00 </w:t>
      </w:r>
      <w:r>
        <w:br/>
      </w:r>
      <w:r>
        <w:rPr>
          <w:rFonts w:ascii="Times New Roman"/>
          <w:b w:val="false"/>
          <w:i w:val="false"/>
          <w:color w:val="000000"/>
          <w:sz w:val="28"/>
        </w:rPr>
        <w:t xml:space="preserve">
   ауданының Доссор кентi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17 624 орындық орта          Атырау    2005   275,00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Құрманғазы ауданының       ның </w:t>
      </w:r>
      <w:r>
        <w:br/>
      </w:r>
      <w:r>
        <w:rPr>
          <w:rFonts w:ascii="Times New Roman"/>
          <w:b w:val="false"/>
          <w:i w:val="false"/>
          <w:color w:val="000000"/>
          <w:sz w:val="28"/>
        </w:rPr>
        <w:t xml:space="preserve">
   Шортанбай кентi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rPr>
          <w:rFonts w:ascii="Times New Roman"/>
          <w:b w:val="false"/>
          <w:i w:val="false"/>
          <w:color w:val="000000"/>
          <w:sz w:val="28"/>
        </w:rPr>
        <w:t xml:space="preserve">                694,90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18 200 орындық С.Сейфуллин    ШҚО </w:t>
      </w:r>
      <w:r>
        <w:br/>
      </w:r>
      <w:r>
        <w:rPr>
          <w:rFonts w:ascii="Times New Roman"/>
          <w:b w:val="false"/>
          <w:i w:val="false"/>
          <w:color w:val="000000"/>
          <w:sz w:val="28"/>
        </w:rPr>
        <w:t xml:space="preserve">
   атындағы орта мектеп      әкімі     2003    95,80 </w:t>
      </w:r>
      <w:r>
        <w:br/>
      </w:r>
      <w:r>
        <w:rPr>
          <w:rFonts w:ascii="Times New Roman"/>
          <w:b w:val="false"/>
          <w:i w:val="false"/>
          <w:color w:val="000000"/>
          <w:sz w:val="28"/>
        </w:rPr>
        <w:t xml:space="preserve">
   құрылысы, Тарбағатай </w:t>
      </w:r>
      <w:r>
        <w:br/>
      </w:r>
      <w:r>
        <w:rPr>
          <w:rFonts w:ascii="Times New Roman"/>
          <w:b w:val="false"/>
          <w:i w:val="false"/>
          <w:color w:val="000000"/>
          <w:sz w:val="28"/>
        </w:rPr>
        <w:t xml:space="preserve">
   ауданының Жаңалық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19 140 орыңдық орта мектеп    ШҚО      2003    50,00 </w:t>
      </w:r>
      <w:r>
        <w:br/>
      </w:r>
      <w:r>
        <w:rPr>
          <w:rFonts w:ascii="Times New Roman"/>
          <w:b w:val="false"/>
          <w:i w:val="false"/>
          <w:color w:val="000000"/>
          <w:sz w:val="28"/>
        </w:rPr>
        <w:t xml:space="preserve">
   құрылысы, Күршiм          әкімі </w:t>
      </w:r>
      <w:r>
        <w:br/>
      </w:r>
      <w:r>
        <w:rPr>
          <w:rFonts w:ascii="Times New Roman"/>
          <w:b w:val="false"/>
          <w:i w:val="false"/>
          <w:color w:val="000000"/>
          <w:sz w:val="28"/>
        </w:rPr>
        <w:t xml:space="preserve">
   ауданының Алғабас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20 240 орындық Чапаев         ШҚО      2003    91,40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Жарма ауданы. </w:t>
      </w:r>
      <w:r>
        <w:br/>
      </w:r>
      <w:r>
        <w:rPr>
          <w:rFonts w:ascii="Times New Roman"/>
          <w:b w:val="false"/>
          <w:i w:val="false"/>
          <w:color w:val="000000"/>
          <w:sz w:val="28"/>
        </w:rPr>
        <w:t xml:space="preserve">
   ның Жаңаөзен селосы </w:t>
      </w:r>
    </w:p>
    <w:p>
      <w:pPr>
        <w:spacing w:after="0"/>
        <w:ind w:left="0"/>
        <w:jc w:val="both"/>
      </w:pPr>
      <w:r>
        <w:rPr>
          <w:rFonts w:ascii="Times New Roman"/>
          <w:b w:val="false"/>
          <w:i w:val="false"/>
          <w:color w:val="000000"/>
          <w:sz w:val="28"/>
        </w:rPr>
        <w:t xml:space="preserve">21 160 орындық N 2 орта       ШҚО      2003    97,90 </w:t>
      </w:r>
      <w:r>
        <w:br/>
      </w:r>
      <w:r>
        <w:rPr>
          <w:rFonts w:ascii="Times New Roman"/>
          <w:b w:val="false"/>
          <w:i w:val="false"/>
          <w:color w:val="000000"/>
          <w:sz w:val="28"/>
        </w:rPr>
        <w:t xml:space="preserve">
   мектеп құрылысы,          әкімі </w:t>
      </w:r>
      <w:r>
        <w:br/>
      </w:r>
      <w:r>
        <w:rPr>
          <w:rFonts w:ascii="Times New Roman"/>
          <w:b w:val="false"/>
          <w:i w:val="false"/>
          <w:color w:val="000000"/>
          <w:sz w:val="28"/>
        </w:rPr>
        <w:t xml:space="preserve">
   Глубокое ауданының </w:t>
      </w:r>
      <w:r>
        <w:br/>
      </w:r>
      <w:r>
        <w:rPr>
          <w:rFonts w:ascii="Times New Roman"/>
          <w:b w:val="false"/>
          <w:i w:val="false"/>
          <w:color w:val="000000"/>
          <w:sz w:val="28"/>
        </w:rPr>
        <w:t xml:space="preserve">
   Предгорное селосы </w:t>
      </w:r>
    </w:p>
    <w:p>
      <w:pPr>
        <w:spacing w:after="0"/>
        <w:ind w:left="0"/>
        <w:jc w:val="both"/>
      </w:pPr>
      <w:r>
        <w:rPr>
          <w:rFonts w:ascii="Times New Roman"/>
          <w:b w:val="false"/>
          <w:i w:val="false"/>
          <w:color w:val="000000"/>
          <w:sz w:val="28"/>
        </w:rPr>
        <w:t xml:space="preserve">22 80 орындық орта мектеп     ШҚО      2003    31,50 </w:t>
      </w:r>
      <w:r>
        <w:br/>
      </w:r>
      <w:r>
        <w:rPr>
          <w:rFonts w:ascii="Times New Roman"/>
          <w:b w:val="false"/>
          <w:i w:val="false"/>
          <w:color w:val="000000"/>
          <w:sz w:val="28"/>
        </w:rPr>
        <w:t xml:space="preserve">
   құрылысы, Көкпектi        әкімі </w:t>
      </w:r>
      <w:r>
        <w:br/>
      </w:r>
      <w:r>
        <w:rPr>
          <w:rFonts w:ascii="Times New Roman"/>
          <w:b w:val="false"/>
          <w:i w:val="false"/>
          <w:color w:val="000000"/>
          <w:sz w:val="28"/>
        </w:rPr>
        <w:t xml:space="preserve">
   ауданының Шәрiптоғай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23 80 орындық орта мектеп     ШҚО      2003    31,70 </w:t>
      </w:r>
      <w:r>
        <w:br/>
      </w:r>
      <w:r>
        <w:rPr>
          <w:rFonts w:ascii="Times New Roman"/>
          <w:b w:val="false"/>
          <w:i w:val="false"/>
          <w:color w:val="000000"/>
          <w:sz w:val="28"/>
        </w:rPr>
        <w:t xml:space="preserve">
   құрылысы, Бородулиха      әкімі </w:t>
      </w:r>
      <w:r>
        <w:br/>
      </w:r>
      <w:r>
        <w:rPr>
          <w:rFonts w:ascii="Times New Roman"/>
          <w:b w:val="false"/>
          <w:i w:val="false"/>
          <w:color w:val="000000"/>
          <w:sz w:val="28"/>
        </w:rPr>
        <w:t xml:space="preserve">
   ауданының Красный Яр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24 80 орындық орта мектеп     ШҚО      2003    34,00 </w:t>
      </w:r>
      <w:r>
        <w:br/>
      </w:r>
      <w:r>
        <w:rPr>
          <w:rFonts w:ascii="Times New Roman"/>
          <w:b w:val="false"/>
          <w:i w:val="false"/>
          <w:color w:val="000000"/>
          <w:sz w:val="28"/>
        </w:rPr>
        <w:t xml:space="preserve">
   құрылысы, Семей қаласы.   әкiмi </w:t>
      </w:r>
      <w:r>
        <w:br/>
      </w:r>
      <w:r>
        <w:rPr>
          <w:rFonts w:ascii="Times New Roman"/>
          <w:b w:val="false"/>
          <w:i w:val="false"/>
          <w:color w:val="000000"/>
          <w:sz w:val="28"/>
        </w:rPr>
        <w:t xml:space="preserve">
   ның Бобровка селосы </w:t>
      </w:r>
    </w:p>
    <w:p>
      <w:pPr>
        <w:spacing w:after="0"/>
        <w:ind w:left="0"/>
        <w:jc w:val="both"/>
      </w:pPr>
      <w:r>
        <w:rPr>
          <w:rFonts w:ascii="Times New Roman"/>
          <w:b w:val="false"/>
          <w:i w:val="false"/>
          <w:color w:val="000000"/>
          <w:sz w:val="28"/>
        </w:rPr>
        <w:t xml:space="preserve">25 210 орындық орта мектеп    ШҚО      2004    40,00 </w:t>
      </w:r>
      <w:r>
        <w:br/>
      </w:r>
      <w:r>
        <w:rPr>
          <w:rFonts w:ascii="Times New Roman"/>
          <w:b w:val="false"/>
          <w:i w:val="false"/>
          <w:color w:val="000000"/>
          <w:sz w:val="28"/>
        </w:rPr>
        <w:t xml:space="preserve">
   құрылысы, Күршiм          әкімі </w:t>
      </w:r>
      <w:r>
        <w:br/>
      </w:r>
      <w:r>
        <w:rPr>
          <w:rFonts w:ascii="Times New Roman"/>
          <w:b w:val="false"/>
          <w:i w:val="false"/>
          <w:color w:val="000000"/>
          <w:sz w:val="28"/>
        </w:rPr>
        <w:t xml:space="preserve">
   ауданының Монугой селосы </w:t>
      </w:r>
    </w:p>
    <w:p>
      <w:pPr>
        <w:spacing w:after="0"/>
        <w:ind w:left="0"/>
        <w:jc w:val="both"/>
      </w:pPr>
      <w:r>
        <w:rPr>
          <w:rFonts w:ascii="Times New Roman"/>
          <w:b w:val="false"/>
          <w:i w:val="false"/>
          <w:color w:val="000000"/>
          <w:sz w:val="28"/>
        </w:rPr>
        <w:t xml:space="preserve">26 302 орындық іpі мектеп     ШҚО      2004    60,00 </w:t>
      </w:r>
      <w:r>
        <w:br/>
      </w:r>
      <w:r>
        <w:rPr>
          <w:rFonts w:ascii="Times New Roman"/>
          <w:b w:val="false"/>
          <w:i w:val="false"/>
          <w:color w:val="000000"/>
          <w:sz w:val="28"/>
        </w:rPr>
        <w:t xml:space="preserve">
    құрылысы Жаңа-Қатон.     әкімі </w:t>
      </w:r>
      <w:r>
        <w:br/>
      </w:r>
      <w:r>
        <w:rPr>
          <w:rFonts w:ascii="Times New Roman"/>
          <w:b w:val="false"/>
          <w:i w:val="false"/>
          <w:color w:val="000000"/>
          <w:sz w:val="28"/>
        </w:rPr>
        <w:t xml:space="preserve">
    қарағай ауданының </w:t>
      </w:r>
      <w:r>
        <w:br/>
      </w:r>
      <w:r>
        <w:rPr>
          <w:rFonts w:ascii="Times New Roman"/>
          <w:b w:val="false"/>
          <w:i w:val="false"/>
          <w:color w:val="000000"/>
          <w:sz w:val="28"/>
        </w:rPr>
        <w:t xml:space="preserve">
    Хайрузовка селосы </w:t>
      </w:r>
    </w:p>
    <w:p>
      <w:pPr>
        <w:spacing w:after="0"/>
        <w:ind w:left="0"/>
        <w:jc w:val="both"/>
      </w:pPr>
      <w:r>
        <w:rPr>
          <w:rFonts w:ascii="Times New Roman"/>
          <w:b w:val="false"/>
          <w:i w:val="false"/>
          <w:color w:val="000000"/>
          <w:sz w:val="28"/>
        </w:rPr>
        <w:t xml:space="preserve">27 301 орындық Гагарин        ШҚО      2004    72,10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Тарбағатай </w:t>
      </w:r>
      <w:r>
        <w:br/>
      </w:r>
      <w:r>
        <w:rPr>
          <w:rFonts w:ascii="Times New Roman"/>
          <w:b w:val="false"/>
          <w:i w:val="false"/>
          <w:color w:val="000000"/>
          <w:sz w:val="28"/>
        </w:rPr>
        <w:t xml:space="preserve">
   ауданының Қарғыба селосы </w:t>
      </w:r>
    </w:p>
    <w:p>
      <w:pPr>
        <w:spacing w:after="0"/>
        <w:ind w:left="0"/>
        <w:jc w:val="both"/>
      </w:pPr>
      <w:r>
        <w:rPr>
          <w:rFonts w:ascii="Times New Roman"/>
          <w:b w:val="false"/>
          <w:i w:val="false"/>
          <w:color w:val="000000"/>
          <w:sz w:val="28"/>
        </w:rPr>
        <w:t xml:space="preserve">28 248 орындық орта мектеп    ШҚО      2004    53,00 </w:t>
      </w:r>
      <w:r>
        <w:br/>
      </w:r>
      <w:r>
        <w:rPr>
          <w:rFonts w:ascii="Times New Roman"/>
          <w:b w:val="false"/>
          <w:i w:val="false"/>
          <w:color w:val="000000"/>
          <w:sz w:val="28"/>
        </w:rPr>
        <w:t xml:space="preserve">
   құрылысы, Ұлан ауданы.    әкiмi </w:t>
      </w:r>
      <w:r>
        <w:br/>
      </w:r>
      <w:r>
        <w:rPr>
          <w:rFonts w:ascii="Times New Roman"/>
          <w:b w:val="false"/>
          <w:i w:val="false"/>
          <w:color w:val="000000"/>
          <w:sz w:val="28"/>
        </w:rPr>
        <w:t xml:space="preserve">
   ның Герасимовка селосы </w:t>
      </w:r>
    </w:p>
    <w:p>
      <w:pPr>
        <w:spacing w:after="0"/>
        <w:ind w:left="0"/>
        <w:jc w:val="both"/>
      </w:pPr>
      <w:r>
        <w:rPr>
          <w:rFonts w:ascii="Times New Roman"/>
          <w:b w:val="false"/>
          <w:i w:val="false"/>
          <w:color w:val="000000"/>
          <w:sz w:val="28"/>
        </w:rPr>
        <w:t xml:space="preserve">29 80 орындық Мамай           ШҚО      2005    37,50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 Абай ауданы. </w:t>
      </w:r>
      <w:r>
        <w:br/>
      </w:r>
      <w:r>
        <w:rPr>
          <w:rFonts w:ascii="Times New Roman"/>
          <w:b w:val="false"/>
          <w:i w:val="false"/>
          <w:color w:val="000000"/>
          <w:sz w:val="28"/>
        </w:rPr>
        <w:t xml:space="preserve">
   ның Орда селосы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rPr>
          <w:rFonts w:ascii="Times New Roman"/>
          <w:b w:val="false"/>
          <w:i w:val="false"/>
          <w:color w:val="000000"/>
          <w:sz w:val="28"/>
        </w:rPr>
        <w:t xml:space="preserve">                        1449,60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30 800 орындық Ақшабаев      Жамбыл </w:t>
      </w:r>
      <w:r>
        <w:br/>
      </w:r>
      <w:r>
        <w:rPr>
          <w:rFonts w:ascii="Times New Roman"/>
          <w:b w:val="false"/>
          <w:i w:val="false"/>
          <w:color w:val="000000"/>
          <w:sz w:val="28"/>
        </w:rPr>
        <w:t xml:space="preserve">
   атындағы орта мектеп      облысы.   2003   260,30 </w:t>
      </w:r>
      <w:r>
        <w:br/>
      </w:r>
      <w:r>
        <w:rPr>
          <w:rFonts w:ascii="Times New Roman"/>
          <w:b w:val="false"/>
          <w:i w:val="false"/>
          <w:color w:val="000000"/>
          <w:sz w:val="28"/>
        </w:rPr>
        <w:t xml:space="preserve">
   құрылысы, Байзақ           ның </w:t>
      </w:r>
      <w:r>
        <w:br/>
      </w:r>
      <w:r>
        <w:rPr>
          <w:rFonts w:ascii="Times New Roman"/>
          <w:b w:val="false"/>
          <w:i w:val="false"/>
          <w:color w:val="000000"/>
          <w:sz w:val="28"/>
        </w:rPr>
        <w:t xml:space="preserve">
   ауданының Қызылжұлдыз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31 400 орындық Сартбаев      Жамбыл    2003   135,00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 Жамбыл           ның </w:t>
      </w:r>
      <w:r>
        <w:br/>
      </w:r>
      <w:r>
        <w:rPr>
          <w:rFonts w:ascii="Times New Roman"/>
          <w:b w:val="false"/>
          <w:i w:val="false"/>
          <w:color w:val="000000"/>
          <w:sz w:val="28"/>
        </w:rPr>
        <w:t xml:space="preserve">
   ауданының Пионер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32 400 орындық орта          Жамбыл    2003   133,70 </w:t>
      </w:r>
      <w:r>
        <w:br/>
      </w:r>
      <w:r>
        <w:rPr>
          <w:rFonts w:ascii="Times New Roman"/>
          <w:b w:val="false"/>
          <w:i w:val="false"/>
          <w:color w:val="000000"/>
          <w:sz w:val="28"/>
        </w:rPr>
        <w:t xml:space="preserve">
   мектеп құрылысы,          облысы. </w:t>
      </w:r>
      <w:r>
        <w:br/>
      </w:r>
      <w:r>
        <w:rPr>
          <w:rFonts w:ascii="Times New Roman"/>
          <w:b w:val="false"/>
          <w:i w:val="false"/>
          <w:color w:val="000000"/>
          <w:sz w:val="28"/>
        </w:rPr>
        <w:t xml:space="preserve">
   Рысқұлов атындағы          ның </w:t>
      </w:r>
      <w:r>
        <w:br/>
      </w:r>
      <w:r>
        <w:rPr>
          <w:rFonts w:ascii="Times New Roman"/>
          <w:b w:val="false"/>
          <w:i w:val="false"/>
          <w:color w:val="000000"/>
          <w:sz w:val="28"/>
        </w:rPr>
        <w:t xml:space="preserve">
   ауданның Құлан селосы     әкiмi </w:t>
      </w:r>
    </w:p>
    <w:p>
      <w:pPr>
        <w:spacing w:after="0"/>
        <w:ind w:left="0"/>
        <w:jc w:val="both"/>
      </w:pPr>
      <w:r>
        <w:rPr>
          <w:rFonts w:ascii="Times New Roman"/>
          <w:b w:val="false"/>
          <w:i w:val="false"/>
          <w:color w:val="000000"/>
          <w:sz w:val="28"/>
        </w:rPr>
        <w:t xml:space="preserve">33 200 орындық орта          Жамбыл    2003    63,50 </w:t>
      </w:r>
      <w:r>
        <w:br/>
      </w:r>
      <w:r>
        <w:rPr>
          <w:rFonts w:ascii="Times New Roman"/>
          <w:b w:val="false"/>
          <w:i w:val="false"/>
          <w:color w:val="000000"/>
          <w:sz w:val="28"/>
        </w:rPr>
        <w:t xml:space="preserve">
   мектеп құрылысын аяқтау,  облысы. </w:t>
      </w:r>
      <w:r>
        <w:br/>
      </w:r>
      <w:r>
        <w:rPr>
          <w:rFonts w:ascii="Times New Roman"/>
          <w:b w:val="false"/>
          <w:i w:val="false"/>
          <w:color w:val="000000"/>
          <w:sz w:val="28"/>
        </w:rPr>
        <w:t xml:space="preserve">
   Сарысу ауданының Ақтоғай   ның </w:t>
      </w:r>
      <w:r>
        <w:br/>
      </w:r>
      <w:r>
        <w:rPr>
          <w:rFonts w:ascii="Times New Roman"/>
          <w:b w:val="false"/>
          <w:i w:val="false"/>
          <w:color w:val="000000"/>
          <w:sz w:val="28"/>
        </w:rPr>
        <w:t xml:space="preserve">
   селосы                    әкiмi </w:t>
      </w:r>
    </w:p>
    <w:p>
      <w:pPr>
        <w:spacing w:after="0"/>
        <w:ind w:left="0"/>
        <w:jc w:val="both"/>
      </w:pPr>
      <w:r>
        <w:rPr>
          <w:rFonts w:ascii="Times New Roman"/>
          <w:b w:val="false"/>
          <w:i w:val="false"/>
          <w:color w:val="000000"/>
          <w:sz w:val="28"/>
        </w:rPr>
        <w:t xml:space="preserve">34 540 орындық Жамбыл        Жамбыл    2003    90,10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құрылысын аяқтау, Шу       ның </w:t>
      </w:r>
      <w:r>
        <w:br/>
      </w:r>
      <w:r>
        <w:rPr>
          <w:rFonts w:ascii="Times New Roman"/>
          <w:b w:val="false"/>
          <w:i w:val="false"/>
          <w:color w:val="000000"/>
          <w:sz w:val="28"/>
        </w:rPr>
        <w:t xml:space="preserve">
   ауданының Көктөбе         әкімі </w:t>
      </w:r>
      <w:r>
        <w:br/>
      </w:r>
      <w:r>
        <w:rPr>
          <w:rFonts w:ascii="Times New Roman"/>
          <w:b w:val="false"/>
          <w:i w:val="false"/>
          <w:color w:val="000000"/>
          <w:sz w:val="28"/>
        </w:rPr>
        <w:t xml:space="preserve">
   селосы </w:t>
      </w:r>
    </w:p>
    <w:p>
      <w:pPr>
        <w:spacing w:after="0"/>
        <w:ind w:left="0"/>
        <w:jc w:val="both"/>
      </w:pPr>
      <w:r>
        <w:rPr>
          <w:rFonts w:ascii="Times New Roman"/>
          <w:b w:val="false"/>
          <w:i w:val="false"/>
          <w:color w:val="000000"/>
          <w:sz w:val="28"/>
        </w:rPr>
        <w:t xml:space="preserve">35 400 орындық Ш.Уәлиханов   Жамбыл    2004   210,00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 Қордай ауданының  ның </w:t>
      </w:r>
      <w:r>
        <w:br/>
      </w:r>
      <w:r>
        <w:rPr>
          <w:rFonts w:ascii="Times New Roman"/>
          <w:b w:val="false"/>
          <w:i w:val="false"/>
          <w:color w:val="000000"/>
          <w:sz w:val="28"/>
        </w:rPr>
        <w:t xml:space="preserve">
   Қордай селосы             әкiмi </w:t>
      </w:r>
    </w:p>
    <w:p>
      <w:pPr>
        <w:spacing w:after="0"/>
        <w:ind w:left="0"/>
        <w:jc w:val="both"/>
      </w:pPr>
      <w:r>
        <w:rPr>
          <w:rFonts w:ascii="Times New Roman"/>
          <w:b w:val="false"/>
          <w:i w:val="false"/>
          <w:color w:val="000000"/>
          <w:sz w:val="28"/>
        </w:rPr>
        <w:t xml:space="preserve">36 250 орындық орта мектеп   Жамбыл    2004   147,00 </w:t>
      </w:r>
      <w:r>
        <w:br/>
      </w:r>
      <w:r>
        <w:rPr>
          <w:rFonts w:ascii="Times New Roman"/>
          <w:b w:val="false"/>
          <w:i w:val="false"/>
          <w:color w:val="000000"/>
          <w:sz w:val="28"/>
        </w:rPr>
        <w:t xml:space="preserve">
   құрылысы Мерке ауданының  облысы. </w:t>
      </w:r>
      <w:r>
        <w:br/>
      </w:r>
      <w:r>
        <w:rPr>
          <w:rFonts w:ascii="Times New Roman"/>
          <w:b w:val="false"/>
          <w:i w:val="false"/>
          <w:color w:val="000000"/>
          <w:sz w:val="28"/>
        </w:rPr>
        <w:t xml:space="preserve">
   Қарғабатыр селосы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37 450 орындық Чкалов        Жамбыл    2003   130,00 </w:t>
      </w:r>
      <w:r>
        <w:br/>
      </w:r>
      <w:r>
        <w:rPr>
          <w:rFonts w:ascii="Times New Roman"/>
          <w:b w:val="false"/>
          <w:i w:val="false"/>
          <w:color w:val="000000"/>
          <w:sz w:val="28"/>
        </w:rPr>
        <w:t xml:space="preserve">
   атындағы орта мектеп      облысы. </w:t>
      </w:r>
      <w:r>
        <w:br/>
      </w:r>
      <w:r>
        <w:rPr>
          <w:rFonts w:ascii="Times New Roman"/>
          <w:b w:val="false"/>
          <w:i w:val="false"/>
          <w:color w:val="000000"/>
          <w:sz w:val="28"/>
        </w:rPr>
        <w:t xml:space="preserve">
   құрылысын аяқтау,          ның </w:t>
      </w:r>
      <w:r>
        <w:br/>
      </w:r>
      <w:r>
        <w:rPr>
          <w:rFonts w:ascii="Times New Roman"/>
          <w:b w:val="false"/>
          <w:i w:val="false"/>
          <w:color w:val="000000"/>
          <w:sz w:val="28"/>
        </w:rPr>
        <w:t xml:space="preserve">
   Жамбыл ауданының          әкiмi </w:t>
      </w:r>
      <w:r>
        <w:br/>
      </w:r>
      <w:r>
        <w:rPr>
          <w:rFonts w:ascii="Times New Roman"/>
          <w:b w:val="false"/>
          <w:i w:val="false"/>
          <w:color w:val="000000"/>
          <w:sz w:val="28"/>
        </w:rPr>
        <w:t xml:space="preserve">
   Жалпақтөбе селосы </w:t>
      </w:r>
    </w:p>
    <w:p>
      <w:pPr>
        <w:spacing w:after="0"/>
        <w:ind w:left="0"/>
        <w:jc w:val="both"/>
      </w:pPr>
      <w:r>
        <w:rPr>
          <w:rFonts w:ascii="Times New Roman"/>
          <w:b w:val="false"/>
          <w:i w:val="false"/>
          <w:color w:val="000000"/>
          <w:sz w:val="28"/>
        </w:rPr>
        <w:t xml:space="preserve">38 780 орындық орта мектеп   Жамбыл    2005   280,00 </w:t>
      </w:r>
      <w:r>
        <w:br/>
      </w:r>
      <w:r>
        <w:rPr>
          <w:rFonts w:ascii="Times New Roman"/>
          <w:b w:val="false"/>
          <w:i w:val="false"/>
          <w:color w:val="000000"/>
          <w:sz w:val="28"/>
        </w:rPr>
        <w:t xml:space="preserve">
   құрылысы, Шу ауданының    облысы. </w:t>
      </w:r>
      <w:r>
        <w:br/>
      </w:r>
      <w:r>
        <w:rPr>
          <w:rFonts w:ascii="Times New Roman"/>
          <w:b w:val="false"/>
          <w:i w:val="false"/>
          <w:color w:val="000000"/>
          <w:sz w:val="28"/>
        </w:rPr>
        <w:t xml:space="preserve">
   Төле би селосы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297,90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39 444 орындық орта мектеп    БҚО </w:t>
      </w:r>
      <w:r>
        <w:br/>
      </w:r>
      <w:r>
        <w:rPr>
          <w:rFonts w:ascii="Times New Roman"/>
          <w:b w:val="false"/>
          <w:i w:val="false"/>
          <w:color w:val="000000"/>
          <w:sz w:val="28"/>
        </w:rPr>
        <w:t xml:space="preserve">
   құрылысы, Yлентi селосы,  әкімі     2004  297,90 </w:t>
      </w:r>
      <w:r>
        <w:br/>
      </w:r>
      <w:r>
        <w:rPr>
          <w:rFonts w:ascii="Times New Roman"/>
          <w:b w:val="false"/>
          <w:i w:val="false"/>
          <w:color w:val="000000"/>
          <w:sz w:val="28"/>
        </w:rPr>
        <w:t xml:space="preserve">
   Сырым ауданы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rPr>
          <w:rFonts w:ascii="Times New Roman"/>
          <w:b w:val="false"/>
          <w:i w:val="false"/>
          <w:color w:val="000000"/>
          <w:sz w:val="28"/>
        </w:rPr>
        <w:t xml:space="preserve">                     424,90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40 464 орындық қазақ орта    Қара. </w:t>
      </w:r>
      <w:r>
        <w:br/>
      </w:r>
      <w:r>
        <w:rPr>
          <w:rFonts w:ascii="Times New Roman"/>
          <w:b w:val="false"/>
          <w:i w:val="false"/>
          <w:color w:val="000000"/>
          <w:sz w:val="28"/>
        </w:rPr>
        <w:t xml:space="preserve">
   мектеп құрылысы           ғанды     2005  194,90  </w:t>
      </w:r>
      <w:r>
        <w:br/>
      </w:r>
      <w:r>
        <w:rPr>
          <w:rFonts w:ascii="Times New Roman"/>
          <w:b w:val="false"/>
          <w:i w:val="false"/>
          <w:color w:val="000000"/>
          <w:sz w:val="28"/>
        </w:rPr>
        <w:t xml:space="preserve">
   Ботақара кентi, Бұқар     облы. </w:t>
      </w:r>
      <w:r>
        <w:br/>
      </w:r>
      <w:r>
        <w:rPr>
          <w:rFonts w:ascii="Times New Roman"/>
          <w:b w:val="false"/>
          <w:i w:val="false"/>
          <w:color w:val="000000"/>
          <w:sz w:val="28"/>
        </w:rPr>
        <w:t xml:space="preserve">
   жырау ауданы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41 100 орындық негiзгi       Қара.     2005   50,00 </w:t>
      </w:r>
      <w:r>
        <w:br/>
      </w:r>
      <w:r>
        <w:rPr>
          <w:rFonts w:ascii="Times New Roman"/>
          <w:b w:val="false"/>
          <w:i w:val="false"/>
          <w:color w:val="000000"/>
          <w:sz w:val="28"/>
        </w:rPr>
        <w:t xml:space="preserve">
   мектеп құрылысы, Ақсу     ғанды </w:t>
      </w:r>
      <w:r>
        <w:br/>
      </w:r>
      <w:r>
        <w:rPr>
          <w:rFonts w:ascii="Times New Roman"/>
          <w:b w:val="false"/>
          <w:i w:val="false"/>
          <w:color w:val="000000"/>
          <w:sz w:val="28"/>
        </w:rPr>
        <w:t xml:space="preserve">
   бөлiмшесi, Қошқарбай      облы. </w:t>
      </w:r>
      <w:r>
        <w:br/>
      </w:r>
      <w:r>
        <w:rPr>
          <w:rFonts w:ascii="Times New Roman"/>
          <w:b w:val="false"/>
          <w:i w:val="false"/>
          <w:color w:val="000000"/>
          <w:sz w:val="28"/>
        </w:rPr>
        <w:t xml:space="preserve">
   селосы, Шет ауданы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42 220 орындық орта мектеп   Қара.     2005  180,00 </w:t>
      </w:r>
      <w:r>
        <w:br/>
      </w:r>
      <w:r>
        <w:rPr>
          <w:rFonts w:ascii="Times New Roman"/>
          <w:b w:val="false"/>
          <w:i w:val="false"/>
          <w:color w:val="000000"/>
          <w:sz w:val="28"/>
        </w:rPr>
        <w:t xml:space="preserve">
   құрылысы, Сенокос         ғанды </w:t>
      </w:r>
      <w:r>
        <w:br/>
      </w:r>
      <w:r>
        <w:rPr>
          <w:rFonts w:ascii="Times New Roman"/>
          <w:b w:val="false"/>
          <w:i w:val="false"/>
          <w:color w:val="000000"/>
          <w:sz w:val="28"/>
        </w:rPr>
        <w:t xml:space="preserve">
   селосы, Оскаров ауданы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Қостанай облысы </w:t>
      </w:r>
      <w:r>
        <w:rPr>
          <w:rFonts w:ascii="Times New Roman"/>
          <w:b w:val="false"/>
          <w:i w:val="false"/>
          <w:color w:val="000000"/>
          <w:sz w:val="28"/>
        </w:rPr>
        <w:t xml:space="preserve">                       349,10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43 680 орындық "Водник"      Қоста.    2005  349,10 </w:t>
      </w:r>
      <w:r>
        <w:br/>
      </w:r>
      <w:r>
        <w:rPr>
          <w:rFonts w:ascii="Times New Roman"/>
          <w:b w:val="false"/>
          <w:i w:val="false"/>
          <w:color w:val="000000"/>
          <w:sz w:val="28"/>
        </w:rPr>
        <w:t xml:space="preserve">
   орта мектебiнiң           най </w:t>
      </w:r>
      <w:r>
        <w:br/>
      </w:r>
      <w:r>
        <w:rPr>
          <w:rFonts w:ascii="Times New Roman"/>
          <w:b w:val="false"/>
          <w:i w:val="false"/>
          <w:color w:val="000000"/>
          <w:sz w:val="28"/>
        </w:rPr>
        <w:t xml:space="preserve">
   құрылысы, Затобол         облысы. </w:t>
      </w:r>
      <w:r>
        <w:br/>
      </w:r>
      <w:r>
        <w:rPr>
          <w:rFonts w:ascii="Times New Roman"/>
          <w:b w:val="false"/>
          <w:i w:val="false"/>
          <w:color w:val="000000"/>
          <w:sz w:val="28"/>
        </w:rPr>
        <w:t xml:space="preserve">
   селосы, Қостанай ауданы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1033,20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44 864 орындық орта мектеп   Қызыл. </w:t>
      </w:r>
      <w:r>
        <w:br/>
      </w:r>
      <w:r>
        <w:rPr>
          <w:rFonts w:ascii="Times New Roman"/>
          <w:b w:val="false"/>
          <w:i w:val="false"/>
          <w:color w:val="000000"/>
          <w:sz w:val="28"/>
        </w:rPr>
        <w:t xml:space="preserve">
   құрылысы, Арал қаласы     орда      2004   318,20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45 464 орындық орта мектеп   Қызыл.    2004   290,00 </w:t>
      </w:r>
      <w:r>
        <w:br/>
      </w:r>
      <w:r>
        <w:rPr>
          <w:rFonts w:ascii="Times New Roman"/>
          <w:b w:val="false"/>
          <w:i w:val="false"/>
          <w:color w:val="000000"/>
          <w:sz w:val="28"/>
        </w:rPr>
        <w:t xml:space="preserve">
   құрылысы, Ақтөбе          орда </w:t>
      </w:r>
      <w:r>
        <w:br/>
      </w:r>
      <w:r>
        <w:rPr>
          <w:rFonts w:ascii="Times New Roman"/>
          <w:b w:val="false"/>
          <w:i w:val="false"/>
          <w:color w:val="000000"/>
          <w:sz w:val="28"/>
        </w:rPr>
        <w:t xml:space="preserve">
   селосы, Қармақшы          облы. </w:t>
      </w:r>
      <w:r>
        <w:br/>
      </w:r>
      <w:r>
        <w:rPr>
          <w:rFonts w:ascii="Times New Roman"/>
          <w:b w:val="false"/>
          <w:i w:val="false"/>
          <w:color w:val="000000"/>
          <w:sz w:val="28"/>
        </w:rPr>
        <w:t xml:space="preserve">
   ауданы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46 464 орындық орта мектеп   Қызыл.    2004   290,00 </w:t>
      </w:r>
      <w:r>
        <w:br/>
      </w:r>
      <w:r>
        <w:rPr>
          <w:rFonts w:ascii="Times New Roman"/>
          <w:b w:val="false"/>
          <w:i w:val="false"/>
          <w:color w:val="000000"/>
          <w:sz w:val="28"/>
        </w:rPr>
        <w:t xml:space="preserve">
   құрылысы, Сұлутөбе        орда </w:t>
      </w:r>
      <w:r>
        <w:br/>
      </w:r>
      <w:r>
        <w:rPr>
          <w:rFonts w:ascii="Times New Roman"/>
          <w:b w:val="false"/>
          <w:i w:val="false"/>
          <w:color w:val="000000"/>
          <w:sz w:val="28"/>
        </w:rPr>
        <w:t xml:space="preserve">
   селосы, Шиелi ауданы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47 360 орындық орта мектеп   Қызыл.    2004   135,00 </w:t>
      </w:r>
      <w:r>
        <w:br/>
      </w:r>
      <w:r>
        <w:rPr>
          <w:rFonts w:ascii="Times New Roman"/>
          <w:b w:val="false"/>
          <w:i w:val="false"/>
          <w:color w:val="000000"/>
          <w:sz w:val="28"/>
        </w:rPr>
        <w:t xml:space="preserve">
   құрылысы, Бесарық         орда </w:t>
      </w:r>
      <w:r>
        <w:br/>
      </w:r>
      <w:r>
        <w:rPr>
          <w:rFonts w:ascii="Times New Roman"/>
          <w:b w:val="false"/>
          <w:i w:val="false"/>
          <w:color w:val="000000"/>
          <w:sz w:val="28"/>
        </w:rPr>
        <w:t xml:space="preserve">
   селосы, Сырдария ауданы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507,20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48 550 орындық орта мектеп   Маңғыс. </w:t>
      </w:r>
      <w:r>
        <w:br/>
      </w:r>
      <w:r>
        <w:rPr>
          <w:rFonts w:ascii="Times New Roman"/>
          <w:b w:val="false"/>
          <w:i w:val="false"/>
          <w:color w:val="000000"/>
          <w:sz w:val="28"/>
        </w:rPr>
        <w:t xml:space="preserve">
   құрылысы, Yштаған         тау      2005    252,20 </w:t>
      </w:r>
      <w:r>
        <w:br/>
      </w:r>
      <w:r>
        <w:rPr>
          <w:rFonts w:ascii="Times New Roman"/>
          <w:b w:val="false"/>
          <w:i w:val="false"/>
          <w:color w:val="000000"/>
          <w:sz w:val="28"/>
        </w:rPr>
        <w:t xml:space="preserve">
   селосы, Маңғыстау         облы. </w:t>
      </w:r>
      <w:r>
        <w:br/>
      </w:r>
      <w:r>
        <w:rPr>
          <w:rFonts w:ascii="Times New Roman"/>
          <w:b w:val="false"/>
          <w:i w:val="false"/>
          <w:color w:val="000000"/>
          <w:sz w:val="28"/>
        </w:rPr>
        <w:t xml:space="preserve">
   ауданы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49 520 орындық орта          Маңғыс.  2005    255,00 </w:t>
      </w:r>
      <w:r>
        <w:br/>
      </w:r>
      <w:r>
        <w:rPr>
          <w:rFonts w:ascii="Times New Roman"/>
          <w:b w:val="false"/>
          <w:i w:val="false"/>
          <w:color w:val="000000"/>
          <w:sz w:val="28"/>
        </w:rPr>
        <w:t xml:space="preserve">
   мектеп құрылысы,          тау </w:t>
      </w:r>
      <w:r>
        <w:br/>
      </w:r>
      <w:r>
        <w:rPr>
          <w:rFonts w:ascii="Times New Roman"/>
          <w:b w:val="false"/>
          <w:i w:val="false"/>
          <w:color w:val="000000"/>
          <w:sz w:val="28"/>
        </w:rPr>
        <w:t xml:space="preserve">
   Сайөтес селосы,           облы. </w:t>
      </w:r>
      <w:r>
        <w:br/>
      </w:r>
      <w:r>
        <w:rPr>
          <w:rFonts w:ascii="Times New Roman"/>
          <w:b w:val="false"/>
          <w:i w:val="false"/>
          <w:color w:val="000000"/>
          <w:sz w:val="28"/>
        </w:rPr>
        <w:t xml:space="preserve">
   Маңғыстау ауданы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Павлодар облысы </w:t>
      </w:r>
      <w:r>
        <w:rPr>
          <w:rFonts w:ascii="Times New Roman"/>
          <w:b w:val="false"/>
          <w:i w:val="false"/>
          <w:color w:val="000000"/>
          <w:sz w:val="28"/>
        </w:rPr>
        <w:t xml:space="preserve">                       343,20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50 198 орындық қазақ         Павлодар </w:t>
      </w:r>
      <w:r>
        <w:br/>
      </w:r>
      <w:r>
        <w:rPr>
          <w:rFonts w:ascii="Times New Roman"/>
          <w:b w:val="false"/>
          <w:i w:val="false"/>
          <w:color w:val="000000"/>
          <w:sz w:val="28"/>
        </w:rPr>
        <w:t xml:space="preserve">
   тiлiндегі орта мектеп     облы.     2005   171,20 </w:t>
      </w:r>
      <w:r>
        <w:br/>
      </w:r>
      <w:r>
        <w:rPr>
          <w:rFonts w:ascii="Times New Roman"/>
          <w:b w:val="false"/>
          <w:i w:val="false"/>
          <w:color w:val="000000"/>
          <w:sz w:val="28"/>
        </w:rPr>
        <w:t xml:space="preserve">
   құрылысы, Железинка       сының </w:t>
      </w:r>
      <w:r>
        <w:br/>
      </w:r>
      <w:r>
        <w:rPr>
          <w:rFonts w:ascii="Times New Roman"/>
          <w:b w:val="false"/>
          <w:i w:val="false"/>
          <w:color w:val="000000"/>
          <w:sz w:val="28"/>
        </w:rPr>
        <w:t xml:space="preserve">
   селосы, Железинска        әкімі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51 200 орындық мектеп        Павлодар  2005   172,00 </w:t>
      </w:r>
      <w:r>
        <w:br/>
      </w:r>
      <w:r>
        <w:rPr>
          <w:rFonts w:ascii="Times New Roman"/>
          <w:b w:val="false"/>
          <w:i w:val="false"/>
          <w:color w:val="000000"/>
          <w:sz w:val="28"/>
        </w:rPr>
        <w:t xml:space="preserve">
   құрылысы, Ертiс           облысы. </w:t>
      </w:r>
      <w:r>
        <w:br/>
      </w:r>
      <w:r>
        <w:rPr>
          <w:rFonts w:ascii="Times New Roman"/>
          <w:b w:val="false"/>
          <w:i w:val="false"/>
          <w:color w:val="000000"/>
          <w:sz w:val="28"/>
        </w:rPr>
        <w:t xml:space="preserve">
   селосы, Ертiс ауданы      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rPr>
          <w:rFonts w:ascii="Times New Roman"/>
          <w:b w:val="false"/>
          <w:i w:val="false"/>
          <w:color w:val="000000"/>
          <w:sz w:val="28"/>
        </w:rPr>
        <w:t xml:space="preserve">           240,00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52 400 орындық қазақ тiлiн.  СҚО </w:t>
      </w:r>
      <w:r>
        <w:br/>
      </w:r>
      <w:r>
        <w:rPr>
          <w:rFonts w:ascii="Times New Roman"/>
          <w:b w:val="false"/>
          <w:i w:val="false"/>
          <w:color w:val="000000"/>
          <w:sz w:val="28"/>
        </w:rPr>
        <w:t xml:space="preserve">
   дегі орта мектеп          әкімі     2004   240,00 </w:t>
      </w:r>
      <w:r>
        <w:br/>
      </w:r>
      <w:r>
        <w:rPr>
          <w:rFonts w:ascii="Times New Roman"/>
          <w:b w:val="false"/>
          <w:i w:val="false"/>
          <w:color w:val="000000"/>
          <w:sz w:val="28"/>
        </w:rPr>
        <w:t xml:space="preserve">
   құрылысы, Пресновка </w:t>
      </w:r>
      <w:r>
        <w:br/>
      </w:r>
      <w:r>
        <w:rPr>
          <w:rFonts w:ascii="Times New Roman"/>
          <w:b w:val="false"/>
          <w:i w:val="false"/>
          <w:color w:val="000000"/>
          <w:sz w:val="28"/>
        </w:rPr>
        <w:t xml:space="preserve">
   селосы, Жамбыл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Казақстан облысы </w:t>
      </w:r>
      <w:r>
        <w:rPr>
          <w:rFonts w:ascii="Times New Roman"/>
          <w:b w:val="false"/>
          <w:i w:val="false"/>
          <w:color w:val="000000"/>
          <w:sz w:val="28"/>
        </w:rPr>
        <w:t xml:space="preserve">           2592,80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53 719 орындық Аймауытов     ОҚО </w:t>
      </w:r>
      <w:r>
        <w:br/>
      </w:r>
      <w:r>
        <w:rPr>
          <w:rFonts w:ascii="Times New Roman"/>
          <w:b w:val="false"/>
          <w:i w:val="false"/>
          <w:color w:val="000000"/>
          <w:sz w:val="28"/>
        </w:rPr>
        <w:t xml:space="preserve">
   атындағы N 54 орта        әкiмi     2003   109,30 </w:t>
      </w:r>
      <w:r>
        <w:br/>
      </w:r>
      <w:r>
        <w:rPr>
          <w:rFonts w:ascii="Times New Roman"/>
          <w:b w:val="false"/>
          <w:i w:val="false"/>
          <w:color w:val="000000"/>
          <w:sz w:val="28"/>
        </w:rPr>
        <w:t xml:space="preserve">
   мектеп құрылысы, </w:t>
      </w:r>
      <w:r>
        <w:br/>
      </w:r>
      <w:r>
        <w:rPr>
          <w:rFonts w:ascii="Times New Roman"/>
          <w:b w:val="false"/>
          <w:i w:val="false"/>
          <w:color w:val="000000"/>
          <w:sz w:val="28"/>
        </w:rPr>
        <w:t xml:space="preserve">
   Қарабастау селосы, </w:t>
      </w:r>
      <w:r>
        <w:br/>
      </w:r>
      <w:r>
        <w:rPr>
          <w:rFonts w:ascii="Times New Roman"/>
          <w:b w:val="false"/>
          <w:i w:val="false"/>
          <w:color w:val="000000"/>
          <w:sz w:val="28"/>
        </w:rPr>
        <w:t xml:space="preserve">
   Сайрам ауданы </w:t>
      </w:r>
    </w:p>
    <w:p>
      <w:pPr>
        <w:spacing w:after="0"/>
        <w:ind w:left="0"/>
        <w:jc w:val="both"/>
      </w:pPr>
      <w:r>
        <w:rPr>
          <w:rFonts w:ascii="Times New Roman"/>
          <w:b w:val="false"/>
          <w:i w:val="false"/>
          <w:color w:val="000000"/>
          <w:sz w:val="28"/>
        </w:rPr>
        <w:t xml:space="preserve">54 345 орындық Бектаев       ОҚО       2003   120,20 </w:t>
      </w:r>
      <w:r>
        <w:br/>
      </w:r>
      <w:r>
        <w:rPr>
          <w:rFonts w:ascii="Times New Roman"/>
          <w:b w:val="false"/>
          <w:i w:val="false"/>
          <w:color w:val="000000"/>
          <w:sz w:val="28"/>
        </w:rPr>
        <w:t xml:space="preserve">
   атындағы орта мектеп      әкімі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Ынталы селосы, </w:t>
      </w:r>
      <w:r>
        <w:br/>
      </w:r>
      <w:r>
        <w:rPr>
          <w:rFonts w:ascii="Times New Roman"/>
          <w:b w:val="false"/>
          <w:i w:val="false"/>
          <w:color w:val="000000"/>
          <w:sz w:val="28"/>
        </w:rPr>
        <w:t xml:space="preserve">
   Ордабасы ауданы </w:t>
      </w:r>
    </w:p>
    <w:p>
      <w:pPr>
        <w:spacing w:after="0"/>
        <w:ind w:left="0"/>
        <w:jc w:val="both"/>
      </w:pPr>
      <w:r>
        <w:rPr>
          <w:rFonts w:ascii="Times New Roman"/>
          <w:b w:val="false"/>
          <w:i w:val="false"/>
          <w:color w:val="000000"/>
          <w:sz w:val="28"/>
        </w:rPr>
        <w:t xml:space="preserve">55 1266 орындық орта         ОҚО       2003   222,19 </w:t>
      </w:r>
      <w:r>
        <w:br/>
      </w:r>
      <w:r>
        <w:rPr>
          <w:rFonts w:ascii="Times New Roman"/>
          <w:b w:val="false"/>
          <w:i w:val="false"/>
          <w:color w:val="000000"/>
          <w:sz w:val="28"/>
        </w:rPr>
        <w:t xml:space="preserve">
   мектеп құрылысы, Яссы     әкімі </w:t>
      </w:r>
      <w:r>
        <w:br/>
      </w:r>
      <w:r>
        <w:rPr>
          <w:rFonts w:ascii="Times New Roman"/>
          <w:b w:val="false"/>
          <w:i w:val="false"/>
          <w:color w:val="000000"/>
          <w:sz w:val="28"/>
        </w:rPr>
        <w:t xml:space="preserve">
   селосы, Түркiстан ауданы </w:t>
      </w:r>
    </w:p>
    <w:p>
      <w:pPr>
        <w:spacing w:after="0"/>
        <w:ind w:left="0"/>
        <w:jc w:val="both"/>
      </w:pPr>
      <w:r>
        <w:rPr>
          <w:rFonts w:ascii="Times New Roman"/>
          <w:b w:val="false"/>
          <w:i w:val="false"/>
          <w:color w:val="000000"/>
          <w:sz w:val="28"/>
        </w:rPr>
        <w:t xml:space="preserve">56 1200 орындық орта мектеп  ОҚО       2003   187,81 </w:t>
      </w:r>
      <w:r>
        <w:br/>
      </w:r>
      <w:r>
        <w:rPr>
          <w:rFonts w:ascii="Times New Roman"/>
          <w:b w:val="false"/>
          <w:i w:val="false"/>
          <w:color w:val="000000"/>
          <w:sz w:val="28"/>
        </w:rPr>
        <w:t xml:space="preserve">
   құрылысы, Яссы селосы,    әкiмi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57 800 орындық Жамбыл        ОҚО       2003   270,90 </w:t>
      </w:r>
      <w:r>
        <w:br/>
      </w:r>
      <w:r>
        <w:rPr>
          <w:rFonts w:ascii="Times New Roman"/>
          <w:b w:val="false"/>
          <w:i w:val="false"/>
          <w:color w:val="000000"/>
          <w:sz w:val="28"/>
        </w:rPr>
        <w:t xml:space="preserve">
   атындағы орта мектеп      әкiмi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Шәуiлдiр селосы, Отырар </w:t>
      </w:r>
      <w:r>
        <w:br/>
      </w:r>
      <w:r>
        <w:rPr>
          <w:rFonts w:ascii="Times New Roman"/>
          <w:b w:val="false"/>
          <w:i w:val="false"/>
          <w:color w:val="000000"/>
          <w:sz w:val="28"/>
        </w:rPr>
        <w:t xml:space="preserve">
   ауданы </w:t>
      </w:r>
    </w:p>
    <w:p>
      <w:pPr>
        <w:spacing w:after="0"/>
        <w:ind w:left="0"/>
        <w:jc w:val="both"/>
      </w:pPr>
      <w:r>
        <w:rPr>
          <w:rFonts w:ascii="Times New Roman"/>
          <w:b w:val="false"/>
          <w:i w:val="false"/>
          <w:color w:val="000000"/>
          <w:sz w:val="28"/>
        </w:rPr>
        <w:t xml:space="preserve">58 450 орындық Қашғари       ОҚО       2003   104,90 </w:t>
      </w:r>
      <w:r>
        <w:br/>
      </w:r>
      <w:r>
        <w:rPr>
          <w:rFonts w:ascii="Times New Roman"/>
          <w:b w:val="false"/>
          <w:i w:val="false"/>
          <w:color w:val="000000"/>
          <w:sz w:val="28"/>
        </w:rPr>
        <w:t xml:space="preserve">
   атындағы N 26 орта        әкімі </w:t>
      </w:r>
      <w:r>
        <w:br/>
      </w:r>
      <w:r>
        <w:rPr>
          <w:rFonts w:ascii="Times New Roman"/>
          <w:b w:val="false"/>
          <w:i w:val="false"/>
          <w:color w:val="000000"/>
          <w:sz w:val="28"/>
        </w:rPr>
        <w:t xml:space="preserve">
   мектеп құрылысы, Ақсу </w:t>
      </w:r>
      <w:r>
        <w:br/>
      </w:r>
      <w:r>
        <w:rPr>
          <w:rFonts w:ascii="Times New Roman"/>
          <w:b w:val="false"/>
          <w:i w:val="false"/>
          <w:color w:val="000000"/>
          <w:sz w:val="28"/>
        </w:rPr>
        <w:t xml:space="preserve">
   селосы, Сайрам ауданы </w:t>
      </w:r>
    </w:p>
    <w:p>
      <w:pPr>
        <w:spacing w:after="0"/>
        <w:ind w:left="0"/>
        <w:jc w:val="both"/>
      </w:pPr>
      <w:r>
        <w:rPr>
          <w:rFonts w:ascii="Times New Roman"/>
          <w:b w:val="false"/>
          <w:i w:val="false"/>
          <w:color w:val="000000"/>
          <w:sz w:val="28"/>
        </w:rPr>
        <w:t xml:space="preserve">59 844 орындық орта мектеп   ОҚО       2004   290,30 </w:t>
      </w:r>
      <w:r>
        <w:br/>
      </w:r>
      <w:r>
        <w:rPr>
          <w:rFonts w:ascii="Times New Roman"/>
          <w:b w:val="false"/>
          <w:i w:val="false"/>
          <w:color w:val="000000"/>
          <w:sz w:val="28"/>
        </w:rPr>
        <w:t xml:space="preserve">
   құрылысын аяқтау,         әкімі </w:t>
      </w:r>
      <w:r>
        <w:br/>
      </w:r>
      <w:r>
        <w:rPr>
          <w:rFonts w:ascii="Times New Roman"/>
          <w:b w:val="false"/>
          <w:i w:val="false"/>
          <w:color w:val="000000"/>
          <w:sz w:val="28"/>
        </w:rPr>
        <w:t xml:space="preserve">
   Шолаққорған селосы, </w:t>
      </w:r>
      <w:r>
        <w:br/>
      </w:r>
      <w:r>
        <w:rPr>
          <w:rFonts w:ascii="Times New Roman"/>
          <w:b w:val="false"/>
          <w:i w:val="false"/>
          <w:color w:val="000000"/>
          <w:sz w:val="28"/>
        </w:rPr>
        <w:t xml:space="preserve">
   Созақ ауданы </w:t>
      </w:r>
    </w:p>
    <w:p>
      <w:pPr>
        <w:spacing w:after="0"/>
        <w:ind w:left="0"/>
        <w:jc w:val="both"/>
      </w:pPr>
      <w:r>
        <w:rPr>
          <w:rFonts w:ascii="Times New Roman"/>
          <w:b w:val="false"/>
          <w:i w:val="false"/>
          <w:color w:val="000000"/>
          <w:sz w:val="28"/>
        </w:rPr>
        <w:t xml:space="preserve">60 504 орындық орта мектеп   ОҚО       2004   174,00 </w:t>
      </w:r>
      <w:r>
        <w:br/>
      </w:r>
      <w:r>
        <w:rPr>
          <w:rFonts w:ascii="Times New Roman"/>
          <w:b w:val="false"/>
          <w:i w:val="false"/>
          <w:color w:val="000000"/>
          <w:sz w:val="28"/>
        </w:rPr>
        <w:t xml:space="preserve">
   құрылысы, Абай селосы,    әкімі </w:t>
      </w:r>
      <w:r>
        <w:br/>
      </w:r>
      <w:r>
        <w:rPr>
          <w:rFonts w:ascii="Times New Roman"/>
          <w:b w:val="false"/>
          <w:i w:val="false"/>
          <w:color w:val="000000"/>
          <w:sz w:val="28"/>
        </w:rPr>
        <w:t xml:space="preserve">
   Сарыағаш ауданы </w:t>
      </w:r>
    </w:p>
    <w:p>
      <w:pPr>
        <w:spacing w:after="0"/>
        <w:ind w:left="0"/>
        <w:jc w:val="both"/>
      </w:pPr>
      <w:r>
        <w:rPr>
          <w:rFonts w:ascii="Times New Roman"/>
          <w:b w:val="false"/>
          <w:i w:val="false"/>
          <w:color w:val="000000"/>
          <w:sz w:val="28"/>
        </w:rPr>
        <w:t xml:space="preserve">61 1266 орындық мектеп       ОҚО       2004   344,50 </w:t>
      </w:r>
      <w:r>
        <w:br/>
      </w:r>
      <w:r>
        <w:rPr>
          <w:rFonts w:ascii="Times New Roman"/>
          <w:b w:val="false"/>
          <w:i w:val="false"/>
          <w:color w:val="000000"/>
          <w:sz w:val="28"/>
        </w:rPr>
        <w:t xml:space="preserve">
   құрылысын аяқтау, Шаян    әкімі </w:t>
      </w:r>
      <w:r>
        <w:br/>
      </w:r>
      <w:r>
        <w:rPr>
          <w:rFonts w:ascii="Times New Roman"/>
          <w:b w:val="false"/>
          <w:i w:val="false"/>
          <w:color w:val="000000"/>
          <w:sz w:val="28"/>
        </w:rPr>
        <w:t xml:space="preserve">
   селосы, Бәйдiбек ауданы </w:t>
      </w:r>
    </w:p>
    <w:p>
      <w:pPr>
        <w:spacing w:after="0"/>
        <w:ind w:left="0"/>
        <w:jc w:val="both"/>
      </w:pPr>
      <w:r>
        <w:rPr>
          <w:rFonts w:ascii="Times New Roman"/>
          <w:b w:val="false"/>
          <w:i w:val="false"/>
          <w:color w:val="000000"/>
          <w:sz w:val="28"/>
        </w:rPr>
        <w:t xml:space="preserve">62 504 орындық орта мектеп   ОҚО       2003   308,70 </w:t>
      </w:r>
      <w:r>
        <w:br/>
      </w:r>
      <w:r>
        <w:rPr>
          <w:rFonts w:ascii="Times New Roman"/>
          <w:b w:val="false"/>
          <w:i w:val="false"/>
          <w:color w:val="000000"/>
          <w:sz w:val="28"/>
        </w:rPr>
        <w:t xml:space="preserve">
   құрылысы, Қарақай селосы, әкімі </w:t>
      </w:r>
      <w:r>
        <w:br/>
      </w:r>
      <w:r>
        <w:rPr>
          <w:rFonts w:ascii="Times New Roman"/>
          <w:b w:val="false"/>
          <w:i w:val="false"/>
          <w:color w:val="000000"/>
          <w:sz w:val="28"/>
        </w:rPr>
        <w:t xml:space="preserve">
   Мақтаарал ауданы </w:t>
      </w:r>
    </w:p>
    <w:p>
      <w:pPr>
        <w:spacing w:after="0"/>
        <w:ind w:left="0"/>
        <w:jc w:val="both"/>
      </w:pPr>
      <w:r>
        <w:rPr>
          <w:rFonts w:ascii="Times New Roman"/>
          <w:b w:val="false"/>
          <w:i w:val="false"/>
          <w:color w:val="000000"/>
          <w:sz w:val="28"/>
        </w:rPr>
        <w:t xml:space="preserve">63 600 орындық орта мектеп   ОҚО       2005   280,00 </w:t>
      </w:r>
      <w:r>
        <w:br/>
      </w:r>
      <w:r>
        <w:rPr>
          <w:rFonts w:ascii="Times New Roman"/>
          <w:b w:val="false"/>
          <w:i w:val="false"/>
          <w:color w:val="000000"/>
          <w:sz w:val="28"/>
        </w:rPr>
        <w:t xml:space="preserve">
   құрылысы, Бүргем селосы,  әкiмi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64 250 орындық орта мектеп   ОҚО       2005   180,00 </w:t>
      </w:r>
      <w:r>
        <w:br/>
      </w:r>
      <w:r>
        <w:rPr>
          <w:rFonts w:ascii="Times New Roman"/>
          <w:b w:val="false"/>
          <w:i w:val="false"/>
          <w:color w:val="000000"/>
          <w:sz w:val="28"/>
        </w:rPr>
        <w:t xml:space="preserve">
   құрылысы, Шорнақ селосы,  әкімі </w:t>
      </w:r>
      <w:r>
        <w:br/>
      </w:r>
      <w:r>
        <w:rPr>
          <w:rFonts w:ascii="Times New Roman"/>
          <w:b w:val="false"/>
          <w:i w:val="false"/>
          <w:color w:val="000000"/>
          <w:sz w:val="28"/>
        </w:rPr>
        <w:t xml:space="preserve">
   Түркiстан ауданы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11107,20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Ақмола облысы              335,00 </w:t>
      </w:r>
      <w:r>
        <w:br/>
      </w:r>
      <w:r>
        <w:rPr>
          <w:rFonts w:ascii="Times New Roman"/>
          <w:b w:val="false"/>
          <w:i w:val="false"/>
          <w:color w:val="000000"/>
          <w:sz w:val="28"/>
        </w:rPr>
        <w:t>
 </w:t>
      </w:r>
      <w:r>
        <w:br/>
      </w:r>
      <w:r>
        <w:rPr>
          <w:rFonts w:ascii="Times New Roman"/>
          <w:b w:val="false"/>
          <w:i w:val="false"/>
          <w:color w:val="000000"/>
          <w:sz w:val="28"/>
        </w:rPr>
        <w:t xml:space="preserve">
 1                         135,00 </w:t>
      </w:r>
      <w:r>
        <w:br/>
      </w:r>
      <w:r>
        <w:rPr>
          <w:rFonts w:ascii="Times New Roman"/>
          <w:b w:val="false"/>
          <w:i w:val="false"/>
          <w:color w:val="000000"/>
          <w:sz w:val="28"/>
        </w:rPr>
        <w:t xml:space="preserve">
 2                         200,00 </w:t>
      </w:r>
    </w:p>
    <w:p>
      <w:pPr>
        <w:spacing w:after="0"/>
        <w:ind w:left="0"/>
        <w:jc w:val="both"/>
      </w:pPr>
      <w:r>
        <w:rPr>
          <w:rFonts w:ascii="Times New Roman"/>
          <w:b w:val="false"/>
          <w:i w:val="false"/>
          <w:color w:val="000000"/>
          <w:sz w:val="28"/>
        </w:rPr>
        <w:t xml:space="preserve">Ақтөбе облысы </w:t>
      </w:r>
      <w:r>
        <w:br/>
      </w:r>
      <w:r>
        <w:rPr>
          <w:rFonts w:ascii="Times New Roman"/>
          <w:b w:val="false"/>
          <w:i w:val="false"/>
          <w:color w:val="000000"/>
          <w:sz w:val="28"/>
        </w:rPr>
        <w:t xml:space="preserve">
               490,00 </w:t>
      </w:r>
    </w:p>
    <w:p>
      <w:pPr>
        <w:spacing w:after="0"/>
        <w:ind w:left="0"/>
        <w:jc w:val="both"/>
      </w:pPr>
      <w:r>
        <w:rPr>
          <w:rFonts w:ascii="Times New Roman"/>
          <w:b w:val="false"/>
          <w:i w:val="false"/>
          <w:color w:val="000000"/>
          <w:sz w:val="28"/>
        </w:rPr>
        <w:t xml:space="preserve"> 3             120,00 </w:t>
      </w:r>
      <w:r>
        <w:br/>
      </w:r>
      <w:r>
        <w:rPr>
          <w:rFonts w:ascii="Times New Roman"/>
          <w:b w:val="false"/>
          <w:i w:val="false"/>
          <w:color w:val="000000"/>
          <w:sz w:val="28"/>
        </w:rPr>
        <w:t xml:space="preserve">
 4             120,00 </w:t>
      </w:r>
      <w:r>
        <w:br/>
      </w:r>
      <w:r>
        <w:rPr>
          <w:rFonts w:ascii="Times New Roman"/>
          <w:b w:val="false"/>
          <w:i w:val="false"/>
          <w:color w:val="000000"/>
          <w:sz w:val="28"/>
        </w:rPr>
        <w:t xml:space="preserve">
 5             250,00 </w:t>
      </w:r>
    </w:p>
    <w:p>
      <w:pPr>
        <w:spacing w:after="0"/>
        <w:ind w:left="0"/>
        <w:jc w:val="both"/>
      </w:pPr>
      <w:r>
        <w:rPr>
          <w:rFonts w:ascii="Times New Roman"/>
          <w:b w:val="false"/>
          <w:i w:val="false"/>
          <w:color w:val="000000"/>
          <w:sz w:val="28"/>
        </w:rPr>
        <w:t xml:space="preserve">Алматы облысы </w:t>
      </w:r>
      <w:r>
        <w:br/>
      </w:r>
      <w:r>
        <w:rPr>
          <w:rFonts w:ascii="Times New Roman"/>
          <w:b w:val="false"/>
          <w:i w:val="false"/>
          <w:color w:val="000000"/>
          <w:sz w:val="28"/>
        </w:rPr>
        <w:t xml:space="preserve">
    1087,40    262,00      245,00 </w:t>
      </w:r>
    </w:p>
    <w:p>
      <w:pPr>
        <w:spacing w:after="0"/>
        <w:ind w:left="0"/>
        <w:jc w:val="both"/>
      </w:pPr>
      <w:r>
        <w:rPr>
          <w:rFonts w:ascii="Times New Roman"/>
          <w:b w:val="false"/>
          <w:i w:val="false"/>
          <w:color w:val="000000"/>
          <w:sz w:val="28"/>
        </w:rPr>
        <w:t xml:space="preserve"> 6  136,40 </w:t>
      </w:r>
      <w:r>
        <w:br/>
      </w:r>
      <w:r>
        <w:rPr>
          <w:rFonts w:ascii="Times New Roman"/>
          <w:b w:val="false"/>
          <w:i w:val="false"/>
          <w:color w:val="000000"/>
          <w:sz w:val="28"/>
        </w:rPr>
        <w:t xml:space="preserve">
 7  283,50 </w:t>
      </w:r>
      <w:r>
        <w:br/>
      </w:r>
      <w:r>
        <w:rPr>
          <w:rFonts w:ascii="Times New Roman"/>
          <w:b w:val="false"/>
          <w:i w:val="false"/>
          <w:color w:val="000000"/>
          <w:sz w:val="28"/>
        </w:rPr>
        <w:t xml:space="preserve">
 8  340,30 </w:t>
      </w:r>
      <w:r>
        <w:br/>
      </w:r>
      <w:r>
        <w:rPr>
          <w:rFonts w:ascii="Times New Roman"/>
          <w:b w:val="false"/>
          <w:i w:val="false"/>
          <w:color w:val="000000"/>
          <w:sz w:val="28"/>
        </w:rPr>
        <w:t xml:space="preserve">
 9  156,50 </w:t>
      </w:r>
      <w:r>
        <w:br/>
      </w:r>
      <w:r>
        <w:rPr>
          <w:rFonts w:ascii="Times New Roman"/>
          <w:b w:val="false"/>
          <w:i w:val="false"/>
          <w:color w:val="000000"/>
          <w:sz w:val="28"/>
        </w:rPr>
        <w:t xml:space="preserve">
10  170,70 </w:t>
      </w:r>
      <w:r>
        <w:br/>
      </w:r>
      <w:r>
        <w:rPr>
          <w:rFonts w:ascii="Times New Roman"/>
          <w:b w:val="false"/>
          <w:i w:val="false"/>
          <w:color w:val="000000"/>
          <w:sz w:val="28"/>
        </w:rPr>
        <w:t xml:space="preserve">
11             120,00 </w:t>
      </w:r>
      <w:r>
        <w:br/>
      </w:r>
      <w:r>
        <w:rPr>
          <w:rFonts w:ascii="Times New Roman"/>
          <w:b w:val="false"/>
          <w:i w:val="false"/>
          <w:color w:val="000000"/>
          <w:sz w:val="28"/>
        </w:rPr>
        <w:t xml:space="preserve">
12             60,00 </w:t>
      </w:r>
      <w:r>
        <w:br/>
      </w:r>
      <w:r>
        <w:rPr>
          <w:rFonts w:ascii="Times New Roman"/>
          <w:b w:val="false"/>
          <w:i w:val="false"/>
          <w:color w:val="000000"/>
          <w:sz w:val="28"/>
        </w:rPr>
        <w:t xml:space="preserve">
13             82,00 </w:t>
      </w:r>
      <w:r>
        <w:br/>
      </w:r>
      <w:r>
        <w:rPr>
          <w:rFonts w:ascii="Times New Roman"/>
          <w:b w:val="false"/>
          <w:i w:val="false"/>
          <w:color w:val="000000"/>
          <w:sz w:val="28"/>
        </w:rPr>
        <w:t xml:space="preserve">
14                         160,00 </w:t>
      </w:r>
      <w:r>
        <w:br/>
      </w:r>
      <w:r>
        <w:rPr>
          <w:rFonts w:ascii="Times New Roman"/>
          <w:b w:val="false"/>
          <w:i w:val="false"/>
          <w:color w:val="000000"/>
          <w:sz w:val="28"/>
        </w:rPr>
        <w:t xml:space="preserve">
15                         85,00 </w:t>
      </w:r>
    </w:p>
    <w:p>
      <w:pPr>
        <w:spacing w:after="0"/>
        <w:ind w:left="0"/>
        <w:jc w:val="both"/>
      </w:pPr>
      <w:r>
        <w:rPr>
          <w:rFonts w:ascii="Times New Roman"/>
          <w:b w:val="false"/>
          <w:i w:val="false"/>
          <w:color w:val="000000"/>
          <w:sz w:val="28"/>
        </w:rPr>
        <w:t xml:space="preserve">Атырау облысы </w:t>
      </w:r>
      <w:r>
        <w:br/>
      </w:r>
      <w:r>
        <w:rPr>
          <w:rFonts w:ascii="Times New Roman"/>
          <w:b w:val="false"/>
          <w:i w:val="false"/>
          <w:color w:val="000000"/>
          <w:sz w:val="28"/>
        </w:rPr>
        <w:t xml:space="preserve">
    480,00                 275,00 </w:t>
      </w:r>
    </w:p>
    <w:p>
      <w:pPr>
        <w:spacing w:after="0"/>
        <w:ind w:left="0"/>
        <w:jc w:val="both"/>
      </w:pPr>
      <w:r>
        <w:rPr>
          <w:rFonts w:ascii="Times New Roman"/>
          <w:b w:val="false"/>
          <w:i w:val="false"/>
          <w:color w:val="000000"/>
          <w:sz w:val="28"/>
        </w:rPr>
        <w:t xml:space="preserve">16  480,00 </w:t>
      </w:r>
      <w:r>
        <w:br/>
      </w:r>
      <w:r>
        <w:rPr>
          <w:rFonts w:ascii="Times New Roman"/>
          <w:b w:val="false"/>
          <w:i w:val="false"/>
          <w:color w:val="000000"/>
          <w:sz w:val="28"/>
        </w:rPr>
        <w:t xml:space="preserve">
17                         275,00 </w:t>
      </w:r>
    </w:p>
    <w:p>
      <w:pPr>
        <w:spacing w:after="0"/>
        <w:ind w:left="0"/>
        <w:jc w:val="both"/>
      </w:pPr>
      <w:r>
        <w:rPr>
          <w:rFonts w:ascii="Times New Roman"/>
          <w:b w:val="false"/>
          <w:i w:val="false"/>
          <w:color w:val="000000"/>
          <w:sz w:val="28"/>
        </w:rPr>
        <w:t xml:space="preserve">Шығыс Қазақстан облысы </w:t>
      </w:r>
      <w:r>
        <w:br/>
      </w:r>
      <w:r>
        <w:rPr>
          <w:rFonts w:ascii="Times New Roman"/>
          <w:b w:val="false"/>
          <w:i w:val="false"/>
          <w:color w:val="000000"/>
          <w:sz w:val="28"/>
        </w:rPr>
        <w:t xml:space="preserve">
    432,30     225,10      37,50 </w:t>
      </w:r>
    </w:p>
    <w:p>
      <w:pPr>
        <w:spacing w:after="0"/>
        <w:ind w:left="0"/>
        <w:jc w:val="both"/>
      </w:pPr>
      <w:r>
        <w:rPr>
          <w:rFonts w:ascii="Times New Roman"/>
          <w:b w:val="false"/>
          <w:i w:val="false"/>
          <w:color w:val="000000"/>
          <w:sz w:val="28"/>
        </w:rPr>
        <w:t xml:space="preserve">18  95,80 </w:t>
      </w:r>
      <w:r>
        <w:br/>
      </w:r>
      <w:r>
        <w:rPr>
          <w:rFonts w:ascii="Times New Roman"/>
          <w:b w:val="false"/>
          <w:i w:val="false"/>
          <w:color w:val="000000"/>
          <w:sz w:val="28"/>
        </w:rPr>
        <w:t xml:space="preserve">
19  50,00 </w:t>
      </w:r>
      <w:r>
        <w:br/>
      </w:r>
      <w:r>
        <w:rPr>
          <w:rFonts w:ascii="Times New Roman"/>
          <w:b w:val="false"/>
          <w:i w:val="false"/>
          <w:color w:val="000000"/>
          <w:sz w:val="28"/>
        </w:rPr>
        <w:t xml:space="preserve">
20  91,40 </w:t>
      </w:r>
      <w:r>
        <w:br/>
      </w:r>
      <w:r>
        <w:rPr>
          <w:rFonts w:ascii="Times New Roman"/>
          <w:b w:val="false"/>
          <w:i w:val="false"/>
          <w:color w:val="000000"/>
          <w:sz w:val="28"/>
        </w:rPr>
        <w:t xml:space="preserve">
21  97,90 </w:t>
      </w:r>
      <w:r>
        <w:br/>
      </w:r>
      <w:r>
        <w:rPr>
          <w:rFonts w:ascii="Times New Roman"/>
          <w:b w:val="false"/>
          <w:i w:val="false"/>
          <w:color w:val="000000"/>
          <w:sz w:val="28"/>
        </w:rPr>
        <w:t xml:space="preserve">
22  31,50 </w:t>
      </w:r>
      <w:r>
        <w:br/>
      </w:r>
      <w:r>
        <w:rPr>
          <w:rFonts w:ascii="Times New Roman"/>
          <w:b w:val="false"/>
          <w:i w:val="false"/>
          <w:color w:val="000000"/>
          <w:sz w:val="28"/>
        </w:rPr>
        <w:t xml:space="preserve">
23  31,70 </w:t>
      </w:r>
      <w:r>
        <w:br/>
      </w:r>
      <w:r>
        <w:rPr>
          <w:rFonts w:ascii="Times New Roman"/>
          <w:b w:val="false"/>
          <w:i w:val="false"/>
          <w:color w:val="000000"/>
          <w:sz w:val="28"/>
        </w:rPr>
        <w:t xml:space="preserve">
24  34,00 </w:t>
      </w:r>
      <w:r>
        <w:br/>
      </w:r>
      <w:r>
        <w:rPr>
          <w:rFonts w:ascii="Times New Roman"/>
          <w:b w:val="false"/>
          <w:i w:val="false"/>
          <w:color w:val="000000"/>
          <w:sz w:val="28"/>
        </w:rPr>
        <w:t xml:space="preserve">
25             40,00 </w:t>
      </w:r>
      <w:r>
        <w:br/>
      </w:r>
      <w:r>
        <w:rPr>
          <w:rFonts w:ascii="Times New Roman"/>
          <w:b w:val="false"/>
          <w:i w:val="false"/>
          <w:color w:val="000000"/>
          <w:sz w:val="28"/>
        </w:rPr>
        <w:t xml:space="preserve">
26             60,00 </w:t>
      </w:r>
      <w:r>
        <w:br/>
      </w:r>
      <w:r>
        <w:rPr>
          <w:rFonts w:ascii="Times New Roman"/>
          <w:b w:val="false"/>
          <w:i w:val="false"/>
          <w:color w:val="000000"/>
          <w:sz w:val="28"/>
        </w:rPr>
        <w:t xml:space="preserve">
27             72,10 </w:t>
      </w:r>
      <w:r>
        <w:br/>
      </w:r>
      <w:r>
        <w:rPr>
          <w:rFonts w:ascii="Times New Roman"/>
          <w:b w:val="false"/>
          <w:i w:val="false"/>
          <w:color w:val="000000"/>
          <w:sz w:val="28"/>
        </w:rPr>
        <w:t xml:space="preserve">
28             53,00 </w:t>
      </w:r>
      <w:r>
        <w:br/>
      </w:r>
      <w:r>
        <w:rPr>
          <w:rFonts w:ascii="Times New Roman"/>
          <w:b w:val="false"/>
          <w:i w:val="false"/>
          <w:color w:val="000000"/>
          <w:sz w:val="28"/>
        </w:rPr>
        <w:t xml:space="preserve">
29                         37,50 </w:t>
      </w:r>
    </w:p>
    <w:p>
      <w:pPr>
        <w:spacing w:after="0"/>
        <w:ind w:left="0"/>
        <w:jc w:val="both"/>
      </w:pPr>
      <w:r>
        <w:rPr>
          <w:rFonts w:ascii="Times New Roman"/>
          <w:b w:val="false"/>
          <w:i w:val="false"/>
          <w:color w:val="000000"/>
          <w:sz w:val="28"/>
        </w:rPr>
        <w:t xml:space="preserve">Жамбыл облысы </w:t>
      </w:r>
      <w:r>
        <w:br/>
      </w:r>
      <w:r>
        <w:rPr>
          <w:rFonts w:ascii="Times New Roman"/>
          <w:b w:val="false"/>
          <w:i w:val="false"/>
          <w:color w:val="000000"/>
          <w:sz w:val="28"/>
        </w:rPr>
        <w:t xml:space="preserve">
    682,60     357,00      410,00 </w:t>
      </w:r>
    </w:p>
    <w:p>
      <w:pPr>
        <w:spacing w:after="0"/>
        <w:ind w:left="0"/>
        <w:jc w:val="both"/>
      </w:pPr>
      <w:r>
        <w:rPr>
          <w:rFonts w:ascii="Times New Roman"/>
          <w:b w:val="false"/>
          <w:i w:val="false"/>
          <w:color w:val="000000"/>
          <w:sz w:val="28"/>
        </w:rPr>
        <w:t xml:space="preserve">30  260,30 </w:t>
      </w:r>
      <w:r>
        <w:br/>
      </w:r>
      <w:r>
        <w:rPr>
          <w:rFonts w:ascii="Times New Roman"/>
          <w:b w:val="false"/>
          <w:i w:val="false"/>
          <w:color w:val="000000"/>
          <w:sz w:val="28"/>
        </w:rPr>
        <w:t xml:space="preserve">
31  135,00 </w:t>
      </w:r>
      <w:r>
        <w:br/>
      </w:r>
      <w:r>
        <w:rPr>
          <w:rFonts w:ascii="Times New Roman"/>
          <w:b w:val="false"/>
          <w:i w:val="false"/>
          <w:color w:val="000000"/>
          <w:sz w:val="28"/>
        </w:rPr>
        <w:t xml:space="preserve">
32  133,70 </w:t>
      </w:r>
      <w:r>
        <w:br/>
      </w:r>
      <w:r>
        <w:rPr>
          <w:rFonts w:ascii="Times New Roman"/>
          <w:b w:val="false"/>
          <w:i w:val="false"/>
          <w:color w:val="000000"/>
          <w:sz w:val="28"/>
        </w:rPr>
        <w:t xml:space="preserve">
33  63,50 </w:t>
      </w:r>
      <w:r>
        <w:br/>
      </w:r>
      <w:r>
        <w:rPr>
          <w:rFonts w:ascii="Times New Roman"/>
          <w:b w:val="false"/>
          <w:i w:val="false"/>
          <w:color w:val="000000"/>
          <w:sz w:val="28"/>
        </w:rPr>
        <w:t xml:space="preserve">
34  90,10 </w:t>
      </w:r>
      <w:r>
        <w:br/>
      </w:r>
      <w:r>
        <w:rPr>
          <w:rFonts w:ascii="Times New Roman"/>
          <w:b w:val="false"/>
          <w:i w:val="false"/>
          <w:color w:val="000000"/>
          <w:sz w:val="28"/>
        </w:rPr>
        <w:t xml:space="preserve">
35             210,00 </w:t>
      </w:r>
      <w:r>
        <w:br/>
      </w:r>
      <w:r>
        <w:rPr>
          <w:rFonts w:ascii="Times New Roman"/>
          <w:b w:val="false"/>
          <w:i w:val="false"/>
          <w:color w:val="000000"/>
          <w:sz w:val="28"/>
        </w:rPr>
        <w:t xml:space="preserve">
36             147,00 </w:t>
      </w:r>
      <w:r>
        <w:br/>
      </w:r>
      <w:r>
        <w:rPr>
          <w:rFonts w:ascii="Times New Roman"/>
          <w:b w:val="false"/>
          <w:i w:val="false"/>
          <w:color w:val="000000"/>
          <w:sz w:val="28"/>
        </w:rPr>
        <w:t xml:space="preserve">
37                         130,00 </w:t>
      </w:r>
      <w:r>
        <w:br/>
      </w:r>
      <w:r>
        <w:rPr>
          <w:rFonts w:ascii="Times New Roman"/>
          <w:b w:val="false"/>
          <w:i w:val="false"/>
          <w:color w:val="000000"/>
          <w:sz w:val="28"/>
        </w:rPr>
        <w:t xml:space="preserve">
38                         280,00 </w:t>
      </w:r>
    </w:p>
    <w:p>
      <w:pPr>
        <w:spacing w:after="0"/>
        <w:ind w:left="0"/>
        <w:jc w:val="both"/>
      </w:pPr>
      <w:r>
        <w:rPr>
          <w:rFonts w:ascii="Times New Roman"/>
          <w:b w:val="false"/>
          <w:i w:val="false"/>
          <w:color w:val="000000"/>
          <w:sz w:val="28"/>
        </w:rPr>
        <w:t xml:space="preserve">Батыс Қазақстан облысы </w:t>
      </w:r>
      <w:r>
        <w:br/>
      </w:r>
      <w:r>
        <w:rPr>
          <w:rFonts w:ascii="Times New Roman"/>
          <w:b w:val="false"/>
          <w:i w:val="false"/>
          <w:color w:val="000000"/>
          <w:sz w:val="28"/>
        </w:rPr>
        <w:t xml:space="preserve">
               297,90 </w:t>
      </w:r>
    </w:p>
    <w:p>
      <w:pPr>
        <w:spacing w:after="0"/>
        <w:ind w:left="0"/>
        <w:jc w:val="both"/>
      </w:pPr>
      <w:r>
        <w:rPr>
          <w:rFonts w:ascii="Times New Roman"/>
          <w:b w:val="false"/>
          <w:i w:val="false"/>
          <w:color w:val="000000"/>
          <w:sz w:val="28"/>
        </w:rPr>
        <w:t xml:space="preserve">39             297,90 </w:t>
      </w:r>
    </w:p>
    <w:p>
      <w:pPr>
        <w:spacing w:after="0"/>
        <w:ind w:left="0"/>
        <w:jc w:val="both"/>
      </w:pPr>
      <w:r>
        <w:rPr>
          <w:rFonts w:ascii="Times New Roman"/>
          <w:b w:val="false"/>
          <w:i w:val="false"/>
          <w:color w:val="000000"/>
          <w:sz w:val="28"/>
        </w:rPr>
        <w:t xml:space="preserve">Қарағанды облысы </w:t>
      </w:r>
      <w:r>
        <w:br/>
      </w:r>
      <w:r>
        <w:rPr>
          <w:rFonts w:ascii="Times New Roman"/>
          <w:b w:val="false"/>
          <w:i w:val="false"/>
          <w:color w:val="000000"/>
          <w:sz w:val="28"/>
        </w:rPr>
        <w:t xml:space="preserve">
                           424,90 </w:t>
      </w:r>
      <w:r>
        <w:br/>
      </w:r>
      <w:r>
        <w:rPr>
          <w:rFonts w:ascii="Times New Roman"/>
          <w:b w:val="false"/>
          <w:i w:val="false"/>
          <w:color w:val="000000"/>
          <w:sz w:val="28"/>
        </w:rPr>
        <w:t xml:space="preserve">
40                         194,90 </w:t>
      </w:r>
      <w:r>
        <w:br/>
      </w:r>
      <w:r>
        <w:rPr>
          <w:rFonts w:ascii="Times New Roman"/>
          <w:b w:val="false"/>
          <w:i w:val="false"/>
          <w:color w:val="000000"/>
          <w:sz w:val="28"/>
        </w:rPr>
        <w:t xml:space="preserve">
41                         50,00 </w:t>
      </w:r>
      <w:r>
        <w:br/>
      </w:r>
      <w:r>
        <w:rPr>
          <w:rFonts w:ascii="Times New Roman"/>
          <w:b w:val="false"/>
          <w:i w:val="false"/>
          <w:color w:val="000000"/>
          <w:sz w:val="28"/>
        </w:rPr>
        <w:t xml:space="preserve">
42                         180,00 </w:t>
      </w:r>
    </w:p>
    <w:p>
      <w:pPr>
        <w:spacing w:after="0"/>
        <w:ind w:left="0"/>
        <w:jc w:val="both"/>
      </w:pPr>
      <w:r>
        <w:rPr>
          <w:rFonts w:ascii="Times New Roman"/>
          <w:b w:val="false"/>
          <w:i w:val="false"/>
          <w:color w:val="000000"/>
          <w:sz w:val="28"/>
        </w:rPr>
        <w:t xml:space="preserve">Қостанай облысы </w:t>
      </w:r>
      <w:r>
        <w:br/>
      </w:r>
      <w:r>
        <w:rPr>
          <w:rFonts w:ascii="Times New Roman"/>
          <w:b w:val="false"/>
          <w:i w:val="false"/>
          <w:color w:val="000000"/>
          <w:sz w:val="28"/>
        </w:rPr>
        <w:t xml:space="preserve">
                           349,10 </w:t>
      </w:r>
    </w:p>
    <w:p>
      <w:pPr>
        <w:spacing w:after="0"/>
        <w:ind w:left="0"/>
        <w:jc w:val="both"/>
      </w:pPr>
      <w:r>
        <w:rPr>
          <w:rFonts w:ascii="Times New Roman"/>
          <w:b w:val="false"/>
          <w:i w:val="false"/>
          <w:color w:val="000000"/>
          <w:sz w:val="28"/>
        </w:rPr>
        <w:t xml:space="preserve">43                         349,10 </w:t>
      </w:r>
    </w:p>
    <w:p>
      <w:pPr>
        <w:spacing w:after="0"/>
        <w:ind w:left="0"/>
        <w:jc w:val="both"/>
      </w:pPr>
      <w:r>
        <w:rPr>
          <w:rFonts w:ascii="Times New Roman"/>
          <w:b w:val="false"/>
          <w:i w:val="false"/>
          <w:color w:val="000000"/>
          <w:sz w:val="28"/>
        </w:rPr>
        <w:t xml:space="preserve">Қызылорда облысы </w:t>
      </w:r>
      <w:r>
        <w:br/>
      </w:r>
      <w:r>
        <w:rPr>
          <w:rFonts w:ascii="Times New Roman"/>
          <w:b w:val="false"/>
          <w:i w:val="false"/>
          <w:color w:val="000000"/>
          <w:sz w:val="28"/>
        </w:rPr>
        <w:t xml:space="preserve">
               1033,20 </w:t>
      </w:r>
    </w:p>
    <w:p>
      <w:pPr>
        <w:spacing w:after="0"/>
        <w:ind w:left="0"/>
        <w:jc w:val="both"/>
      </w:pPr>
      <w:r>
        <w:rPr>
          <w:rFonts w:ascii="Times New Roman"/>
          <w:b w:val="false"/>
          <w:i w:val="false"/>
          <w:color w:val="000000"/>
          <w:sz w:val="28"/>
        </w:rPr>
        <w:t xml:space="preserve">44             318,20 </w:t>
      </w:r>
      <w:r>
        <w:br/>
      </w:r>
      <w:r>
        <w:rPr>
          <w:rFonts w:ascii="Times New Roman"/>
          <w:b w:val="false"/>
          <w:i w:val="false"/>
          <w:color w:val="000000"/>
          <w:sz w:val="28"/>
        </w:rPr>
        <w:t xml:space="preserve">
45             290,00 </w:t>
      </w:r>
      <w:r>
        <w:br/>
      </w:r>
      <w:r>
        <w:rPr>
          <w:rFonts w:ascii="Times New Roman"/>
          <w:b w:val="false"/>
          <w:i w:val="false"/>
          <w:color w:val="000000"/>
          <w:sz w:val="28"/>
        </w:rPr>
        <w:t xml:space="preserve">
46             290,00 </w:t>
      </w:r>
      <w:r>
        <w:br/>
      </w:r>
      <w:r>
        <w:rPr>
          <w:rFonts w:ascii="Times New Roman"/>
          <w:b w:val="false"/>
          <w:i w:val="false"/>
          <w:color w:val="000000"/>
          <w:sz w:val="28"/>
        </w:rPr>
        <w:t xml:space="preserve">
47             135,00 </w:t>
      </w:r>
    </w:p>
    <w:p>
      <w:pPr>
        <w:spacing w:after="0"/>
        <w:ind w:left="0"/>
        <w:jc w:val="both"/>
      </w:pPr>
      <w:r>
        <w:rPr>
          <w:rFonts w:ascii="Times New Roman"/>
          <w:b w:val="false"/>
          <w:i w:val="false"/>
          <w:color w:val="000000"/>
          <w:sz w:val="28"/>
        </w:rPr>
        <w:t xml:space="preserve">Маңғыстау облысы </w:t>
      </w:r>
      <w:r>
        <w:br/>
      </w:r>
      <w:r>
        <w:rPr>
          <w:rFonts w:ascii="Times New Roman"/>
          <w:b w:val="false"/>
          <w:i w:val="false"/>
          <w:color w:val="000000"/>
          <w:sz w:val="28"/>
        </w:rPr>
        <w:t xml:space="preserve">
                           507,20 </w:t>
      </w:r>
    </w:p>
    <w:p>
      <w:pPr>
        <w:spacing w:after="0"/>
        <w:ind w:left="0"/>
        <w:jc w:val="both"/>
      </w:pPr>
      <w:r>
        <w:rPr>
          <w:rFonts w:ascii="Times New Roman"/>
          <w:b w:val="false"/>
          <w:i w:val="false"/>
          <w:color w:val="000000"/>
          <w:sz w:val="28"/>
        </w:rPr>
        <w:t xml:space="preserve">48                         252,20 </w:t>
      </w:r>
      <w:r>
        <w:br/>
      </w:r>
      <w:r>
        <w:rPr>
          <w:rFonts w:ascii="Times New Roman"/>
          <w:b w:val="false"/>
          <w:i w:val="false"/>
          <w:color w:val="000000"/>
          <w:sz w:val="28"/>
        </w:rPr>
        <w:t xml:space="preserve">
49                         255,00 </w:t>
      </w:r>
    </w:p>
    <w:p>
      <w:pPr>
        <w:spacing w:after="0"/>
        <w:ind w:left="0"/>
        <w:jc w:val="both"/>
      </w:pPr>
      <w:r>
        <w:rPr>
          <w:rFonts w:ascii="Times New Roman"/>
          <w:b w:val="false"/>
          <w:i w:val="false"/>
          <w:color w:val="000000"/>
          <w:sz w:val="28"/>
        </w:rPr>
        <w:t xml:space="preserve">Павлодар облысы </w:t>
      </w:r>
      <w:r>
        <w:br/>
      </w:r>
      <w:r>
        <w:rPr>
          <w:rFonts w:ascii="Times New Roman"/>
          <w:b w:val="false"/>
          <w:i w:val="false"/>
          <w:color w:val="000000"/>
          <w:sz w:val="28"/>
        </w:rPr>
        <w:t xml:space="preserve">
    171,20                 172,00 </w:t>
      </w:r>
    </w:p>
    <w:p>
      <w:pPr>
        <w:spacing w:after="0"/>
        <w:ind w:left="0"/>
        <w:jc w:val="both"/>
      </w:pPr>
      <w:r>
        <w:rPr>
          <w:rFonts w:ascii="Times New Roman"/>
          <w:b w:val="false"/>
          <w:i w:val="false"/>
          <w:color w:val="000000"/>
          <w:sz w:val="28"/>
        </w:rPr>
        <w:t xml:space="preserve">50  171,20 </w:t>
      </w:r>
      <w:r>
        <w:br/>
      </w:r>
      <w:r>
        <w:rPr>
          <w:rFonts w:ascii="Times New Roman"/>
          <w:b w:val="false"/>
          <w:i w:val="false"/>
          <w:color w:val="000000"/>
          <w:sz w:val="28"/>
        </w:rPr>
        <w:t xml:space="preserve">
51                         172,00 </w:t>
      </w:r>
    </w:p>
    <w:p>
      <w:pPr>
        <w:spacing w:after="0"/>
        <w:ind w:left="0"/>
        <w:jc w:val="both"/>
      </w:pPr>
      <w:r>
        <w:rPr>
          <w:rFonts w:ascii="Times New Roman"/>
          <w:b w:val="false"/>
          <w:i w:val="false"/>
          <w:color w:val="000000"/>
          <w:sz w:val="28"/>
        </w:rPr>
        <w:t xml:space="preserve">Солтүстік Қазақстан облысы </w:t>
      </w:r>
      <w:r>
        <w:br/>
      </w:r>
      <w:r>
        <w:rPr>
          <w:rFonts w:ascii="Times New Roman"/>
          <w:b w:val="false"/>
          <w:i w:val="false"/>
          <w:color w:val="000000"/>
          <w:sz w:val="28"/>
        </w:rPr>
        <w:t xml:space="preserve">
               240,00 </w:t>
      </w:r>
    </w:p>
    <w:p>
      <w:pPr>
        <w:spacing w:after="0"/>
        <w:ind w:left="0"/>
        <w:jc w:val="both"/>
      </w:pPr>
      <w:r>
        <w:rPr>
          <w:rFonts w:ascii="Times New Roman"/>
          <w:b w:val="false"/>
          <w:i w:val="false"/>
          <w:color w:val="000000"/>
          <w:sz w:val="28"/>
        </w:rPr>
        <w:t xml:space="preserve">52             240,00 </w:t>
      </w:r>
    </w:p>
    <w:p>
      <w:pPr>
        <w:spacing w:after="0"/>
        <w:ind w:left="0"/>
        <w:jc w:val="both"/>
      </w:pPr>
      <w:r>
        <w:rPr>
          <w:rFonts w:ascii="Times New Roman"/>
          <w:b w:val="false"/>
          <w:i w:val="false"/>
          <w:color w:val="000000"/>
          <w:sz w:val="28"/>
        </w:rPr>
        <w:t xml:space="preserve">Оңтүстік Қазақстан облысы </w:t>
      </w:r>
      <w:r>
        <w:br/>
      </w:r>
      <w:r>
        <w:rPr>
          <w:rFonts w:ascii="Times New Roman"/>
          <w:b w:val="false"/>
          <w:i w:val="false"/>
          <w:color w:val="000000"/>
          <w:sz w:val="28"/>
        </w:rPr>
        <w:t xml:space="preserve">
    1015,30    808,80      768,70 </w:t>
      </w:r>
    </w:p>
    <w:p>
      <w:pPr>
        <w:spacing w:after="0"/>
        <w:ind w:left="0"/>
        <w:jc w:val="both"/>
      </w:pPr>
      <w:r>
        <w:rPr>
          <w:rFonts w:ascii="Times New Roman"/>
          <w:b w:val="false"/>
          <w:i w:val="false"/>
          <w:color w:val="000000"/>
          <w:sz w:val="28"/>
        </w:rPr>
        <w:t xml:space="preserve">53  109,30 </w:t>
      </w:r>
      <w:r>
        <w:br/>
      </w:r>
      <w:r>
        <w:rPr>
          <w:rFonts w:ascii="Times New Roman"/>
          <w:b w:val="false"/>
          <w:i w:val="false"/>
          <w:color w:val="000000"/>
          <w:sz w:val="28"/>
        </w:rPr>
        <w:t xml:space="preserve">
54  120,20 </w:t>
      </w:r>
      <w:r>
        <w:br/>
      </w:r>
      <w:r>
        <w:rPr>
          <w:rFonts w:ascii="Times New Roman"/>
          <w:b w:val="false"/>
          <w:i w:val="false"/>
          <w:color w:val="000000"/>
          <w:sz w:val="28"/>
        </w:rPr>
        <w:t xml:space="preserve">
55  222,19 </w:t>
      </w:r>
      <w:r>
        <w:br/>
      </w:r>
      <w:r>
        <w:rPr>
          <w:rFonts w:ascii="Times New Roman"/>
          <w:b w:val="false"/>
          <w:i w:val="false"/>
          <w:color w:val="000000"/>
          <w:sz w:val="28"/>
        </w:rPr>
        <w:t xml:space="preserve">
56  187,81 </w:t>
      </w:r>
      <w:r>
        <w:br/>
      </w:r>
      <w:r>
        <w:rPr>
          <w:rFonts w:ascii="Times New Roman"/>
          <w:b w:val="false"/>
          <w:i w:val="false"/>
          <w:color w:val="000000"/>
          <w:sz w:val="28"/>
        </w:rPr>
        <w:t xml:space="preserve">
57  270,90 </w:t>
      </w:r>
      <w:r>
        <w:br/>
      </w:r>
      <w:r>
        <w:rPr>
          <w:rFonts w:ascii="Times New Roman"/>
          <w:b w:val="false"/>
          <w:i w:val="false"/>
          <w:color w:val="000000"/>
          <w:sz w:val="28"/>
        </w:rPr>
        <w:t xml:space="preserve">
58  104,90 </w:t>
      </w:r>
      <w:r>
        <w:br/>
      </w:r>
      <w:r>
        <w:rPr>
          <w:rFonts w:ascii="Times New Roman"/>
          <w:b w:val="false"/>
          <w:i w:val="false"/>
          <w:color w:val="000000"/>
          <w:sz w:val="28"/>
        </w:rPr>
        <w:t xml:space="preserve">
59             290,30 </w:t>
      </w:r>
      <w:r>
        <w:br/>
      </w:r>
      <w:r>
        <w:rPr>
          <w:rFonts w:ascii="Times New Roman"/>
          <w:b w:val="false"/>
          <w:i w:val="false"/>
          <w:color w:val="000000"/>
          <w:sz w:val="28"/>
        </w:rPr>
        <w:t xml:space="preserve">
60             174,00 </w:t>
      </w:r>
      <w:r>
        <w:br/>
      </w:r>
      <w:r>
        <w:rPr>
          <w:rFonts w:ascii="Times New Roman"/>
          <w:b w:val="false"/>
          <w:i w:val="false"/>
          <w:color w:val="000000"/>
          <w:sz w:val="28"/>
        </w:rPr>
        <w:t xml:space="preserve">
61             344,50 </w:t>
      </w:r>
      <w:r>
        <w:br/>
      </w:r>
      <w:r>
        <w:rPr>
          <w:rFonts w:ascii="Times New Roman"/>
          <w:b w:val="false"/>
          <w:i w:val="false"/>
          <w:color w:val="000000"/>
          <w:sz w:val="28"/>
        </w:rPr>
        <w:t xml:space="preserve">
62                         308,70 </w:t>
      </w:r>
      <w:r>
        <w:br/>
      </w:r>
      <w:r>
        <w:rPr>
          <w:rFonts w:ascii="Times New Roman"/>
          <w:b w:val="false"/>
          <w:i w:val="false"/>
          <w:color w:val="000000"/>
          <w:sz w:val="28"/>
        </w:rPr>
        <w:t xml:space="preserve">
63                         280,00 </w:t>
      </w:r>
      <w:r>
        <w:br/>
      </w:r>
      <w:r>
        <w:rPr>
          <w:rFonts w:ascii="Times New Roman"/>
          <w:b w:val="false"/>
          <w:i w:val="false"/>
          <w:color w:val="000000"/>
          <w:sz w:val="28"/>
        </w:rPr>
        <w:t xml:space="preserve">
64                         180,00 </w:t>
      </w:r>
    </w:p>
    <w:p>
      <w:pPr>
        <w:spacing w:after="0"/>
        <w:ind w:left="0"/>
        <w:jc w:val="both"/>
      </w:pPr>
      <w:r>
        <w:rPr>
          <w:rFonts w:ascii="Times New Roman"/>
          <w:b w:val="false"/>
          <w:i w:val="false"/>
          <w:color w:val="000000"/>
          <w:sz w:val="28"/>
        </w:rPr>
        <w:t xml:space="preserve">Барлығы: </w:t>
      </w:r>
      <w:r>
        <w:br/>
      </w:r>
      <w:r>
        <w:rPr>
          <w:rFonts w:ascii="Times New Roman"/>
          <w:b w:val="false"/>
          <w:i w:val="false"/>
          <w:color w:val="000000"/>
          <w:sz w:val="28"/>
        </w:rPr>
        <w:t xml:space="preserve">
    3868,80    3714,00     3524,40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"Халықтың денсаулығы" мемлекеттiк бағдарламасы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Ақтөбе облысы </w:t>
      </w:r>
      <w:r>
        <w:rPr>
          <w:rFonts w:ascii="Times New Roman"/>
          <w:b w:val="false"/>
          <w:i w:val="false"/>
          <w:color w:val="000000"/>
          <w:sz w:val="28"/>
        </w:rPr>
        <w:t xml:space="preserve">                          990,00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60 төсектiк тубаурухана.  Ақтөбе </w:t>
      </w:r>
      <w:r>
        <w:br/>
      </w:r>
      <w:r>
        <w:rPr>
          <w:rFonts w:ascii="Times New Roman"/>
          <w:b w:val="false"/>
          <w:i w:val="false"/>
          <w:color w:val="000000"/>
          <w:sz w:val="28"/>
        </w:rPr>
        <w:t xml:space="preserve">
   сының құрылысы, Мұғаджар  облы.     2004   330,00 </w:t>
      </w:r>
      <w:r>
        <w:br/>
      </w:r>
      <w:r>
        <w:rPr>
          <w:rFonts w:ascii="Times New Roman"/>
          <w:b w:val="false"/>
          <w:i w:val="false"/>
          <w:color w:val="000000"/>
          <w:sz w:val="28"/>
        </w:rPr>
        <w:t xml:space="preserve">
   ауданының Қандыағаш       сының </w:t>
      </w:r>
      <w:r>
        <w:br/>
      </w:r>
      <w:r>
        <w:rPr>
          <w:rFonts w:ascii="Times New Roman"/>
          <w:b w:val="false"/>
          <w:i w:val="false"/>
          <w:color w:val="000000"/>
          <w:sz w:val="28"/>
        </w:rPr>
        <w:t xml:space="preserve">
   кентi                     әкiмi </w:t>
      </w:r>
    </w:p>
    <w:p>
      <w:pPr>
        <w:spacing w:after="0"/>
        <w:ind w:left="0"/>
        <w:jc w:val="both"/>
      </w:pPr>
      <w:r>
        <w:rPr>
          <w:rFonts w:ascii="Times New Roman"/>
          <w:b w:val="false"/>
          <w:i w:val="false"/>
          <w:color w:val="000000"/>
          <w:sz w:val="28"/>
        </w:rPr>
        <w:t xml:space="preserve"> 2 60 төсектiк тубаурухана.  Ақтөбе    2004   330,00 </w:t>
      </w:r>
      <w:r>
        <w:br/>
      </w:r>
      <w:r>
        <w:rPr>
          <w:rFonts w:ascii="Times New Roman"/>
          <w:b w:val="false"/>
          <w:i w:val="false"/>
          <w:color w:val="000000"/>
          <w:sz w:val="28"/>
        </w:rPr>
        <w:t xml:space="preserve">
   сының құрылысы, Темiр     облысы. </w:t>
      </w:r>
      <w:r>
        <w:br/>
      </w:r>
      <w:r>
        <w:rPr>
          <w:rFonts w:ascii="Times New Roman"/>
          <w:b w:val="false"/>
          <w:i w:val="false"/>
          <w:color w:val="000000"/>
          <w:sz w:val="28"/>
        </w:rPr>
        <w:t xml:space="preserve">
   ауданының Шұбар-Құдық      ның </w:t>
      </w:r>
      <w:r>
        <w:br/>
      </w:r>
      <w:r>
        <w:rPr>
          <w:rFonts w:ascii="Times New Roman"/>
          <w:b w:val="false"/>
          <w:i w:val="false"/>
          <w:color w:val="000000"/>
          <w:sz w:val="28"/>
        </w:rPr>
        <w:t xml:space="preserve">
   кентi                     әкiмi </w:t>
      </w:r>
    </w:p>
    <w:p>
      <w:pPr>
        <w:spacing w:after="0"/>
        <w:ind w:left="0"/>
        <w:jc w:val="both"/>
      </w:pPr>
      <w:r>
        <w:rPr>
          <w:rFonts w:ascii="Times New Roman"/>
          <w:b w:val="false"/>
          <w:i w:val="false"/>
          <w:color w:val="000000"/>
          <w:sz w:val="28"/>
        </w:rPr>
        <w:t xml:space="preserve"> 3 60 төсектiк тубаурухана.  Ақтөбе    2004   330,00 </w:t>
      </w:r>
      <w:r>
        <w:br/>
      </w:r>
      <w:r>
        <w:rPr>
          <w:rFonts w:ascii="Times New Roman"/>
          <w:b w:val="false"/>
          <w:i w:val="false"/>
          <w:color w:val="000000"/>
          <w:sz w:val="28"/>
        </w:rPr>
        <w:t xml:space="preserve">
   сының құрылысы, Шалқар    облы. </w:t>
      </w:r>
      <w:r>
        <w:br/>
      </w:r>
      <w:r>
        <w:rPr>
          <w:rFonts w:ascii="Times New Roman"/>
          <w:b w:val="false"/>
          <w:i w:val="false"/>
          <w:color w:val="000000"/>
          <w:sz w:val="28"/>
        </w:rPr>
        <w:t xml:space="preserve">
   ауданының Шалқар кентi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400,00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60 төсектiк перзентхана,  Алматы </w:t>
      </w:r>
      <w:r>
        <w:br/>
      </w:r>
      <w:r>
        <w:rPr>
          <w:rFonts w:ascii="Times New Roman"/>
          <w:b w:val="false"/>
          <w:i w:val="false"/>
          <w:color w:val="000000"/>
          <w:sz w:val="28"/>
        </w:rPr>
        <w:t xml:space="preserve">
   Панфилов ауданындағы      облысы.   2004   200,00 </w:t>
      </w:r>
      <w:r>
        <w:br/>
      </w:r>
      <w:r>
        <w:rPr>
          <w:rFonts w:ascii="Times New Roman"/>
          <w:b w:val="false"/>
          <w:i w:val="false"/>
          <w:color w:val="000000"/>
          <w:sz w:val="28"/>
        </w:rPr>
        <w:t xml:space="preserve">
   Жаркент қаласы            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 5 60 төсектiк перзентхана   Алматы    2005   200,00 </w:t>
      </w:r>
      <w:r>
        <w:br/>
      </w:r>
      <w:r>
        <w:rPr>
          <w:rFonts w:ascii="Times New Roman"/>
          <w:b w:val="false"/>
          <w:i w:val="false"/>
          <w:color w:val="000000"/>
          <w:sz w:val="28"/>
        </w:rPr>
        <w:t xml:space="preserve">
   құрылысы, Еңбекшіқазақ    облы. </w:t>
      </w:r>
      <w:r>
        <w:br/>
      </w:r>
      <w:r>
        <w:rPr>
          <w:rFonts w:ascii="Times New Roman"/>
          <w:b w:val="false"/>
          <w:i w:val="false"/>
          <w:color w:val="000000"/>
          <w:sz w:val="28"/>
        </w:rPr>
        <w:t xml:space="preserve">
   ауданындағы Есiк селосы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550,00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6 100 төсектiк тубауруха.   Атырау </w:t>
      </w:r>
      <w:r>
        <w:br/>
      </w:r>
      <w:r>
        <w:rPr>
          <w:rFonts w:ascii="Times New Roman"/>
          <w:b w:val="false"/>
          <w:i w:val="false"/>
          <w:color w:val="000000"/>
          <w:sz w:val="28"/>
        </w:rPr>
        <w:t xml:space="preserve">
   насы, Құрманғазы          облы.     2003-  550,00 </w:t>
      </w:r>
      <w:r>
        <w:br/>
      </w:r>
      <w:r>
        <w:rPr>
          <w:rFonts w:ascii="Times New Roman"/>
          <w:b w:val="false"/>
          <w:i w:val="false"/>
          <w:color w:val="000000"/>
          <w:sz w:val="28"/>
        </w:rPr>
        <w:t xml:space="preserve">
   ауданының Ганюшкин        сының     2004 </w:t>
      </w:r>
      <w:r>
        <w:br/>
      </w:r>
      <w:r>
        <w:rPr>
          <w:rFonts w:ascii="Times New Roman"/>
          <w:b w:val="false"/>
          <w:i w:val="false"/>
          <w:color w:val="000000"/>
          <w:sz w:val="28"/>
        </w:rPr>
        <w:t xml:space="preserve">
   селосы                    әкімі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Жамбыл облысы </w:t>
      </w:r>
      <w:r>
        <w:rPr>
          <w:rFonts w:ascii="Times New Roman"/>
          <w:b w:val="false"/>
          <w:i w:val="false"/>
          <w:color w:val="000000"/>
          <w:sz w:val="28"/>
        </w:rPr>
        <w:t xml:space="preserve">                        1449,60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40 төсектiк туберку.      Жамбыл </w:t>
      </w:r>
      <w:r>
        <w:br/>
      </w:r>
      <w:r>
        <w:rPr>
          <w:rFonts w:ascii="Times New Roman"/>
          <w:b w:val="false"/>
          <w:i w:val="false"/>
          <w:color w:val="000000"/>
          <w:sz w:val="28"/>
        </w:rPr>
        <w:t xml:space="preserve">
   лезге қарсы диспансерi,   облы.     2003   166,00 </w:t>
      </w:r>
      <w:r>
        <w:br/>
      </w:r>
      <w:r>
        <w:rPr>
          <w:rFonts w:ascii="Times New Roman"/>
          <w:b w:val="false"/>
          <w:i w:val="false"/>
          <w:color w:val="000000"/>
          <w:sz w:val="28"/>
        </w:rPr>
        <w:t xml:space="preserve">
   Сарысу ауданының          сының </w:t>
      </w:r>
      <w:r>
        <w:br/>
      </w:r>
      <w:r>
        <w:rPr>
          <w:rFonts w:ascii="Times New Roman"/>
          <w:b w:val="false"/>
          <w:i w:val="false"/>
          <w:color w:val="000000"/>
          <w:sz w:val="28"/>
        </w:rPr>
        <w:t xml:space="preserve">
   Саудакент селосы          әкiмi </w:t>
      </w:r>
    </w:p>
    <w:p>
      <w:pPr>
        <w:spacing w:after="0"/>
        <w:ind w:left="0"/>
        <w:jc w:val="both"/>
      </w:pPr>
      <w:r>
        <w:rPr>
          <w:rFonts w:ascii="Times New Roman"/>
          <w:b w:val="false"/>
          <w:i w:val="false"/>
          <w:color w:val="000000"/>
          <w:sz w:val="28"/>
        </w:rPr>
        <w:t xml:space="preserve"> 8 40 төсектiк тубауруха.    Жамбыл    2003   162,00 </w:t>
      </w:r>
      <w:r>
        <w:br/>
      </w:r>
      <w:r>
        <w:rPr>
          <w:rFonts w:ascii="Times New Roman"/>
          <w:b w:val="false"/>
          <w:i w:val="false"/>
          <w:color w:val="000000"/>
          <w:sz w:val="28"/>
        </w:rPr>
        <w:t xml:space="preserve">
   насы, Мойынқұм ауданының  облы. </w:t>
      </w:r>
      <w:r>
        <w:br/>
      </w:r>
      <w:r>
        <w:rPr>
          <w:rFonts w:ascii="Times New Roman"/>
          <w:b w:val="false"/>
          <w:i w:val="false"/>
          <w:color w:val="000000"/>
          <w:sz w:val="28"/>
        </w:rPr>
        <w:t xml:space="preserve">
   Мойынқұм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 9 75 төсектiк туберкулезге  Жамбыл    2003-  210,00 </w:t>
      </w:r>
      <w:r>
        <w:br/>
      </w:r>
      <w:r>
        <w:rPr>
          <w:rFonts w:ascii="Times New Roman"/>
          <w:b w:val="false"/>
          <w:i w:val="false"/>
          <w:color w:val="000000"/>
          <w:sz w:val="28"/>
        </w:rPr>
        <w:t xml:space="preserve">
   қарсы балалар санато.     облы.     2004 </w:t>
      </w:r>
      <w:r>
        <w:br/>
      </w:r>
      <w:r>
        <w:rPr>
          <w:rFonts w:ascii="Times New Roman"/>
          <w:b w:val="false"/>
          <w:i w:val="false"/>
          <w:color w:val="000000"/>
          <w:sz w:val="28"/>
        </w:rPr>
        <w:t xml:space="preserve">
   рийi, Қарақыстақ кентi,   сының </w:t>
      </w:r>
      <w:r>
        <w:br/>
      </w:r>
      <w:r>
        <w:rPr>
          <w:rFonts w:ascii="Times New Roman"/>
          <w:b w:val="false"/>
          <w:i w:val="false"/>
          <w:color w:val="000000"/>
          <w:sz w:val="28"/>
        </w:rPr>
        <w:t xml:space="preserve">
   Т.Рысқұлов атындағы       әкімі </w:t>
      </w:r>
      <w:r>
        <w:br/>
      </w:r>
      <w:r>
        <w:rPr>
          <w:rFonts w:ascii="Times New Roman"/>
          <w:b w:val="false"/>
          <w:i w:val="false"/>
          <w:color w:val="000000"/>
          <w:sz w:val="28"/>
        </w:rPr>
        <w:t xml:space="preserve">
   аудан </w:t>
      </w:r>
    </w:p>
    <w:p>
      <w:pPr>
        <w:spacing w:after="0"/>
        <w:ind w:left="0"/>
        <w:jc w:val="both"/>
      </w:pPr>
      <w:r>
        <w:rPr>
          <w:rFonts w:ascii="Times New Roman"/>
          <w:b w:val="false"/>
          <w:i w:val="false"/>
          <w:color w:val="000000"/>
          <w:sz w:val="28"/>
        </w:rPr>
        <w:t xml:space="preserve">10 60 төсектiк перзентхана,  Жамбыл    2003   213,50 </w:t>
      </w:r>
      <w:r>
        <w:br/>
      </w:r>
      <w:r>
        <w:rPr>
          <w:rFonts w:ascii="Times New Roman"/>
          <w:b w:val="false"/>
          <w:i w:val="false"/>
          <w:color w:val="000000"/>
          <w:sz w:val="28"/>
        </w:rPr>
        <w:t xml:space="preserve">
   Жамбыл ауданындағы Аса    облы. </w:t>
      </w:r>
      <w:r>
        <w:br/>
      </w:r>
      <w:r>
        <w:rPr>
          <w:rFonts w:ascii="Times New Roman"/>
          <w:b w:val="false"/>
          <w:i w:val="false"/>
          <w:color w:val="000000"/>
          <w:sz w:val="28"/>
        </w:rPr>
        <w:t xml:space="preserve">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11 76 төсектiк перзентхана,  Жамбыл    2004-  300,00 </w:t>
      </w:r>
      <w:r>
        <w:br/>
      </w:r>
      <w:r>
        <w:rPr>
          <w:rFonts w:ascii="Times New Roman"/>
          <w:b w:val="false"/>
          <w:i w:val="false"/>
          <w:color w:val="000000"/>
          <w:sz w:val="28"/>
        </w:rPr>
        <w:t xml:space="preserve">
   Т.Рысқұлов ауданы, Құлан  облы.     2005 </w:t>
      </w:r>
      <w:r>
        <w:br/>
      </w:r>
      <w:r>
        <w:rPr>
          <w:rFonts w:ascii="Times New Roman"/>
          <w:b w:val="false"/>
          <w:i w:val="false"/>
          <w:color w:val="000000"/>
          <w:sz w:val="28"/>
        </w:rPr>
        <w:t xml:space="preserve">
   селосы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12 125 төсектiк Мойынқұм     Жамбыл    2003    33,60 </w:t>
      </w:r>
      <w:r>
        <w:br/>
      </w:r>
      <w:r>
        <w:rPr>
          <w:rFonts w:ascii="Times New Roman"/>
          <w:b w:val="false"/>
          <w:i w:val="false"/>
          <w:color w:val="000000"/>
          <w:sz w:val="28"/>
        </w:rPr>
        <w:t xml:space="preserve">
   ОАА, Мойынқұм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1373,42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50 төсектiк тубауруха.    БҚО       2004   305,00 </w:t>
      </w:r>
      <w:r>
        <w:br/>
      </w:r>
      <w:r>
        <w:rPr>
          <w:rFonts w:ascii="Times New Roman"/>
          <w:b w:val="false"/>
          <w:i w:val="false"/>
          <w:color w:val="000000"/>
          <w:sz w:val="28"/>
        </w:rPr>
        <w:t xml:space="preserve">
   насы, Зеленов ауданының   әкiмi </w:t>
      </w:r>
      <w:r>
        <w:br/>
      </w:r>
      <w:r>
        <w:rPr>
          <w:rFonts w:ascii="Times New Roman"/>
          <w:b w:val="false"/>
          <w:i w:val="false"/>
          <w:color w:val="000000"/>
          <w:sz w:val="28"/>
        </w:rPr>
        <w:t xml:space="preserve">
   Дарьинск селосы </w:t>
      </w:r>
    </w:p>
    <w:p>
      <w:pPr>
        <w:spacing w:after="0"/>
        <w:ind w:left="0"/>
        <w:jc w:val="both"/>
      </w:pPr>
      <w:r>
        <w:rPr>
          <w:rFonts w:ascii="Times New Roman"/>
          <w:b w:val="false"/>
          <w:i w:val="false"/>
          <w:color w:val="000000"/>
          <w:sz w:val="28"/>
        </w:rPr>
        <w:t xml:space="preserve">14 50 төсектiк тубауруха.    БҚО       2003   286,12 </w:t>
      </w:r>
      <w:r>
        <w:br/>
      </w:r>
      <w:r>
        <w:rPr>
          <w:rFonts w:ascii="Times New Roman"/>
          <w:b w:val="false"/>
          <w:i w:val="false"/>
          <w:color w:val="000000"/>
          <w:sz w:val="28"/>
        </w:rPr>
        <w:t xml:space="preserve">
   насы, Бөрлi ауданының     әкiмi </w:t>
      </w:r>
      <w:r>
        <w:br/>
      </w:r>
      <w:r>
        <w:rPr>
          <w:rFonts w:ascii="Times New Roman"/>
          <w:b w:val="false"/>
          <w:i w:val="false"/>
          <w:color w:val="000000"/>
          <w:sz w:val="28"/>
        </w:rPr>
        <w:t xml:space="preserve">
   Ақсай қаласы </w:t>
      </w:r>
    </w:p>
    <w:p>
      <w:pPr>
        <w:spacing w:after="0"/>
        <w:ind w:left="0"/>
        <w:jc w:val="both"/>
      </w:pPr>
      <w:r>
        <w:rPr>
          <w:rFonts w:ascii="Times New Roman"/>
          <w:b w:val="false"/>
          <w:i w:val="false"/>
          <w:color w:val="000000"/>
          <w:sz w:val="28"/>
        </w:rPr>
        <w:t xml:space="preserve">15 50 төсектiк тубауруха.    БҚО       2003   303,40 </w:t>
      </w:r>
      <w:r>
        <w:br/>
      </w:r>
      <w:r>
        <w:rPr>
          <w:rFonts w:ascii="Times New Roman"/>
          <w:b w:val="false"/>
          <w:i w:val="false"/>
          <w:color w:val="000000"/>
          <w:sz w:val="28"/>
        </w:rPr>
        <w:t xml:space="preserve">
   насы, Қазталовка ауда.    әкiмi </w:t>
      </w:r>
      <w:r>
        <w:br/>
      </w:r>
      <w:r>
        <w:rPr>
          <w:rFonts w:ascii="Times New Roman"/>
          <w:b w:val="false"/>
          <w:i w:val="false"/>
          <w:color w:val="000000"/>
          <w:sz w:val="28"/>
        </w:rPr>
        <w:t xml:space="preserve">
   нының Қазталовка селосы </w:t>
      </w:r>
    </w:p>
    <w:p>
      <w:pPr>
        <w:spacing w:after="0"/>
        <w:ind w:left="0"/>
        <w:jc w:val="both"/>
      </w:pPr>
      <w:r>
        <w:rPr>
          <w:rFonts w:ascii="Times New Roman"/>
          <w:b w:val="false"/>
          <w:i w:val="false"/>
          <w:color w:val="000000"/>
          <w:sz w:val="28"/>
        </w:rPr>
        <w:t xml:space="preserve">16 Сырым ауданының ОАА       БҚО       2003   228,90 </w:t>
      </w:r>
      <w:r>
        <w:br/>
      </w:r>
      <w:r>
        <w:rPr>
          <w:rFonts w:ascii="Times New Roman"/>
          <w:b w:val="false"/>
          <w:i w:val="false"/>
          <w:color w:val="000000"/>
          <w:sz w:val="28"/>
        </w:rPr>
        <w:t xml:space="preserve">
   жанындағы 25 төсектiк     әкiмi </w:t>
      </w:r>
      <w:r>
        <w:br/>
      </w:r>
      <w:r>
        <w:rPr>
          <w:rFonts w:ascii="Times New Roman"/>
          <w:b w:val="false"/>
          <w:i w:val="false"/>
          <w:color w:val="000000"/>
          <w:sz w:val="28"/>
        </w:rPr>
        <w:t xml:space="preserve">
   туберкулез бөлiмшесi, </w:t>
      </w:r>
      <w:r>
        <w:br/>
      </w:r>
      <w:r>
        <w:rPr>
          <w:rFonts w:ascii="Times New Roman"/>
          <w:b w:val="false"/>
          <w:i w:val="false"/>
          <w:color w:val="000000"/>
          <w:sz w:val="28"/>
        </w:rPr>
        <w:t xml:space="preserve">
   Жымпиты селосы </w:t>
      </w:r>
    </w:p>
    <w:p>
      <w:pPr>
        <w:spacing w:after="0"/>
        <w:ind w:left="0"/>
        <w:jc w:val="both"/>
      </w:pPr>
      <w:r>
        <w:rPr>
          <w:rFonts w:ascii="Times New Roman"/>
          <w:b w:val="false"/>
          <w:i w:val="false"/>
          <w:color w:val="000000"/>
          <w:sz w:val="28"/>
        </w:rPr>
        <w:t xml:space="preserve">17 50 төсектiк тубауруха.    БҚО       2004-  250,00 </w:t>
      </w:r>
      <w:r>
        <w:br/>
      </w:r>
      <w:r>
        <w:rPr>
          <w:rFonts w:ascii="Times New Roman"/>
          <w:b w:val="false"/>
          <w:i w:val="false"/>
          <w:color w:val="000000"/>
          <w:sz w:val="28"/>
        </w:rPr>
        <w:t xml:space="preserve">
   насы, Ақжайық ауданының   әкiмi     2005 </w:t>
      </w:r>
      <w:r>
        <w:br/>
      </w:r>
      <w:r>
        <w:rPr>
          <w:rFonts w:ascii="Times New Roman"/>
          <w:b w:val="false"/>
          <w:i w:val="false"/>
          <w:color w:val="000000"/>
          <w:sz w:val="28"/>
        </w:rPr>
        <w:t xml:space="preserve">
   Чапаев селосы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Қарағанды облысы                   </w:t>
      </w:r>
      <w:r>
        <w:rPr>
          <w:rFonts w:ascii="Times New Roman"/>
          <w:b w:val="false"/>
          <w:i w:val="false"/>
          <w:color w:val="000000"/>
          <w:sz w:val="28"/>
        </w:rPr>
        <w:t xml:space="preserve">650,00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18 100 төсектiк Осакаровка   Қара.     2005   250,00 </w:t>
      </w:r>
      <w:r>
        <w:br/>
      </w:r>
      <w:r>
        <w:rPr>
          <w:rFonts w:ascii="Times New Roman"/>
          <w:b w:val="false"/>
          <w:i w:val="false"/>
          <w:color w:val="000000"/>
          <w:sz w:val="28"/>
        </w:rPr>
        <w:t xml:space="preserve">
   ОАА, Осакаровка қаласы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19 100 төсектiк Қарқаралы    Қара.     2005   200,00 </w:t>
      </w:r>
      <w:r>
        <w:br/>
      </w:r>
      <w:r>
        <w:rPr>
          <w:rFonts w:ascii="Times New Roman"/>
          <w:b w:val="false"/>
          <w:i w:val="false"/>
          <w:color w:val="000000"/>
          <w:sz w:val="28"/>
        </w:rPr>
        <w:t xml:space="preserve">
   ОАА, Қарқаралы кенті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20 100 төсектiк Жаңаарқа     Қара.     2005   200,00 </w:t>
      </w:r>
      <w:r>
        <w:br/>
      </w:r>
      <w:r>
        <w:rPr>
          <w:rFonts w:ascii="Times New Roman"/>
          <w:b w:val="false"/>
          <w:i w:val="false"/>
          <w:color w:val="000000"/>
          <w:sz w:val="28"/>
        </w:rPr>
        <w:t xml:space="preserve">
   OAA, Атасу кентi          ғанды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1805,00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21 50 төсектiк тубауруха.    Қызы.    2003-   300,00 </w:t>
      </w:r>
      <w:r>
        <w:br/>
      </w:r>
      <w:r>
        <w:rPr>
          <w:rFonts w:ascii="Times New Roman"/>
          <w:b w:val="false"/>
          <w:i w:val="false"/>
          <w:color w:val="000000"/>
          <w:sz w:val="28"/>
        </w:rPr>
        <w:t xml:space="preserve">
   насы, Сырдария ауданының  лорда    2004 </w:t>
      </w:r>
      <w:r>
        <w:br/>
      </w:r>
      <w:r>
        <w:rPr>
          <w:rFonts w:ascii="Times New Roman"/>
          <w:b w:val="false"/>
          <w:i w:val="false"/>
          <w:color w:val="000000"/>
          <w:sz w:val="28"/>
        </w:rPr>
        <w:t xml:space="preserve">
   Тереңөзек кентi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22 100 төсектiк тубдиспан.   Қызы.    2003-   384,70 </w:t>
      </w:r>
      <w:r>
        <w:br/>
      </w:r>
      <w:r>
        <w:rPr>
          <w:rFonts w:ascii="Times New Roman"/>
          <w:b w:val="false"/>
          <w:i w:val="false"/>
          <w:color w:val="000000"/>
          <w:sz w:val="28"/>
        </w:rPr>
        <w:t xml:space="preserve">
   сер, Арал ауданының       лорда    2004 </w:t>
      </w:r>
      <w:r>
        <w:br/>
      </w:r>
      <w:r>
        <w:rPr>
          <w:rFonts w:ascii="Times New Roman"/>
          <w:b w:val="false"/>
          <w:i w:val="false"/>
          <w:color w:val="000000"/>
          <w:sz w:val="28"/>
        </w:rPr>
        <w:t xml:space="preserve">
   Арал қаласы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23 60 төсектiк тубаурухана,  Қызы.    2003-   300,00 </w:t>
      </w:r>
      <w:r>
        <w:br/>
      </w:r>
      <w:r>
        <w:rPr>
          <w:rFonts w:ascii="Times New Roman"/>
          <w:b w:val="false"/>
          <w:i w:val="false"/>
          <w:color w:val="000000"/>
          <w:sz w:val="28"/>
        </w:rPr>
        <w:t xml:space="preserve">
   Қармақшы ауданының        лорда    2004 </w:t>
      </w:r>
      <w:r>
        <w:br/>
      </w:r>
      <w:r>
        <w:rPr>
          <w:rFonts w:ascii="Times New Roman"/>
          <w:b w:val="false"/>
          <w:i w:val="false"/>
          <w:color w:val="000000"/>
          <w:sz w:val="28"/>
        </w:rPr>
        <w:t xml:space="preserve">
   Жосалы кентi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24 190 төсекке арналған      Қызы.    2005    820,30 </w:t>
      </w:r>
      <w:r>
        <w:br/>
      </w:r>
      <w:r>
        <w:rPr>
          <w:rFonts w:ascii="Times New Roman"/>
          <w:b w:val="false"/>
          <w:i w:val="false"/>
          <w:color w:val="000000"/>
          <w:sz w:val="28"/>
        </w:rPr>
        <w:t xml:space="preserve">
   Жаңақорған аудандық       лорда </w:t>
      </w:r>
      <w:r>
        <w:br/>
      </w:r>
      <w:r>
        <w:rPr>
          <w:rFonts w:ascii="Times New Roman"/>
          <w:b w:val="false"/>
          <w:i w:val="false"/>
          <w:color w:val="000000"/>
          <w:sz w:val="28"/>
        </w:rPr>
        <w:t xml:space="preserve">
   орталық ауруханасы,       облы. </w:t>
      </w:r>
      <w:r>
        <w:br/>
      </w:r>
      <w:r>
        <w:rPr>
          <w:rFonts w:ascii="Times New Roman"/>
          <w:b w:val="false"/>
          <w:i w:val="false"/>
          <w:color w:val="000000"/>
          <w:sz w:val="28"/>
        </w:rPr>
        <w:t xml:space="preserve">
   Жаңақорған кентi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752,20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25 50 төсектiк тубауруха.    Маңғы.   2004   300,00 </w:t>
      </w:r>
      <w:r>
        <w:br/>
      </w:r>
      <w:r>
        <w:rPr>
          <w:rFonts w:ascii="Times New Roman"/>
          <w:b w:val="false"/>
          <w:i w:val="false"/>
          <w:color w:val="000000"/>
          <w:sz w:val="28"/>
        </w:rPr>
        <w:t xml:space="preserve">
   насы, Маңғыстау ауда.     стау </w:t>
      </w:r>
      <w:r>
        <w:br/>
      </w:r>
      <w:r>
        <w:rPr>
          <w:rFonts w:ascii="Times New Roman"/>
          <w:b w:val="false"/>
          <w:i w:val="false"/>
          <w:color w:val="000000"/>
          <w:sz w:val="28"/>
        </w:rPr>
        <w:t xml:space="preserve">
   нының Шетпе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26 100 төсектiк аудандық     Маңғы.   2005   452,00 </w:t>
      </w:r>
      <w:r>
        <w:br/>
      </w:r>
      <w:r>
        <w:rPr>
          <w:rFonts w:ascii="Times New Roman"/>
          <w:b w:val="false"/>
          <w:i w:val="false"/>
          <w:color w:val="000000"/>
          <w:sz w:val="28"/>
        </w:rPr>
        <w:t xml:space="preserve">
   ауруханасы, Қарақия       стау </w:t>
      </w:r>
      <w:r>
        <w:br/>
      </w:r>
      <w:r>
        <w:rPr>
          <w:rFonts w:ascii="Times New Roman"/>
          <w:b w:val="false"/>
          <w:i w:val="false"/>
          <w:color w:val="000000"/>
          <w:sz w:val="28"/>
        </w:rPr>
        <w:t xml:space="preserve">
   ауданының Құрын селосы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Павлодар облысы </w:t>
      </w:r>
      <w:r>
        <w:rPr>
          <w:rFonts w:ascii="Times New Roman"/>
          <w:b w:val="false"/>
          <w:i w:val="false"/>
          <w:color w:val="000000"/>
          <w:sz w:val="28"/>
        </w:rPr>
        <w:t xml:space="preserve">                      120,00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27 35 төсектiк Ертiс         Павло.   2004   120,00 </w:t>
      </w:r>
      <w:r>
        <w:br/>
      </w:r>
      <w:r>
        <w:rPr>
          <w:rFonts w:ascii="Times New Roman"/>
          <w:b w:val="false"/>
          <w:i w:val="false"/>
          <w:color w:val="000000"/>
          <w:sz w:val="28"/>
        </w:rPr>
        <w:t xml:space="preserve">
   ауданы OAA жанындағы      дар </w:t>
      </w:r>
      <w:r>
        <w:br/>
      </w:r>
      <w:r>
        <w:rPr>
          <w:rFonts w:ascii="Times New Roman"/>
          <w:b w:val="false"/>
          <w:i w:val="false"/>
          <w:color w:val="000000"/>
          <w:sz w:val="28"/>
        </w:rPr>
        <w:t xml:space="preserve">
   туберкулез бөлiмшесi,     облы. </w:t>
      </w:r>
      <w:r>
        <w:br/>
      </w:r>
      <w:r>
        <w:rPr>
          <w:rFonts w:ascii="Times New Roman"/>
          <w:b w:val="false"/>
          <w:i w:val="false"/>
          <w:color w:val="000000"/>
          <w:sz w:val="28"/>
        </w:rPr>
        <w:t xml:space="preserve">
   Ертiс селосы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Оңтүстiк Қазақстан облысы </w:t>
      </w:r>
      <w:r>
        <w:rPr>
          <w:rFonts w:ascii="Times New Roman"/>
          <w:b w:val="false"/>
          <w:i w:val="false"/>
          <w:color w:val="000000"/>
          <w:sz w:val="28"/>
        </w:rPr>
        <w:t xml:space="preserve">         1037,89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28 60 төсектiк тубдиспан.    ОҚО     2003-  349,60 </w:t>
      </w:r>
      <w:r>
        <w:br/>
      </w:r>
      <w:r>
        <w:rPr>
          <w:rFonts w:ascii="Times New Roman"/>
          <w:b w:val="false"/>
          <w:i w:val="false"/>
          <w:color w:val="000000"/>
          <w:sz w:val="28"/>
        </w:rPr>
        <w:t xml:space="preserve">
   серi, Түркiстан қаласы,   әкiмi   2004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29 Әйелдер консультациясы    ОҚО     2004   234,86 </w:t>
      </w:r>
      <w:r>
        <w:br/>
      </w:r>
      <w:r>
        <w:rPr>
          <w:rFonts w:ascii="Times New Roman"/>
          <w:b w:val="false"/>
          <w:i w:val="false"/>
          <w:color w:val="000000"/>
          <w:sz w:val="28"/>
        </w:rPr>
        <w:t xml:space="preserve">
   бар 60 төсектiк перзент.  әкiмi </w:t>
      </w:r>
      <w:r>
        <w:br/>
      </w:r>
      <w:r>
        <w:rPr>
          <w:rFonts w:ascii="Times New Roman"/>
          <w:b w:val="false"/>
          <w:i w:val="false"/>
          <w:color w:val="000000"/>
          <w:sz w:val="28"/>
        </w:rPr>
        <w:t xml:space="preserve">
   хана, Түркiстан қаласы, </w:t>
      </w:r>
      <w:r>
        <w:br/>
      </w:r>
      <w:r>
        <w:rPr>
          <w:rFonts w:ascii="Times New Roman"/>
          <w:b w:val="false"/>
          <w:i w:val="false"/>
          <w:color w:val="000000"/>
          <w:sz w:val="28"/>
        </w:rPr>
        <w:t xml:space="preserve">
   Түркiстан ауданы </w:t>
      </w:r>
    </w:p>
    <w:p>
      <w:pPr>
        <w:spacing w:after="0"/>
        <w:ind w:left="0"/>
        <w:jc w:val="both"/>
      </w:pPr>
      <w:r>
        <w:rPr>
          <w:rFonts w:ascii="Times New Roman"/>
          <w:b w:val="false"/>
          <w:i w:val="false"/>
          <w:color w:val="000000"/>
          <w:sz w:val="28"/>
        </w:rPr>
        <w:t xml:space="preserve">30 150 төсектiк Жетiсай      ОҚО     2003-  453,43 </w:t>
      </w:r>
      <w:r>
        <w:br/>
      </w:r>
      <w:r>
        <w:rPr>
          <w:rFonts w:ascii="Times New Roman"/>
          <w:b w:val="false"/>
          <w:i w:val="false"/>
          <w:color w:val="000000"/>
          <w:sz w:val="28"/>
        </w:rPr>
        <w:t xml:space="preserve">
   OAA, Жетiсай қаласы,      әкiмi   2004 </w:t>
      </w:r>
      <w:r>
        <w:br/>
      </w:r>
      <w:r>
        <w:rPr>
          <w:rFonts w:ascii="Times New Roman"/>
          <w:b w:val="false"/>
          <w:i w:val="false"/>
          <w:color w:val="000000"/>
          <w:sz w:val="28"/>
        </w:rPr>
        <w:t xml:space="preserve">
   Мақтаарал ауданы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val="false"/>
          <w:i w:val="false"/>
          <w:color w:val="000000"/>
          <w:sz w:val="28"/>
        </w:rPr>
        <w:t xml:space="preserve">                            8763,41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990,00 </w:t>
      </w:r>
    </w:p>
    <w:p>
      <w:pPr>
        <w:spacing w:after="0"/>
        <w:ind w:left="0"/>
        <w:jc w:val="both"/>
      </w:pPr>
      <w:r>
        <w:rPr>
          <w:rFonts w:ascii="Times New Roman"/>
          <w:b w:val="false"/>
          <w:i w:val="false"/>
          <w:color w:val="000000"/>
          <w:sz w:val="28"/>
        </w:rPr>
        <w:t xml:space="preserve"> 1              330,00 </w:t>
      </w:r>
      <w:r>
        <w:br/>
      </w:r>
      <w:r>
        <w:rPr>
          <w:rFonts w:ascii="Times New Roman"/>
          <w:b w:val="false"/>
          <w:i w:val="false"/>
          <w:color w:val="000000"/>
          <w:sz w:val="28"/>
        </w:rPr>
        <w:t xml:space="preserve">
 2              330,00 </w:t>
      </w:r>
      <w:r>
        <w:br/>
      </w:r>
      <w:r>
        <w:rPr>
          <w:rFonts w:ascii="Times New Roman"/>
          <w:b w:val="false"/>
          <w:i w:val="false"/>
          <w:color w:val="000000"/>
          <w:sz w:val="28"/>
        </w:rPr>
        <w:t xml:space="preserve">
 3              330,00 </w:t>
      </w:r>
    </w:p>
    <w:p>
      <w:pPr>
        <w:spacing w:after="0"/>
        <w:ind w:left="0"/>
        <w:jc w:val="both"/>
      </w:pP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400,00 </w:t>
      </w:r>
    </w:p>
    <w:p>
      <w:pPr>
        <w:spacing w:after="0"/>
        <w:ind w:left="0"/>
        <w:jc w:val="both"/>
      </w:pPr>
      <w:r>
        <w:rPr>
          <w:rFonts w:ascii="Times New Roman"/>
          <w:b w:val="false"/>
          <w:i w:val="false"/>
          <w:color w:val="000000"/>
          <w:sz w:val="28"/>
        </w:rPr>
        <w:t xml:space="preserve"> 4                         200,00 </w:t>
      </w:r>
      <w:r>
        <w:br/>
      </w:r>
      <w:r>
        <w:rPr>
          <w:rFonts w:ascii="Times New Roman"/>
          <w:b w:val="false"/>
          <w:i w:val="false"/>
          <w:color w:val="000000"/>
          <w:sz w:val="28"/>
        </w:rPr>
        <w:t xml:space="preserve">
 5                         200,00 </w:t>
      </w:r>
    </w:p>
    <w:p>
      <w:pPr>
        <w:spacing w:after="0"/>
        <w:ind w:left="0"/>
        <w:jc w:val="both"/>
      </w:pP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358,00      192,00 </w:t>
      </w:r>
    </w:p>
    <w:p>
      <w:pPr>
        <w:spacing w:after="0"/>
        <w:ind w:left="0"/>
        <w:jc w:val="both"/>
      </w:pPr>
      <w:r>
        <w:rPr>
          <w:rFonts w:ascii="Times New Roman"/>
          <w:b w:val="false"/>
          <w:i w:val="false"/>
          <w:color w:val="000000"/>
          <w:sz w:val="28"/>
        </w:rPr>
        <w:t xml:space="preserve"> 6  358,00      192,00 </w:t>
      </w:r>
    </w:p>
    <w:p>
      <w:pPr>
        <w:spacing w:after="0"/>
        <w:ind w:left="0"/>
        <w:jc w:val="both"/>
      </w:pP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889,20      195,90 </w:t>
      </w:r>
    </w:p>
    <w:p>
      <w:pPr>
        <w:spacing w:after="0"/>
        <w:ind w:left="0"/>
        <w:jc w:val="both"/>
      </w:pPr>
      <w:r>
        <w:rPr>
          <w:rFonts w:ascii="Times New Roman"/>
          <w:b w:val="false"/>
          <w:i w:val="false"/>
          <w:color w:val="000000"/>
          <w:sz w:val="28"/>
        </w:rPr>
        <w:t xml:space="preserve"> 7  166,00 </w:t>
      </w:r>
      <w:r>
        <w:br/>
      </w:r>
      <w:r>
        <w:rPr>
          <w:rFonts w:ascii="Times New Roman"/>
          <w:b w:val="false"/>
          <w:i w:val="false"/>
          <w:color w:val="000000"/>
          <w:sz w:val="28"/>
        </w:rPr>
        <w:t xml:space="preserve">
 8  162,00 </w:t>
      </w:r>
      <w:r>
        <w:br/>
      </w:r>
      <w:r>
        <w:rPr>
          <w:rFonts w:ascii="Times New Roman"/>
          <w:b w:val="false"/>
          <w:i w:val="false"/>
          <w:color w:val="000000"/>
          <w:sz w:val="28"/>
        </w:rPr>
        <w:t xml:space="preserve">
 9  114,10      95,90 </w:t>
      </w:r>
      <w:r>
        <w:br/>
      </w:r>
      <w:r>
        <w:rPr>
          <w:rFonts w:ascii="Times New Roman"/>
          <w:b w:val="false"/>
          <w:i w:val="false"/>
          <w:color w:val="000000"/>
          <w:sz w:val="28"/>
        </w:rPr>
        <w:t xml:space="preserve">
10  213,50 </w:t>
      </w:r>
      <w:r>
        <w:br/>
      </w:r>
      <w:r>
        <w:rPr>
          <w:rFonts w:ascii="Times New Roman"/>
          <w:b w:val="false"/>
          <w:i w:val="false"/>
          <w:color w:val="000000"/>
          <w:sz w:val="28"/>
        </w:rPr>
        <w:t xml:space="preserve">
11  200,00      100,00 </w:t>
      </w:r>
      <w:r>
        <w:br/>
      </w:r>
      <w:r>
        <w:rPr>
          <w:rFonts w:ascii="Times New Roman"/>
          <w:b w:val="false"/>
          <w:i w:val="false"/>
          <w:color w:val="000000"/>
          <w:sz w:val="28"/>
        </w:rPr>
        <w:t xml:space="preserve">
12  33,60 </w:t>
      </w:r>
    </w:p>
    <w:p>
      <w:pPr>
        <w:spacing w:after="0"/>
        <w:ind w:left="0"/>
        <w:jc w:val="both"/>
      </w:pP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818,42      480,60     74,40 </w:t>
      </w:r>
    </w:p>
    <w:p>
      <w:pPr>
        <w:spacing w:after="0"/>
        <w:ind w:left="0"/>
        <w:jc w:val="both"/>
      </w:pPr>
      <w:r>
        <w:rPr>
          <w:rFonts w:ascii="Times New Roman"/>
          <w:b w:val="false"/>
          <w:i w:val="false"/>
          <w:color w:val="000000"/>
          <w:sz w:val="28"/>
        </w:rPr>
        <w:t xml:space="preserve">13              305,00 </w:t>
      </w:r>
      <w:r>
        <w:br/>
      </w:r>
      <w:r>
        <w:rPr>
          <w:rFonts w:ascii="Times New Roman"/>
          <w:b w:val="false"/>
          <w:i w:val="false"/>
          <w:color w:val="000000"/>
          <w:sz w:val="28"/>
        </w:rPr>
        <w:t xml:space="preserve">
14  286,12 </w:t>
      </w:r>
      <w:r>
        <w:br/>
      </w:r>
      <w:r>
        <w:rPr>
          <w:rFonts w:ascii="Times New Roman"/>
          <w:b w:val="false"/>
          <w:i w:val="false"/>
          <w:color w:val="000000"/>
          <w:sz w:val="28"/>
        </w:rPr>
        <w:t xml:space="preserve">
15  303,40 </w:t>
      </w:r>
      <w:r>
        <w:br/>
      </w:r>
      <w:r>
        <w:rPr>
          <w:rFonts w:ascii="Times New Roman"/>
          <w:b w:val="false"/>
          <w:i w:val="false"/>
          <w:color w:val="000000"/>
          <w:sz w:val="28"/>
        </w:rPr>
        <w:t xml:space="preserve">
16  228,90 </w:t>
      </w:r>
      <w:r>
        <w:br/>
      </w:r>
      <w:r>
        <w:rPr>
          <w:rFonts w:ascii="Times New Roman"/>
          <w:b w:val="false"/>
          <w:i w:val="false"/>
          <w:color w:val="000000"/>
          <w:sz w:val="28"/>
        </w:rPr>
        <w:t xml:space="preserve">
17              175,60     74,40 </w:t>
      </w:r>
    </w:p>
    <w:p>
      <w:pPr>
        <w:spacing w:after="0"/>
        <w:ind w:left="0"/>
        <w:jc w:val="both"/>
      </w:pP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650,00 </w:t>
      </w:r>
    </w:p>
    <w:p>
      <w:pPr>
        <w:spacing w:after="0"/>
        <w:ind w:left="0"/>
        <w:jc w:val="both"/>
      </w:pPr>
      <w:r>
        <w:rPr>
          <w:rFonts w:ascii="Times New Roman"/>
          <w:b w:val="false"/>
          <w:i w:val="false"/>
          <w:color w:val="000000"/>
          <w:sz w:val="28"/>
        </w:rPr>
        <w:t xml:space="preserve">18                         250,00 </w:t>
      </w:r>
      <w:r>
        <w:br/>
      </w:r>
      <w:r>
        <w:rPr>
          <w:rFonts w:ascii="Times New Roman"/>
          <w:b w:val="false"/>
          <w:i w:val="false"/>
          <w:color w:val="000000"/>
          <w:sz w:val="28"/>
        </w:rPr>
        <w:t xml:space="preserve">
19                         200,00 </w:t>
      </w:r>
      <w:r>
        <w:br/>
      </w:r>
      <w:r>
        <w:rPr>
          <w:rFonts w:ascii="Times New Roman"/>
          <w:b w:val="false"/>
          <w:i w:val="false"/>
          <w:color w:val="000000"/>
          <w:sz w:val="28"/>
        </w:rPr>
        <w:t xml:space="preserve">
20                         200,00 </w:t>
      </w:r>
    </w:p>
    <w:p>
      <w:pPr>
        <w:spacing w:after="0"/>
        <w:ind w:left="0"/>
        <w:jc w:val="both"/>
      </w:pP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350,00      634,70     820,30 </w:t>
      </w:r>
    </w:p>
    <w:p>
      <w:pPr>
        <w:spacing w:after="0"/>
        <w:ind w:left="0"/>
        <w:jc w:val="both"/>
      </w:pPr>
      <w:r>
        <w:rPr>
          <w:rFonts w:ascii="Times New Roman"/>
          <w:b w:val="false"/>
          <w:i w:val="false"/>
          <w:color w:val="000000"/>
          <w:sz w:val="28"/>
        </w:rPr>
        <w:t xml:space="preserve">21  100,00      200,00 </w:t>
      </w:r>
      <w:r>
        <w:br/>
      </w:r>
      <w:r>
        <w:rPr>
          <w:rFonts w:ascii="Times New Roman"/>
          <w:b w:val="false"/>
          <w:i w:val="false"/>
          <w:color w:val="000000"/>
          <w:sz w:val="28"/>
        </w:rPr>
        <w:t xml:space="preserve">
22  150,00      234,70 </w:t>
      </w:r>
      <w:r>
        <w:br/>
      </w:r>
      <w:r>
        <w:rPr>
          <w:rFonts w:ascii="Times New Roman"/>
          <w:b w:val="false"/>
          <w:i w:val="false"/>
          <w:color w:val="000000"/>
          <w:sz w:val="28"/>
        </w:rPr>
        <w:t xml:space="preserve">
23  100,00      200,00 </w:t>
      </w:r>
      <w:r>
        <w:br/>
      </w:r>
      <w:r>
        <w:rPr>
          <w:rFonts w:ascii="Times New Roman"/>
          <w:b w:val="false"/>
          <w:i w:val="false"/>
          <w:color w:val="000000"/>
          <w:sz w:val="28"/>
        </w:rPr>
        <w:t xml:space="preserve">
24                         820,30 </w:t>
      </w:r>
    </w:p>
    <w:p>
      <w:pPr>
        <w:spacing w:after="0"/>
        <w:ind w:left="0"/>
        <w:jc w:val="both"/>
      </w:pP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300,00     452,00 </w:t>
      </w:r>
    </w:p>
    <w:p>
      <w:pPr>
        <w:spacing w:after="0"/>
        <w:ind w:left="0"/>
        <w:jc w:val="both"/>
      </w:pPr>
      <w:r>
        <w:rPr>
          <w:rFonts w:ascii="Times New Roman"/>
          <w:b w:val="false"/>
          <w:i w:val="false"/>
          <w:color w:val="000000"/>
          <w:sz w:val="28"/>
        </w:rPr>
        <w:t xml:space="preserve">25              300,00 </w:t>
      </w:r>
      <w:r>
        <w:br/>
      </w:r>
      <w:r>
        <w:rPr>
          <w:rFonts w:ascii="Times New Roman"/>
          <w:b w:val="false"/>
          <w:i w:val="false"/>
          <w:color w:val="000000"/>
          <w:sz w:val="28"/>
        </w:rPr>
        <w:t xml:space="preserve">
26                         452,00 </w:t>
      </w:r>
    </w:p>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120,00 </w:t>
      </w:r>
    </w:p>
    <w:p>
      <w:pPr>
        <w:spacing w:after="0"/>
        <w:ind w:left="0"/>
        <w:jc w:val="both"/>
      </w:pPr>
      <w:r>
        <w:rPr>
          <w:rFonts w:ascii="Times New Roman"/>
          <w:b w:val="false"/>
          <w:i w:val="false"/>
          <w:color w:val="000000"/>
          <w:sz w:val="28"/>
        </w:rPr>
        <w:t xml:space="preserve">27              120,00 </w:t>
      </w:r>
    </w:p>
    <w:p>
      <w:pPr>
        <w:spacing w:after="0"/>
        <w:ind w:left="0"/>
        <w:jc w:val="both"/>
      </w:pPr>
      <w:r>
        <w:rPr>
          <w:rFonts w:ascii="Times New Roman"/>
          <w:b w:val="false"/>
          <w:i w:val="false"/>
          <w:color w:val="000000"/>
          <w:sz w:val="28"/>
        </w:rPr>
        <w:t xml:space="preserve">   Оңтүстік Қазақстан облысы </w:t>
      </w:r>
      <w:r>
        <w:br/>
      </w:r>
      <w:r>
        <w:rPr>
          <w:rFonts w:ascii="Times New Roman"/>
          <w:b w:val="false"/>
          <w:i w:val="false"/>
          <w:color w:val="000000"/>
          <w:sz w:val="28"/>
        </w:rPr>
        <w:t xml:space="preserve">
    584,46      453,43 </w:t>
      </w:r>
    </w:p>
    <w:p>
      <w:pPr>
        <w:spacing w:after="0"/>
        <w:ind w:left="0"/>
        <w:jc w:val="both"/>
      </w:pPr>
      <w:r>
        <w:rPr>
          <w:rFonts w:ascii="Times New Roman"/>
          <w:b w:val="false"/>
          <w:i w:val="false"/>
          <w:color w:val="000000"/>
          <w:sz w:val="28"/>
        </w:rPr>
        <w:t xml:space="preserve">28  226,70      122,90 </w:t>
      </w:r>
      <w:r>
        <w:br/>
      </w:r>
      <w:r>
        <w:rPr>
          <w:rFonts w:ascii="Times New Roman"/>
          <w:b w:val="false"/>
          <w:i w:val="false"/>
          <w:color w:val="000000"/>
          <w:sz w:val="28"/>
        </w:rPr>
        <w:t xml:space="preserve">
29  234,86 </w:t>
      </w:r>
      <w:r>
        <w:br/>
      </w:r>
      <w:r>
        <w:rPr>
          <w:rFonts w:ascii="Times New Roman"/>
          <w:b w:val="false"/>
          <w:i w:val="false"/>
          <w:color w:val="000000"/>
          <w:sz w:val="28"/>
        </w:rPr>
        <w:t xml:space="preserve">
30  122,90      330,53 </w:t>
      </w:r>
    </w:p>
    <w:p>
      <w:pPr>
        <w:spacing w:after="0"/>
        <w:ind w:left="0"/>
        <w:jc w:val="both"/>
      </w:pPr>
      <w:r>
        <w:rPr>
          <w:rFonts w:ascii="Times New Roman"/>
          <w:b w:val="false"/>
          <w:i w:val="false"/>
          <w:color w:val="000000"/>
          <w:sz w:val="28"/>
        </w:rPr>
        <w:t xml:space="preserve">   Барлығы: </w:t>
      </w:r>
      <w:r>
        <w:br/>
      </w:r>
      <w:r>
        <w:rPr>
          <w:rFonts w:ascii="Times New Roman"/>
          <w:b w:val="false"/>
          <w:i w:val="false"/>
          <w:color w:val="000000"/>
          <w:sz w:val="28"/>
        </w:rPr>
        <w:t xml:space="preserve">
    3000,08     3366,63    2396,70 </w:t>
      </w:r>
      <w:r>
        <w:br/>
      </w:r>
      <w:r>
        <w:rPr>
          <w:rFonts w:ascii="Times New Roman"/>
          <w:b w:val="false"/>
          <w:i w:val="false"/>
          <w:color w:val="000000"/>
          <w:sz w:val="28"/>
        </w:rPr>
        <w:t xml:space="preserve">
_____________________________________________ </w:t>
      </w:r>
    </w:p>
    <w:p>
      <w:pPr>
        <w:spacing w:after="0"/>
        <w:ind w:left="0"/>
        <w:jc w:val="both"/>
      </w:pPr>
      <w:r>
        <w:rPr>
          <w:rFonts w:ascii="Times New Roman"/>
          <w:b/>
          <w:i w:val="false"/>
          <w:color w:val="000000"/>
          <w:sz w:val="28"/>
        </w:rPr>
        <w:t xml:space="preserve">"Ауыз су" бағдарламасы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r>
        <w:rPr>
          <w:rFonts w:ascii="Times New Roman"/>
          <w:b w:val="false"/>
          <w:i w:val="false"/>
          <w:color w:val="000000"/>
          <w:sz w:val="28"/>
        </w:rPr>
        <w:t xml:space="preserve">                       1099,5     171,00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Нұра топтық су           Ақмола   2002-  451,00     171,00 </w:t>
      </w:r>
      <w:r>
        <w:br/>
      </w:r>
      <w:r>
        <w:rPr>
          <w:rFonts w:ascii="Times New Roman"/>
          <w:b w:val="false"/>
          <w:i w:val="false"/>
          <w:color w:val="000000"/>
          <w:sz w:val="28"/>
        </w:rPr>
        <w:t xml:space="preserve">
   құбырын қайта құру       облы.    2003 </w:t>
      </w:r>
      <w:r>
        <w:br/>
      </w:r>
      <w:r>
        <w:rPr>
          <w:rFonts w:ascii="Times New Roman"/>
          <w:b w:val="false"/>
          <w:i w:val="false"/>
          <w:color w:val="000000"/>
          <w:sz w:val="28"/>
        </w:rPr>
        <w:t xml:space="preserve">
   (1-кезегi)               сының </w:t>
      </w:r>
      <w:r>
        <w:br/>
      </w:r>
      <w:r>
        <w:rPr>
          <w:rFonts w:ascii="Times New Roman"/>
          <w:b w:val="false"/>
          <w:i w:val="false"/>
          <w:color w:val="000000"/>
          <w:sz w:val="28"/>
        </w:rPr>
        <w:t xml:space="preserve">
                            әкімі </w:t>
      </w:r>
    </w:p>
    <w:p>
      <w:pPr>
        <w:spacing w:after="0"/>
        <w:ind w:left="0"/>
        <w:jc w:val="both"/>
      </w:pPr>
      <w:r>
        <w:rPr>
          <w:rFonts w:ascii="Times New Roman"/>
          <w:b w:val="false"/>
          <w:i w:val="false"/>
          <w:color w:val="000000"/>
          <w:sz w:val="28"/>
        </w:rPr>
        <w:t xml:space="preserve"> 2 Нұра топтық су           Ақмола   2003-  408,50 </w:t>
      </w:r>
      <w:r>
        <w:br/>
      </w:r>
      <w:r>
        <w:rPr>
          <w:rFonts w:ascii="Times New Roman"/>
          <w:b w:val="false"/>
          <w:i w:val="false"/>
          <w:color w:val="000000"/>
          <w:sz w:val="28"/>
        </w:rPr>
        <w:t xml:space="preserve">
   құбырын қайта құру       облы.    2005 </w:t>
      </w:r>
      <w:r>
        <w:br/>
      </w:r>
      <w:r>
        <w:rPr>
          <w:rFonts w:ascii="Times New Roman"/>
          <w:b w:val="false"/>
          <w:i w:val="false"/>
          <w:color w:val="000000"/>
          <w:sz w:val="28"/>
        </w:rPr>
        <w:t xml:space="preserve">
   (2-кезегi)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 3 Сiлетi топтық cу         Ақмола   2003   240,00 </w:t>
      </w:r>
      <w:r>
        <w:br/>
      </w:r>
      <w:r>
        <w:rPr>
          <w:rFonts w:ascii="Times New Roman"/>
          <w:b w:val="false"/>
          <w:i w:val="false"/>
          <w:color w:val="000000"/>
          <w:sz w:val="28"/>
        </w:rPr>
        <w:t xml:space="preserve">
   құбырын қайта құру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Алматы облысы </w:t>
      </w:r>
      <w:r>
        <w:rPr>
          <w:rFonts w:ascii="Times New Roman"/>
          <w:b w:val="false"/>
          <w:i w:val="false"/>
          <w:color w:val="000000"/>
          <w:sz w:val="28"/>
        </w:rPr>
        <w:t xml:space="preserve">                       140,00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4 Түрген су арнасын        Алматы   2003   140,0 </w:t>
      </w:r>
      <w:r>
        <w:br/>
      </w:r>
      <w:r>
        <w:rPr>
          <w:rFonts w:ascii="Times New Roman"/>
          <w:b w:val="false"/>
          <w:i w:val="false"/>
          <w:color w:val="000000"/>
          <w:sz w:val="28"/>
        </w:rPr>
        <w:t xml:space="preserve">
   қайта құру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Атырау облысы </w:t>
      </w:r>
      <w:r>
        <w:rPr>
          <w:rFonts w:ascii="Times New Roman"/>
          <w:b w:val="false"/>
          <w:i w:val="false"/>
          <w:color w:val="000000"/>
          <w:sz w:val="28"/>
        </w:rPr>
        <w:t xml:space="preserve">                        519,00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Қоянды топтық су         Атырау   2003-   519,00 </w:t>
      </w:r>
      <w:r>
        <w:br/>
      </w:r>
      <w:r>
        <w:rPr>
          <w:rFonts w:ascii="Times New Roman"/>
          <w:b w:val="false"/>
          <w:i w:val="false"/>
          <w:color w:val="000000"/>
          <w:sz w:val="28"/>
        </w:rPr>
        <w:t xml:space="preserve">
   құбырын қайта құру       облы.    2005 </w:t>
      </w:r>
      <w:r>
        <w:br/>
      </w:r>
      <w:r>
        <w:rPr>
          <w:rFonts w:ascii="Times New Roman"/>
          <w:b w:val="false"/>
          <w:i w:val="false"/>
          <w:color w:val="000000"/>
          <w:sz w:val="28"/>
        </w:rPr>
        <w:t xml:space="preserve">
   (2-кезегi)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Шығыс Қазақстан облысы </w:t>
      </w:r>
      <w:r>
        <w:rPr>
          <w:rFonts w:ascii="Times New Roman"/>
          <w:b w:val="false"/>
          <w:i w:val="false"/>
          <w:color w:val="000000"/>
          <w:sz w:val="28"/>
        </w:rPr>
        <w:t xml:space="preserve">              846,20    50,00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Белағаш топтық су        ШҚО      2002-   450,00    50,00 </w:t>
      </w:r>
      <w:r>
        <w:br/>
      </w:r>
      <w:r>
        <w:rPr>
          <w:rFonts w:ascii="Times New Roman"/>
          <w:b w:val="false"/>
          <w:i w:val="false"/>
          <w:color w:val="000000"/>
          <w:sz w:val="28"/>
        </w:rPr>
        <w:t xml:space="preserve">
   құбырын қайта құру       әкiмi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 7 Белағаш топтық су        ШҚО      2003-   396,20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rPr>
          <w:rFonts w:ascii="Times New Roman"/>
          <w:b w:val="false"/>
          <w:i w:val="false"/>
          <w:color w:val="000000"/>
          <w:sz w:val="28"/>
        </w:rPr>
        <w:t xml:space="preserve">              1050,50   63,09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 Каменск топтық су        БҚО      2002-    638,00   63,09 </w:t>
      </w:r>
      <w:r>
        <w:br/>
      </w:r>
      <w:r>
        <w:rPr>
          <w:rFonts w:ascii="Times New Roman"/>
          <w:b w:val="false"/>
          <w:i w:val="false"/>
          <w:color w:val="000000"/>
          <w:sz w:val="28"/>
        </w:rPr>
        <w:t xml:space="preserve">
   құбырының солтүстiк      әкiмi    2004 </w:t>
      </w:r>
      <w:r>
        <w:br/>
      </w:r>
      <w:r>
        <w:rPr>
          <w:rFonts w:ascii="Times New Roman"/>
          <w:b w:val="false"/>
          <w:i w:val="false"/>
          <w:color w:val="000000"/>
          <w:sz w:val="28"/>
        </w:rPr>
        <w:t xml:space="preserve">
   бұтағын қайта құру </w:t>
      </w:r>
      <w:r>
        <w:br/>
      </w:r>
      <w:r>
        <w:rPr>
          <w:rFonts w:ascii="Times New Roman"/>
          <w:b w:val="false"/>
          <w:i w:val="false"/>
          <w:color w:val="000000"/>
          <w:sz w:val="28"/>
        </w:rPr>
        <w:t xml:space="preserve">
   (1-кезегі) </w:t>
      </w:r>
    </w:p>
    <w:p>
      <w:pPr>
        <w:spacing w:after="0"/>
        <w:ind w:left="0"/>
        <w:jc w:val="both"/>
      </w:pPr>
      <w:r>
        <w:rPr>
          <w:rFonts w:ascii="Times New Roman"/>
          <w:b w:val="false"/>
          <w:i w:val="false"/>
          <w:color w:val="000000"/>
          <w:sz w:val="28"/>
        </w:rPr>
        <w:t xml:space="preserve"> 9 Каменск топтық су        БҚО      2003-    286,90 </w:t>
      </w:r>
      <w:r>
        <w:br/>
      </w:r>
      <w:r>
        <w:rPr>
          <w:rFonts w:ascii="Times New Roman"/>
          <w:b w:val="false"/>
          <w:i w:val="false"/>
          <w:color w:val="000000"/>
          <w:sz w:val="28"/>
        </w:rPr>
        <w:t xml:space="preserve">
   құбырының солтүстiк      әкімі    2004 </w:t>
      </w:r>
      <w:r>
        <w:br/>
      </w:r>
      <w:r>
        <w:rPr>
          <w:rFonts w:ascii="Times New Roman"/>
          <w:b w:val="false"/>
          <w:i w:val="false"/>
          <w:color w:val="000000"/>
          <w:sz w:val="28"/>
        </w:rPr>
        <w:t xml:space="preserve">
   бұтағын қайта құру </w:t>
      </w:r>
      <w:r>
        <w:br/>
      </w:r>
      <w:r>
        <w:rPr>
          <w:rFonts w:ascii="Times New Roman"/>
          <w:b w:val="false"/>
          <w:i w:val="false"/>
          <w:color w:val="000000"/>
          <w:sz w:val="28"/>
        </w:rPr>
        <w:t xml:space="preserve">
   (2-кезегі) </w:t>
      </w:r>
    </w:p>
    <w:p>
      <w:pPr>
        <w:spacing w:after="0"/>
        <w:ind w:left="0"/>
        <w:jc w:val="both"/>
      </w:pPr>
      <w:r>
        <w:rPr>
          <w:rFonts w:ascii="Times New Roman"/>
          <w:b w:val="false"/>
          <w:i w:val="false"/>
          <w:color w:val="000000"/>
          <w:sz w:val="28"/>
        </w:rPr>
        <w:t xml:space="preserve">10 Орда топтық cу құбырын   БҚО      2003-    125,60 </w:t>
      </w:r>
      <w:r>
        <w:br/>
      </w:r>
      <w:r>
        <w:rPr>
          <w:rFonts w:ascii="Times New Roman"/>
          <w:b w:val="false"/>
          <w:i w:val="false"/>
          <w:color w:val="000000"/>
          <w:sz w:val="28"/>
        </w:rPr>
        <w:t xml:space="preserve">
   қайта құру               әкiмi    2004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Қостанай облысы </w:t>
      </w:r>
      <w:r>
        <w:rPr>
          <w:rFonts w:ascii="Times New Roman"/>
          <w:b w:val="false"/>
          <w:i w:val="false"/>
          <w:color w:val="000000"/>
          <w:sz w:val="28"/>
        </w:rPr>
        <w:t xml:space="preserve">                       137,68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Ұзынкөл су құбырының     Қостанай 2003     137,68 </w:t>
      </w:r>
      <w:r>
        <w:br/>
      </w:r>
      <w:r>
        <w:rPr>
          <w:rFonts w:ascii="Times New Roman"/>
          <w:b w:val="false"/>
          <w:i w:val="false"/>
          <w:color w:val="000000"/>
          <w:sz w:val="28"/>
        </w:rPr>
        <w:t xml:space="preserve">
   құрылысы (2-кезегі)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Қызылорда облысы </w:t>
      </w:r>
      <w:r>
        <w:rPr>
          <w:rFonts w:ascii="Times New Roman"/>
          <w:b w:val="false"/>
          <w:i w:val="false"/>
          <w:color w:val="000000"/>
          <w:sz w:val="28"/>
        </w:rPr>
        <w:t xml:space="preserve">                     1524,10    120,00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12 Жиделi топтық су         Қызы.    2002-    439,80    120,00 </w:t>
      </w:r>
      <w:r>
        <w:br/>
      </w:r>
      <w:r>
        <w:rPr>
          <w:rFonts w:ascii="Times New Roman"/>
          <w:b w:val="false"/>
          <w:i w:val="false"/>
          <w:color w:val="000000"/>
          <w:sz w:val="28"/>
        </w:rPr>
        <w:t xml:space="preserve">
   құбырының құрылысы       лорда    2003 </w:t>
      </w:r>
      <w:r>
        <w:br/>
      </w:r>
      <w:r>
        <w:rPr>
          <w:rFonts w:ascii="Times New Roman"/>
          <w:b w:val="false"/>
          <w:i w:val="false"/>
          <w:color w:val="000000"/>
          <w:sz w:val="28"/>
        </w:rPr>
        <w:t xml:space="preserve">
   (1-кезегi)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p>
    <w:p>
      <w:pPr>
        <w:spacing w:after="0"/>
        <w:ind w:left="0"/>
        <w:jc w:val="both"/>
      </w:pPr>
      <w:r>
        <w:rPr>
          <w:rFonts w:ascii="Times New Roman"/>
          <w:b w:val="false"/>
          <w:i w:val="false"/>
          <w:color w:val="000000"/>
          <w:sz w:val="28"/>
        </w:rPr>
        <w:t xml:space="preserve">13 Жиделi топтық су         Қызы.    2003-   1084,30 </w:t>
      </w:r>
      <w:r>
        <w:br/>
      </w:r>
      <w:r>
        <w:rPr>
          <w:rFonts w:ascii="Times New Roman"/>
          <w:b w:val="false"/>
          <w:i w:val="false"/>
          <w:color w:val="000000"/>
          <w:sz w:val="28"/>
        </w:rPr>
        <w:t xml:space="preserve">
   құбырының құрылысы       лорда    2005 </w:t>
      </w:r>
      <w:r>
        <w:br/>
      </w:r>
      <w:r>
        <w:rPr>
          <w:rFonts w:ascii="Times New Roman"/>
          <w:b w:val="false"/>
          <w:i w:val="false"/>
          <w:color w:val="000000"/>
          <w:sz w:val="28"/>
        </w:rPr>
        <w:t xml:space="preserve">
   (2-кезегi)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Маңғыстау облысы </w:t>
      </w:r>
      <w:r>
        <w:rPr>
          <w:rFonts w:ascii="Times New Roman"/>
          <w:b w:val="false"/>
          <w:i w:val="false"/>
          <w:color w:val="000000"/>
          <w:sz w:val="28"/>
        </w:rPr>
        <w:t xml:space="preserve">                       45,00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Қызылқұм-Қызан су        Маңғы.   2004      45,00 </w:t>
      </w:r>
      <w:r>
        <w:br/>
      </w:r>
      <w:r>
        <w:rPr>
          <w:rFonts w:ascii="Times New Roman"/>
          <w:b w:val="false"/>
          <w:i w:val="false"/>
          <w:color w:val="000000"/>
          <w:sz w:val="28"/>
        </w:rPr>
        <w:t xml:space="preserve">
   құбырын қайта құру       стау </w:t>
      </w:r>
      <w:r>
        <w:br/>
      </w:r>
      <w:r>
        <w:rPr>
          <w:rFonts w:ascii="Times New Roman"/>
          <w:b w:val="false"/>
          <w:i w:val="false"/>
          <w:color w:val="000000"/>
          <w:sz w:val="28"/>
        </w:rPr>
        <w:t xml:space="preserve">
                            облы. </w:t>
      </w:r>
      <w:r>
        <w:br/>
      </w:r>
      <w:r>
        <w:rPr>
          <w:rFonts w:ascii="Times New Roman"/>
          <w:b w:val="false"/>
          <w:i w:val="false"/>
          <w:color w:val="000000"/>
          <w:sz w:val="28"/>
        </w:rPr>
        <w:t xml:space="preserve">
                            сының </w:t>
      </w:r>
      <w:r>
        <w:br/>
      </w:r>
      <w:r>
        <w:rPr>
          <w:rFonts w:ascii="Times New Roman"/>
          <w:b w:val="false"/>
          <w:i w:val="false"/>
          <w:color w:val="000000"/>
          <w:sz w:val="28"/>
        </w:rPr>
        <w:t xml:space="preserve">
                            әкiмi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Солтүстiк Қазақстан облысы </w:t>
      </w:r>
      <w:r>
        <w:rPr>
          <w:rFonts w:ascii="Times New Roman"/>
          <w:b w:val="false"/>
          <w:i w:val="false"/>
          <w:color w:val="000000"/>
          <w:sz w:val="28"/>
        </w:rPr>
        <w:t xml:space="preserve">          4412,70     538,00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15 Уәлиханов және Ақжар     СҚО      2001-    614,00     305,00 </w:t>
      </w:r>
      <w:r>
        <w:br/>
      </w:r>
      <w:r>
        <w:rPr>
          <w:rFonts w:ascii="Times New Roman"/>
          <w:b w:val="false"/>
          <w:i w:val="false"/>
          <w:color w:val="000000"/>
          <w:sz w:val="28"/>
        </w:rPr>
        <w:t xml:space="preserve">
   аудандарының елдi        әкiмi    2003 </w:t>
      </w:r>
      <w:r>
        <w:br/>
      </w:r>
      <w:r>
        <w:rPr>
          <w:rFonts w:ascii="Times New Roman"/>
          <w:b w:val="false"/>
          <w:i w:val="false"/>
          <w:color w:val="000000"/>
          <w:sz w:val="28"/>
        </w:rPr>
        <w:t xml:space="preserve">
   мекендерiн сумен </w:t>
      </w:r>
      <w:r>
        <w:br/>
      </w:r>
      <w:r>
        <w:rPr>
          <w:rFonts w:ascii="Times New Roman"/>
          <w:b w:val="false"/>
          <w:i w:val="false"/>
          <w:color w:val="000000"/>
          <w:sz w:val="28"/>
        </w:rPr>
        <w:t xml:space="preserve">
   жабдықтау </w:t>
      </w:r>
    </w:p>
    <w:p>
      <w:pPr>
        <w:spacing w:after="0"/>
        <w:ind w:left="0"/>
        <w:jc w:val="both"/>
      </w:pPr>
      <w:r>
        <w:rPr>
          <w:rFonts w:ascii="Times New Roman"/>
          <w:b w:val="false"/>
          <w:i w:val="false"/>
          <w:color w:val="000000"/>
          <w:sz w:val="28"/>
        </w:rPr>
        <w:t xml:space="preserve">16 Жамбыл ауданында         СҚО      2002-     93,60     68,00 </w:t>
      </w:r>
      <w:r>
        <w:br/>
      </w:r>
      <w:r>
        <w:rPr>
          <w:rFonts w:ascii="Times New Roman"/>
          <w:b w:val="false"/>
          <w:i w:val="false"/>
          <w:color w:val="000000"/>
          <w:sz w:val="28"/>
        </w:rPr>
        <w:t xml:space="preserve">
   топтық скважиналық су    әкiмi    2003 </w:t>
      </w:r>
      <w:r>
        <w:br/>
      </w:r>
      <w:r>
        <w:rPr>
          <w:rFonts w:ascii="Times New Roman"/>
          <w:b w:val="false"/>
          <w:i w:val="false"/>
          <w:color w:val="000000"/>
          <w:sz w:val="28"/>
        </w:rPr>
        <w:t xml:space="preserve">
   жинағыштар құрылысы </w:t>
      </w:r>
    </w:p>
    <w:p>
      <w:pPr>
        <w:spacing w:after="0"/>
        <w:ind w:left="0"/>
        <w:jc w:val="both"/>
      </w:pPr>
      <w:r>
        <w:rPr>
          <w:rFonts w:ascii="Times New Roman"/>
          <w:b w:val="false"/>
          <w:i w:val="false"/>
          <w:color w:val="000000"/>
          <w:sz w:val="28"/>
        </w:rPr>
        <w:t xml:space="preserve">17 Булаев топтық су         СҚО      2002-    458,00     108,00 </w:t>
      </w:r>
      <w:r>
        <w:br/>
      </w:r>
      <w:r>
        <w:rPr>
          <w:rFonts w:ascii="Times New Roman"/>
          <w:b w:val="false"/>
          <w:i w:val="false"/>
          <w:color w:val="000000"/>
          <w:sz w:val="28"/>
        </w:rPr>
        <w:t xml:space="preserve">
   құбырын қайта құру       әкiмi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18 Булаев топтық су         СҚО      2003-    782,50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p>
    <w:p>
      <w:pPr>
        <w:spacing w:after="0"/>
        <w:ind w:left="0"/>
        <w:jc w:val="both"/>
      </w:pPr>
      <w:r>
        <w:rPr>
          <w:rFonts w:ascii="Times New Roman"/>
          <w:b w:val="false"/>
          <w:i w:val="false"/>
          <w:color w:val="000000"/>
          <w:sz w:val="28"/>
        </w:rPr>
        <w:t xml:space="preserve">19 Есiл топтық су           СҚО      2001-    357,00     57,00 </w:t>
      </w:r>
      <w:r>
        <w:br/>
      </w:r>
      <w:r>
        <w:rPr>
          <w:rFonts w:ascii="Times New Roman"/>
          <w:b w:val="false"/>
          <w:i w:val="false"/>
          <w:color w:val="000000"/>
          <w:sz w:val="28"/>
        </w:rPr>
        <w:t xml:space="preserve">
   құбырын қайта құру       әкімі    2003 </w:t>
      </w:r>
      <w:r>
        <w:br/>
      </w:r>
      <w:r>
        <w:rPr>
          <w:rFonts w:ascii="Times New Roman"/>
          <w:b w:val="false"/>
          <w:i w:val="false"/>
          <w:color w:val="000000"/>
          <w:sz w:val="28"/>
        </w:rPr>
        <w:t xml:space="preserve">
   (1-кезегi) </w:t>
      </w:r>
    </w:p>
    <w:p>
      <w:pPr>
        <w:spacing w:after="0"/>
        <w:ind w:left="0"/>
        <w:jc w:val="both"/>
      </w:pPr>
      <w:r>
        <w:rPr>
          <w:rFonts w:ascii="Times New Roman"/>
          <w:b w:val="false"/>
          <w:i w:val="false"/>
          <w:color w:val="000000"/>
          <w:sz w:val="28"/>
        </w:rPr>
        <w:t xml:space="preserve">20 Есiл топтық су           СҚО      2003-    891,40 </w:t>
      </w:r>
      <w:r>
        <w:br/>
      </w:r>
      <w:r>
        <w:rPr>
          <w:rFonts w:ascii="Times New Roman"/>
          <w:b w:val="false"/>
          <w:i w:val="false"/>
          <w:color w:val="000000"/>
          <w:sz w:val="28"/>
        </w:rPr>
        <w:t xml:space="preserve">
   құбырын қайта құру       әкiмi    2005 </w:t>
      </w:r>
      <w:r>
        <w:br/>
      </w:r>
      <w:r>
        <w:rPr>
          <w:rFonts w:ascii="Times New Roman"/>
          <w:b w:val="false"/>
          <w:i w:val="false"/>
          <w:color w:val="000000"/>
          <w:sz w:val="28"/>
        </w:rPr>
        <w:t xml:space="preserve">
   (2-кезегi) </w:t>
      </w:r>
    </w:p>
    <w:p>
      <w:pPr>
        <w:spacing w:after="0"/>
        <w:ind w:left="0"/>
        <w:jc w:val="both"/>
      </w:pPr>
      <w:r>
        <w:rPr>
          <w:rFonts w:ascii="Times New Roman"/>
          <w:b w:val="false"/>
          <w:i w:val="false"/>
          <w:color w:val="000000"/>
          <w:sz w:val="28"/>
        </w:rPr>
        <w:t xml:space="preserve">21 Соколов топтық су        СҚО      2003     100,00 </w:t>
      </w:r>
      <w:r>
        <w:br/>
      </w:r>
      <w:r>
        <w:rPr>
          <w:rFonts w:ascii="Times New Roman"/>
          <w:b w:val="false"/>
          <w:i w:val="false"/>
          <w:color w:val="000000"/>
          <w:sz w:val="28"/>
        </w:rPr>
        <w:t xml:space="preserve">
   құбырын қайта құру       әкімі </w:t>
      </w:r>
      <w:r>
        <w:br/>
      </w:r>
      <w:r>
        <w:rPr>
          <w:rFonts w:ascii="Times New Roman"/>
          <w:b w:val="false"/>
          <w:i w:val="false"/>
          <w:color w:val="000000"/>
          <w:sz w:val="28"/>
        </w:rPr>
        <w:t xml:space="preserve">
   (1-кезегі) </w:t>
      </w:r>
    </w:p>
    <w:p>
      <w:pPr>
        <w:spacing w:after="0"/>
        <w:ind w:left="0"/>
        <w:jc w:val="both"/>
      </w:pPr>
      <w:r>
        <w:rPr>
          <w:rFonts w:ascii="Times New Roman"/>
          <w:b w:val="false"/>
          <w:i w:val="false"/>
          <w:color w:val="000000"/>
          <w:sz w:val="28"/>
        </w:rPr>
        <w:t xml:space="preserve">22 Соколов топтық су        СҚО      2003-    516,20 </w:t>
      </w:r>
      <w:r>
        <w:br/>
      </w:r>
      <w:r>
        <w:rPr>
          <w:rFonts w:ascii="Times New Roman"/>
          <w:b w:val="false"/>
          <w:i w:val="false"/>
          <w:color w:val="000000"/>
          <w:sz w:val="28"/>
        </w:rPr>
        <w:t xml:space="preserve">
   құбырын қайта құру       әкімі    2005 </w:t>
      </w:r>
      <w:r>
        <w:br/>
      </w:r>
      <w:r>
        <w:rPr>
          <w:rFonts w:ascii="Times New Roman"/>
          <w:b w:val="false"/>
          <w:i w:val="false"/>
          <w:color w:val="000000"/>
          <w:sz w:val="28"/>
        </w:rPr>
        <w:t xml:space="preserve">
   (2-кезегі) </w:t>
      </w:r>
    </w:p>
    <w:p>
      <w:pPr>
        <w:spacing w:after="0"/>
        <w:ind w:left="0"/>
        <w:jc w:val="both"/>
      </w:pPr>
      <w:r>
        <w:rPr>
          <w:rFonts w:ascii="Times New Roman"/>
          <w:b w:val="false"/>
          <w:i w:val="false"/>
          <w:color w:val="000000"/>
          <w:sz w:val="28"/>
        </w:rPr>
        <w:t xml:space="preserve">23 Преснов топтық су        СҚО      2003-    600,00 </w:t>
      </w:r>
      <w:r>
        <w:br/>
      </w:r>
      <w:r>
        <w:rPr>
          <w:rFonts w:ascii="Times New Roman"/>
          <w:b w:val="false"/>
          <w:i w:val="false"/>
          <w:color w:val="000000"/>
          <w:sz w:val="28"/>
        </w:rPr>
        <w:t xml:space="preserve">
   құбырын қайта құру       әкімі    2005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Барлығы: </w:t>
      </w:r>
      <w:r>
        <w:rPr>
          <w:rFonts w:ascii="Times New Roman"/>
          <w:b w:val="false"/>
          <w:i w:val="false"/>
          <w:color w:val="000000"/>
          <w:sz w:val="28"/>
        </w:rPr>
        <w:t xml:space="preserve">                              9774,68     942,09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29645,29     942,09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Р/с|  2003   |   2004   |  2005     | 2005 </w:t>
      </w:r>
      <w:r>
        <w:br/>
      </w:r>
      <w:r>
        <w:rPr>
          <w:rFonts w:ascii="Times New Roman"/>
          <w:b w:val="false"/>
          <w:i w:val="false"/>
          <w:color w:val="000000"/>
          <w:sz w:val="28"/>
        </w:rPr>
        <w:t xml:space="preserve">
 N |         |          |           |жылдан </w:t>
      </w:r>
      <w:r>
        <w:br/>
      </w:r>
      <w:r>
        <w:rPr>
          <w:rFonts w:ascii="Times New Roman"/>
          <w:b w:val="false"/>
          <w:i w:val="false"/>
          <w:color w:val="000000"/>
          <w:sz w:val="28"/>
        </w:rPr>
        <w:t xml:space="preserve">
   |         |          |           | кейін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7     |    8     |    9      |  10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w:t>
      </w:r>
      <w:r>
        <w:rPr>
          <w:rFonts w:ascii="Times New Roman"/>
          <w:b/>
          <w:i w:val="false"/>
          <w:color w:val="000000"/>
          <w:sz w:val="28"/>
        </w:rPr>
        <w:t xml:space="preserve">      Ақмола облысы </w:t>
      </w:r>
    </w:p>
    <w:p>
      <w:pPr>
        <w:spacing w:after="0"/>
        <w:ind w:left="0"/>
        <w:jc w:val="both"/>
      </w:pPr>
      <w:r>
        <w:rPr>
          <w:rFonts w:ascii="Times New Roman"/>
          <w:b w:val="false"/>
          <w:i w:val="false"/>
          <w:color w:val="000000"/>
          <w:sz w:val="28"/>
        </w:rPr>
        <w:t xml:space="preserve">     298,1       430,4      200,0 </w:t>
      </w:r>
      <w:r>
        <w:br/>
      </w:r>
      <w:r>
        <w:rPr>
          <w:rFonts w:ascii="Times New Roman"/>
          <w:b w:val="false"/>
          <w:i w:val="false"/>
          <w:color w:val="000000"/>
          <w:sz w:val="28"/>
        </w:rPr>
        <w:t xml:space="preserve">
 1   280,00 </w:t>
      </w:r>
      <w:r>
        <w:br/>
      </w:r>
      <w:r>
        <w:rPr>
          <w:rFonts w:ascii="Times New Roman"/>
          <w:b w:val="false"/>
          <w:i w:val="false"/>
          <w:color w:val="000000"/>
          <w:sz w:val="28"/>
        </w:rPr>
        <w:t xml:space="preserve">
 2   8,50        200,00     200,00 </w:t>
      </w:r>
      <w:r>
        <w:br/>
      </w:r>
      <w:r>
        <w:rPr>
          <w:rFonts w:ascii="Times New Roman"/>
          <w:b w:val="false"/>
          <w:i w:val="false"/>
          <w:color w:val="000000"/>
          <w:sz w:val="28"/>
        </w:rPr>
        <w:t xml:space="preserve">
 3   9,60        230,40 </w:t>
      </w:r>
    </w:p>
    <w:p>
      <w:pPr>
        <w:spacing w:after="0"/>
        <w:ind w:left="0"/>
        <w:jc w:val="both"/>
      </w:pPr>
      <w:r>
        <w:rPr>
          <w:rFonts w:ascii="Times New Roman"/>
          <w:b/>
          <w:i w:val="false"/>
          <w:color w:val="000000"/>
          <w:sz w:val="28"/>
        </w:rPr>
        <w:t xml:space="preserve">      Алматы облысы </w:t>
      </w:r>
    </w:p>
    <w:p>
      <w:pPr>
        <w:spacing w:after="0"/>
        <w:ind w:left="0"/>
        <w:jc w:val="both"/>
      </w:pPr>
      <w:r>
        <w:rPr>
          <w:rFonts w:ascii="Times New Roman"/>
          <w:b w:val="false"/>
          <w:i w:val="false"/>
          <w:color w:val="000000"/>
          <w:sz w:val="28"/>
        </w:rPr>
        <w:t xml:space="preserve">     140,00 </w:t>
      </w:r>
      <w:r>
        <w:br/>
      </w:r>
      <w:r>
        <w:rPr>
          <w:rFonts w:ascii="Times New Roman"/>
          <w:b w:val="false"/>
          <w:i w:val="false"/>
          <w:color w:val="000000"/>
          <w:sz w:val="28"/>
        </w:rPr>
        <w:t xml:space="preserve">
 4   140,0 </w:t>
      </w:r>
    </w:p>
    <w:p>
      <w:pPr>
        <w:spacing w:after="0"/>
        <w:ind w:left="0"/>
        <w:jc w:val="both"/>
      </w:pPr>
      <w:r>
        <w:rPr>
          <w:rFonts w:ascii="Times New Roman"/>
          <w:b/>
          <w:i w:val="false"/>
          <w:color w:val="000000"/>
          <w:sz w:val="28"/>
        </w:rPr>
        <w:t xml:space="preserve">      Атырау облысы </w:t>
      </w:r>
    </w:p>
    <w:p>
      <w:pPr>
        <w:spacing w:after="0"/>
        <w:ind w:left="0"/>
        <w:jc w:val="both"/>
      </w:pPr>
      <w:r>
        <w:rPr>
          <w:rFonts w:ascii="Times New Roman"/>
          <w:b w:val="false"/>
          <w:i w:val="false"/>
          <w:color w:val="000000"/>
          <w:sz w:val="28"/>
        </w:rPr>
        <w:t xml:space="preserve">     21,00       198,00    300,00 </w:t>
      </w:r>
      <w:r>
        <w:br/>
      </w:r>
      <w:r>
        <w:rPr>
          <w:rFonts w:ascii="Times New Roman"/>
          <w:b w:val="false"/>
          <w:i w:val="false"/>
          <w:color w:val="000000"/>
          <w:sz w:val="28"/>
        </w:rPr>
        <w:t xml:space="preserve">
 5   21,00       198,00    300,00 </w:t>
      </w:r>
    </w:p>
    <w:p>
      <w:pPr>
        <w:spacing w:after="0"/>
        <w:ind w:left="0"/>
        <w:jc w:val="both"/>
      </w:pPr>
      <w:r>
        <w:rPr>
          <w:rFonts w:ascii="Times New Roman"/>
          <w:b/>
          <w:i w:val="false"/>
          <w:color w:val="000000"/>
          <w:sz w:val="28"/>
        </w:rPr>
        <w:t xml:space="preserve">      Шығыс Қазақстан облысы </w:t>
      </w:r>
      <w:r>
        <w:br/>
      </w:r>
      <w:r>
        <w:rPr>
          <w:rFonts w:ascii="Times New Roman"/>
          <w:b w:val="false"/>
          <w:i w:val="false"/>
          <w:color w:val="000000"/>
          <w:sz w:val="28"/>
        </w:rPr>
        <w:t xml:space="preserve">
    415,00       200,00    181,20 </w:t>
      </w:r>
      <w:r>
        <w:br/>
      </w:r>
      <w:r>
        <w:rPr>
          <w:rFonts w:ascii="Times New Roman"/>
          <w:b w:val="false"/>
          <w:i w:val="false"/>
          <w:color w:val="000000"/>
          <w:sz w:val="28"/>
        </w:rPr>
        <w:t xml:space="preserve">
 6  400,00 </w:t>
      </w:r>
      <w:r>
        <w:br/>
      </w:r>
      <w:r>
        <w:rPr>
          <w:rFonts w:ascii="Times New Roman"/>
          <w:b w:val="false"/>
          <w:i w:val="false"/>
          <w:color w:val="000000"/>
          <w:sz w:val="28"/>
        </w:rPr>
        <w:t xml:space="preserve">
 7   15,00      200,00     181,20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Батыс Қазақстан облысы </w:t>
      </w:r>
      <w:r>
        <w:br/>
      </w:r>
      <w:r>
        <w:rPr>
          <w:rFonts w:ascii="Times New Roman"/>
          <w:b w:val="false"/>
          <w:i w:val="false"/>
          <w:color w:val="000000"/>
          <w:sz w:val="28"/>
        </w:rPr>
        <w:t xml:space="preserve">
    460,32      527,09 </w:t>
      </w:r>
      <w:r>
        <w:br/>
      </w:r>
      <w:r>
        <w:rPr>
          <w:rFonts w:ascii="Times New Roman"/>
          <w:b w:val="false"/>
          <w:i w:val="false"/>
          <w:color w:val="000000"/>
          <w:sz w:val="28"/>
        </w:rPr>
        <w:t xml:space="preserve">
 8  442,72      132,19 </w:t>
      </w:r>
      <w:r>
        <w:br/>
      </w:r>
      <w:r>
        <w:rPr>
          <w:rFonts w:ascii="Times New Roman"/>
          <w:b w:val="false"/>
          <w:i w:val="false"/>
          <w:color w:val="000000"/>
          <w:sz w:val="28"/>
        </w:rPr>
        <w:t xml:space="preserve">
 9   12,00      274,90 </w:t>
      </w:r>
      <w:r>
        <w:br/>
      </w:r>
      <w:r>
        <w:rPr>
          <w:rFonts w:ascii="Times New Roman"/>
          <w:b w:val="false"/>
          <w:i w:val="false"/>
          <w:color w:val="000000"/>
          <w:sz w:val="28"/>
        </w:rPr>
        <w:t xml:space="preserve">
10    5,60      120,00 </w:t>
      </w:r>
    </w:p>
    <w:p>
      <w:pPr>
        <w:spacing w:after="0"/>
        <w:ind w:left="0"/>
        <w:jc w:val="both"/>
      </w:pPr>
      <w:r>
        <w:rPr>
          <w:rFonts w:ascii="Times New Roman"/>
          <w:b/>
          <w:i w:val="false"/>
          <w:color w:val="000000"/>
          <w:sz w:val="28"/>
        </w:rPr>
        <w:t xml:space="preserve">      Қостанай облысы </w:t>
      </w:r>
      <w:r>
        <w:br/>
      </w:r>
      <w:r>
        <w:rPr>
          <w:rFonts w:ascii="Times New Roman"/>
          <w:b w:val="false"/>
          <w:i w:val="false"/>
          <w:color w:val="000000"/>
          <w:sz w:val="28"/>
        </w:rPr>
        <w:t xml:space="preserve">
    137,68 </w:t>
      </w:r>
      <w:r>
        <w:br/>
      </w:r>
      <w:r>
        <w:rPr>
          <w:rFonts w:ascii="Times New Roman"/>
          <w:b w:val="false"/>
          <w:i w:val="false"/>
          <w:color w:val="000000"/>
          <w:sz w:val="28"/>
        </w:rPr>
        <w:t xml:space="preserve">
11  137,68 </w:t>
      </w:r>
    </w:p>
    <w:p>
      <w:pPr>
        <w:spacing w:after="0"/>
        <w:ind w:left="0"/>
        <w:jc w:val="both"/>
      </w:pPr>
      <w:r>
        <w:rPr>
          <w:rFonts w:ascii="Times New Roman"/>
          <w:b/>
          <w:i w:val="false"/>
          <w:color w:val="000000"/>
          <w:sz w:val="28"/>
        </w:rPr>
        <w:t xml:space="preserve">      Қызылорда облысы </w:t>
      </w:r>
      <w:r>
        <w:br/>
      </w:r>
      <w:r>
        <w:rPr>
          <w:rFonts w:ascii="Times New Roman"/>
          <w:b w:val="false"/>
          <w:i w:val="false"/>
          <w:color w:val="000000"/>
          <w:sz w:val="28"/>
        </w:rPr>
        <w:t xml:space="preserve">
    351,80      500,00     552,30 </w:t>
      </w:r>
      <w:r>
        <w:br/>
      </w:r>
      <w:r>
        <w:rPr>
          <w:rFonts w:ascii="Times New Roman"/>
          <w:b w:val="false"/>
          <w:i w:val="false"/>
          <w:color w:val="000000"/>
          <w:sz w:val="28"/>
        </w:rPr>
        <w:t xml:space="preserve">
12  319,80 </w:t>
      </w:r>
      <w:r>
        <w:br/>
      </w:r>
      <w:r>
        <w:rPr>
          <w:rFonts w:ascii="Times New Roman"/>
          <w:b w:val="false"/>
          <w:i w:val="false"/>
          <w:color w:val="000000"/>
          <w:sz w:val="28"/>
        </w:rPr>
        <w:t xml:space="preserve">
13   32,00      500,00     552,30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Маңғыстау облысы </w:t>
      </w:r>
      <w:r>
        <w:br/>
      </w:r>
      <w:r>
        <w:rPr>
          <w:rFonts w:ascii="Times New Roman"/>
          <w:b w:val="false"/>
          <w:i w:val="false"/>
          <w:color w:val="000000"/>
          <w:sz w:val="28"/>
        </w:rPr>
        <w:t xml:space="preserve">
                45,00 </w:t>
      </w:r>
      <w:r>
        <w:br/>
      </w:r>
      <w:r>
        <w:rPr>
          <w:rFonts w:ascii="Times New Roman"/>
          <w:b w:val="false"/>
          <w:i w:val="false"/>
          <w:color w:val="000000"/>
          <w:sz w:val="28"/>
        </w:rPr>
        <w:t xml:space="preserve">
14              45,00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Солтүстік Қазақстан облысы </w:t>
      </w:r>
      <w:r>
        <w:br/>
      </w:r>
      <w:r>
        <w:rPr>
          <w:rFonts w:ascii="Times New Roman"/>
          <w:b w:val="false"/>
          <w:i w:val="false"/>
          <w:color w:val="000000"/>
          <w:sz w:val="28"/>
        </w:rPr>
        <w:t xml:space="preserve">
    1176,10     1099,51    1599,09 </w:t>
      </w:r>
      <w:r>
        <w:br/>
      </w:r>
      <w:r>
        <w:rPr>
          <w:rFonts w:ascii="Times New Roman"/>
          <w:b w:val="false"/>
          <w:i w:val="false"/>
          <w:color w:val="000000"/>
          <w:sz w:val="28"/>
        </w:rPr>
        <w:t xml:space="preserve">
15   309,00 </w:t>
      </w:r>
      <w:r>
        <w:br/>
      </w:r>
      <w:r>
        <w:rPr>
          <w:rFonts w:ascii="Times New Roman"/>
          <w:b w:val="false"/>
          <w:i w:val="false"/>
          <w:color w:val="000000"/>
          <w:sz w:val="28"/>
        </w:rPr>
        <w:t xml:space="preserve">
16    25,60 </w:t>
      </w:r>
      <w:r>
        <w:br/>
      </w:r>
      <w:r>
        <w:rPr>
          <w:rFonts w:ascii="Times New Roman"/>
          <w:b w:val="false"/>
          <w:i w:val="false"/>
          <w:color w:val="000000"/>
          <w:sz w:val="28"/>
        </w:rPr>
        <w:t xml:space="preserve">
17   350,00 </w:t>
      </w:r>
      <w:r>
        <w:br/>
      </w:r>
      <w:r>
        <w:rPr>
          <w:rFonts w:ascii="Times New Roman"/>
          <w:b w:val="false"/>
          <w:i w:val="false"/>
          <w:color w:val="000000"/>
          <w:sz w:val="28"/>
        </w:rPr>
        <w:t xml:space="preserve">
18    28,30      349,51     404,69 </w:t>
      </w:r>
      <w:r>
        <w:br/>
      </w:r>
      <w:r>
        <w:rPr>
          <w:rFonts w:ascii="Times New Roman"/>
          <w:b w:val="false"/>
          <w:i w:val="false"/>
          <w:color w:val="000000"/>
          <w:sz w:val="28"/>
        </w:rPr>
        <w:t xml:space="preserve">
19   300,00 </w:t>
      </w:r>
      <w:r>
        <w:br/>
      </w:r>
      <w:r>
        <w:rPr>
          <w:rFonts w:ascii="Times New Roman"/>
          <w:b w:val="false"/>
          <w:i w:val="false"/>
          <w:color w:val="000000"/>
          <w:sz w:val="28"/>
        </w:rPr>
        <w:t xml:space="preserve">
20    27,00      400,00     464,40 </w:t>
      </w:r>
      <w:r>
        <w:br/>
      </w:r>
      <w:r>
        <w:rPr>
          <w:rFonts w:ascii="Times New Roman"/>
          <w:b w:val="false"/>
          <w:i w:val="false"/>
          <w:color w:val="000000"/>
          <w:sz w:val="28"/>
        </w:rPr>
        <w:t xml:space="preserve">
21   100,00 </w:t>
      </w:r>
      <w:r>
        <w:br/>
      </w:r>
      <w:r>
        <w:rPr>
          <w:rFonts w:ascii="Times New Roman"/>
          <w:b w:val="false"/>
          <w:i w:val="false"/>
          <w:color w:val="000000"/>
          <w:sz w:val="28"/>
        </w:rPr>
        <w:t xml:space="preserve">
22    16,20      200,00     300,00 </w:t>
      </w:r>
      <w:r>
        <w:br/>
      </w:r>
      <w:r>
        <w:rPr>
          <w:rFonts w:ascii="Times New Roman"/>
          <w:b w:val="false"/>
          <w:i w:val="false"/>
          <w:color w:val="000000"/>
          <w:sz w:val="28"/>
        </w:rPr>
        <w:t xml:space="preserve">
23    20,00      150,00     430,00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3000,00    3000,00    2832,59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Жиыны: </w:t>
      </w:r>
      <w:r>
        <w:br/>
      </w:r>
      <w:r>
        <w:rPr>
          <w:rFonts w:ascii="Times New Roman"/>
          <w:b w:val="false"/>
          <w:i w:val="false"/>
          <w:color w:val="000000"/>
          <w:sz w:val="28"/>
        </w:rPr>
        <w:t xml:space="preserve">
     9868,88   10080,63    8753,69 </w:t>
      </w:r>
      <w:r>
        <w:br/>
      </w:r>
      <w:r>
        <w:rPr>
          <w:rFonts w:ascii="Times New Roman"/>
          <w:b w:val="false"/>
          <w:i w:val="false"/>
          <w:color w:val="000000"/>
          <w:sz w:val="28"/>
        </w:rPr>
        <w:t xml:space="preserve">
_____________________________________________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Негізгі әлеуметтік реттеуші-индикаторлардың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|2002 жыл|     2003 жыл    |     Болжам </w:t>
      </w:r>
      <w:r>
        <w:br/>
      </w:r>
      <w:r>
        <w:rPr>
          <w:rFonts w:ascii="Times New Roman"/>
          <w:b w:val="false"/>
          <w:i w:val="false"/>
          <w:color w:val="000000"/>
          <w:sz w:val="28"/>
        </w:rPr>
        <w:t xml:space="preserve">
                     |  есеп  |     бағалау     | </w:t>
      </w:r>
      <w:r>
        <w:br/>
      </w:r>
      <w:r>
        <w:rPr>
          <w:rFonts w:ascii="Times New Roman"/>
          <w:b w:val="false"/>
          <w:i w:val="false"/>
          <w:color w:val="000000"/>
          <w:sz w:val="28"/>
        </w:rPr>
        <w:t xml:space="preserve">
                     |        |_________________|_________________ </w:t>
      </w:r>
      <w:r>
        <w:br/>
      </w:r>
      <w:r>
        <w:rPr>
          <w:rFonts w:ascii="Times New Roman"/>
          <w:b w:val="false"/>
          <w:i w:val="false"/>
          <w:color w:val="000000"/>
          <w:sz w:val="28"/>
        </w:rPr>
        <w:t xml:space="preserve">
                     |        |  01.06  | 01.06 |  2004  |  2005 </w:t>
      </w:r>
      <w:r>
        <w:br/>
      </w:r>
      <w:r>
        <w:rPr>
          <w:rFonts w:ascii="Times New Roman"/>
          <w:b w:val="false"/>
          <w:i w:val="false"/>
          <w:color w:val="000000"/>
          <w:sz w:val="28"/>
        </w:rPr>
        <w:t xml:space="preserve">
                     |        |  дейін  | кейін |  жыл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Жалақының ең төмен      4181     5000     5000     6600     7219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Зейнетақының ең төмен   4336     5000     5500     5500     5775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Күнкөрістің ең төмен    4761          5041         5313     5579 </w:t>
      </w:r>
      <w:r>
        <w:br/>
      </w:r>
      <w:r>
        <w:rPr>
          <w:rFonts w:ascii="Times New Roman"/>
          <w:b w:val="false"/>
          <w:i w:val="false"/>
          <w:color w:val="000000"/>
          <w:sz w:val="28"/>
        </w:rPr>
        <w:t xml:space="preserve">
мөлшері, теңге </w:t>
      </w:r>
    </w:p>
    <w:p>
      <w:pPr>
        <w:spacing w:after="0"/>
        <w:ind w:left="0"/>
        <w:jc w:val="both"/>
      </w:pPr>
      <w:r>
        <w:rPr>
          <w:rFonts w:ascii="Times New Roman"/>
          <w:b w:val="false"/>
          <w:i w:val="false"/>
          <w:color w:val="000000"/>
          <w:sz w:val="28"/>
        </w:rPr>
        <w:t xml:space="preserve">Қазақстан Республика.   0,14          0,14         0,14     0,14 </w:t>
      </w:r>
      <w:r>
        <w:br/>
      </w:r>
      <w:r>
        <w:rPr>
          <w:rFonts w:ascii="Times New Roman"/>
          <w:b w:val="false"/>
          <w:i w:val="false"/>
          <w:color w:val="000000"/>
          <w:sz w:val="28"/>
        </w:rPr>
        <w:t xml:space="preserve">
сының аумағында еңбек </w:t>
      </w:r>
      <w:r>
        <w:br/>
      </w:r>
      <w:r>
        <w:rPr>
          <w:rFonts w:ascii="Times New Roman"/>
          <w:b w:val="false"/>
          <w:i w:val="false"/>
          <w:color w:val="000000"/>
          <w:sz w:val="28"/>
        </w:rPr>
        <w:t xml:space="preserve">
қызметін жүзеге асыру </w:t>
      </w:r>
      <w:r>
        <w:br/>
      </w:r>
      <w:r>
        <w:rPr>
          <w:rFonts w:ascii="Times New Roman"/>
          <w:b w:val="false"/>
          <w:i w:val="false"/>
          <w:color w:val="000000"/>
          <w:sz w:val="28"/>
        </w:rPr>
        <w:t xml:space="preserve">
үшін шетелдік жұмыс </w:t>
      </w:r>
      <w:r>
        <w:br/>
      </w:r>
      <w:r>
        <w:rPr>
          <w:rFonts w:ascii="Times New Roman"/>
          <w:b w:val="false"/>
          <w:i w:val="false"/>
          <w:color w:val="000000"/>
          <w:sz w:val="28"/>
        </w:rPr>
        <w:t xml:space="preserve">
күшін тартудың </w:t>
      </w:r>
      <w:r>
        <w:br/>
      </w:r>
      <w:r>
        <w:rPr>
          <w:rFonts w:ascii="Times New Roman"/>
          <w:b w:val="false"/>
          <w:i w:val="false"/>
          <w:color w:val="000000"/>
          <w:sz w:val="28"/>
        </w:rPr>
        <w:t xml:space="preserve">
квотасы, %-пен </w:t>
      </w:r>
      <w:r>
        <w:br/>
      </w:r>
      <w:r>
        <w:rPr>
          <w:rFonts w:ascii="Times New Roman"/>
          <w:b w:val="false"/>
          <w:i w:val="false"/>
          <w:color w:val="000000"/>
          <w:sz w:val="28"/>
        </w:rPr>
        <w:t xml:space="preserve">
ЭБХ-тан </w:t>
      </w:r>
    </w:p>
    <w:p>
      <w:pPr>
        <w:spacing w:after="0"/>
        <w:ind w:left="0"/>
        <w:jc w:val="both"/>
      </w:pPr>
      <w:r>
        <w:rPr>
          <w:rFonts w:ascii="Times New Roman"/>
          <w:b w:val="false"/>
          <w:i w:val="false"/>
          <w:color w:val="000000"/>
          <w:sz w:val="28"/>
        </w:rPr>
        <w:t xml:space="preserve">Тұтыну бағаларының                                  5,4      5,0 </w:t>
      </w:r>
      <w:r>
        <w:br/>
      </w:r>
      <w:r>
        <w:rPr>
          <w:rFonts w:ascii="Times New Roman"/>
          <w:b w:val="false"/>
          <w:i w:val="false"/>
          <w:color w:val="000000"/>
          <w:sz w:val="28"/>
        </w:rPr>
        <w:t xml:space="preserve">
индексі, %-пен </w:t>
      </w:r>
      <w:r>
        <w:br/>
      </w:r>
      <w:r>
        <w:rPr>
          <w:rFonts w:ascii="Times New Roman"/>
          <w:b w:val="false"/>
          <w:i w:val="false"/>
          <w:color w:val="000000"/>
          <w:sz w:val="28"/>
        </w:rPr>
        <w:t xml:space="preserve">
__________________________________________________________________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5-қосымша        </w:t>
      </w:r>
    </w:p>
    <w:bookmarkEnd w:id="6"/>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13 қыркүектегі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4-1-қосымша        </w:t>
      </w:r>
    </w:p>
    <w:bookmarkEnd w:id="7"/>
    <w:p>
      <w:pPr>
        <w:spacing w:after="0"/>
        <w:ind w:left="0"/>
        <w:jc w:val="left"/>
      </w:pPr>
      <w:r>
        <w:rPr>
          <w:rFonts w:ascii="Times New Roman"/>
          <w:b/>
          <w:i w:val="false"/>
          <w:color w:val="000000"/>
        </w:rPr>
        <w:t xml:space="preserve"> 2003-2005 жылдарға арналған шикізат тауарларының </w:t>
      </w:r>
      <w:r>
        <w:br/>
      </w:r>
      <w:r>
        <w:rPr>
          <w:rFonts w:ascii="Times New Roman"/>
          <w:b/>
          <w:i w:val="false"/>
          <w:color w:val="000000"/>
        </w:rPr>
        <w:t xml:space="preserve">
 есепті тұрақты дүниежүзілік бағалары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Тауар атауы    |  2001 жылғы | Өлшем | 2002 жылғы |2003-2005 </w:t>
      </w:r>
      <w:r>
        <w:br/>
      </w:r>
      <w:r>
        <w:rPr>
          <w:rFonts w:ascii="Times New Roman"/>
          <w:b w:val="false"/>
          <w:i w:val="false"/>
          <w:color w:val="000000"/>
          <w:sz w:val="28"/>
        </w:rPr>
        <w:t xml:space="preserve">
                   |   экспорт   |бірлігі|   орташа   | жылдарға </w:t>
      </w:r>
      <w:r>
        <w:br/>
      </w:r>
      <w:r>
        <w:rPr>
          <w:rFonts w:ascii="Times New Roman"/>
          <w:b w:val="false"/>
          <w:i w:val="false"/>
          <w:color w:val="000000"/>
          <w:sz w:val="28"/>
        </w:rPr>
        <w:t xml:space="preserve">
                   |құрылымындағы|       |дүниежүзілік| арналған </w:t>
      </w:r>
      <w:r>
        <w:br/>
      </w:r>
      <w:r>
        <w:rPr>
          <w:rFonts w:ascii="Times New Roman"/>
          <w:b w:val="false"/>
          <w:i w:val="false"/>
          <w:color w:val="000000"/>
          <w:sz w:val="28"/>
        </w:rPr>
        <w:t xml:space="preserve">
                   |үлес салмағы |       |    баға    |  есепті </w:t>
      </w:r>
      <w:r>
        <w:br/>
      </w:r>
      <w:r>
        <w:rPr>
          <w:rFonts w:ascii="Times New Roman"/>
          <w:b w:val="false"/>
          <w:i w:val="false"/>
          <w:color w:val="000000"/>
          <w:sz w:val="28"/>
        </w:rPr>
        <w:t xml:space="preserve">
                   |             |       |            |  тұрақты </w:t>
      </w:r>
      <w:r>
        <w:br/>
      </w:r>
      <w:r>
        <w:rPr>
          <w:rFonts w:ascii="Times New Roman"/>
          <w:b w:val="false"/>
          <w:i w:val="false"/>
          <w:color w:val="000000"/>
          <w:sz w:val="28"/>
        </w:rPr>
        <w:t xml:space="preserve">
                   |             |       |            |дүниежүзілік </w:t>
      </w:r>
      <w:r>
        <w:br/>
      </w:r>
      <w:r>
        <w:rPr>
          <w:rFonts w:ascii="Times New Roman"/>
          <w:b w:val="false"/>
          <w:i w:val="false"/>
          <w:color w:val="000000"/>
          <w:sz w:val="28"/>
        </w:rPr>
        <w:t xml:space="preserve">
                   |             |       |            |  бағалар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Шикi мұнай (BRENT       41,0     АҚШ долл./    25,07       19 </w:t>
      </w:r>
      <w:r>
        <w:br/>
      </w:r>
      <w:r>
        <w:rPr>
          <w:rFonts w:ascii="Times New Roman"/>
          <w:b w:val="false"/>
          <w:i w:val="false"/>
          <w:color w:val="000000"/>
          <w:sz w:val="28"/>
        </w:rPr>
        <w:t xml:space="preserve">
қоспасы)                         баррель </w:t>
      </w:r>
    </w:p>
    <w:p>
      <w:pPr>
        <w:spacing w:after="0"/>
        <w:ind w:left="0"/>
        <w:jc w:val="both"/>
      </w:pPr>
      <w:r>
        <w:rPr>
          <w:rFonts w:ascii="Times New Roman"/>
          <w:b w:val="false"/>
          <w:i w:val="false"/>
          <w:color w:val="000000"/>
          <w:sz w:val="28"/>
        </w:rPr>
        <w:t xml:space="preserve">Тазартылған мыс          6,6     АҚШ. долл./   1559,48    1600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Өңделмеген мырыш         1,7     АҚШ. долл./    778,75     780 </w:t>
      </w:r>
      <w:r>
        <w:br/>
      </w:r>
      <w:r>
        <w:rPr>
          <w:rFonts w:ascii="Times New Roman"/>
          <w:b w:val="false"/>
          <w:i w:val="false"/>
          <w:color w:val="000000"/>
          <w:sz w:val="28"/>
        </w:rPr>
        <w:t xml:space="preserve">
                                 тонна </w:t>
      </w:r>
    </w:p>
    <w:p>
      <w:pPr>
        <w:spacing w:after="0"/>
        <w:ind w:left="0"/>
        <w:jc w:val="both"/>
      </w:pPr>
      <w:r>
        <w:rPr>
          <w:rFonts w:ascii="Times New Roman"/>
          <w:b w:val="false"/>
          <w:i w:val="false"/>
          <w:color w:val="000000"/>
          <w:sz w:val="28"/>
        </w:rPr>
        <w:t xml:space="preserve">Тазартылған              0,5     АҚШ. долл./    452,67     420 </w:t>
      </w:r>
      <w:r>
        <w:br/>
      </w:r>
      <w:r>
        <w:rPr>
          <w:rFonts w:ascii="Times New Roman"/>
          <w:b w:val="false"/>
          <w:i w:val="false"/>
          <w:color w:val="000000"/>
          <w:sz w:val="28"/>
        </w:rPr>
        <w:t xml:space="preserve">
қорғасын                         тонна </w:t>
      </w:r>
      <w:r>
        <w:br/>
      </w:r>
      <w:r>
        <w:rPr>
          <w:rFonts w:ascii="Times New Roman"/>
          <w:b w:val="false"/>
          <w:i w:val="false"/>
          <w:color w:val="000000"/>
          <w:sz w:val="28"/>
        </w:rPr>
        <w:t xml:space="preserve">
__________________________________________________________________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24 сәуірдегі </w:t>
      </w:r>
      <w:r>
        <w:br/>
      </w:r>
      <w:r>
        <w:rPr>
          <w:rFonts w:ascii="Times New Roman"/>
          <w:b w:val="false"/>
          <w:i w:val="false"/>
          <w:color w:val="000000"/>
          <w:sz w:val="28"/>
        </w:rPr>
        <w:t xml:space="preserve">
N 395 қаулысына     </w:t>
      </w:r>
      <w:r>
        <w:br/>
      </w:r>
      <w:r>
        <w:rPr>
          <w:rFonts w:ascii="Times New Roman"/>
          <w:b w:val="false"/>
          <w:i w:val="false"/>
          <w:color w:val="000000"/>
          <w:sz w:val="28"/>
        </w:rPr>
        <w:t xml:space="preserve">
6-қосымша        </w:t>
      </w:r>
    </w:p>
    <w:bookmarkEnd w:id="8"/>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13 қыркүектегі </w:t>
      </w:r>
      <w:r>
        <w:br/>
      </w:r>
      <w:r>
        <w:rPr>
          <w:rFonts w:ascii="Times New Roman"/>
          <w:b w:val="false"/>
          <w:i w:val="false"/>
          <w:color w:val="000000"/>
          <w:sz w:val="28"/>
        </w:rPr>
        <w:t xml:space="preserve">
N 1000 қаулысына     </w:t>
      </w:r>
      <w:r>
        <w:br/>
      </w:r>
      <w:r>
        <w:rPr>
          <w:rFonts w:ascii="Times New Roman"/>
          <w:b w:val="false"/>
          <w:i w:val="false"/>
          <w:color w:val="000000"/>
          <w:sz w:val="28"/>
        </w:rPr>
        <w:t xml:space="preserve">
5-қосымша        </w:t>
      </w:r>
    </w:p>
    <w:bookmarkEnd w:id="9"/>
    <w:p>
      <w:pPr>
        <w:spacing w:after="0"/>
        <w:ind w:left="0"/>
        <w:jc w:val="left"/>
      </w:pPr>
      <w:r>
        <w:rPr>
          <w:rFonts w:ascii="Times New Roman"/>
          <w:b/>
          <w:i w:val="false"/>
          <w:color w:val="000000"/>
        </w:rPr>
        <w:t xml:space="preserve"> Қазақстан Республикасының 2003-2005 жылдарға </w:t>
      </w:r>
      <w:r>
        <w:br/>
      </w:r>
      <w:r>
        <w:rPr>
          <w:rFonts w:ascii="Times New Roman"/>
          <w:b/>
          <w:i w:val="false"/>
          <w:color w:val="000000"/>
        </w:rPr>
        <w:t xml:space="preserve">
 арналған әлеуметтік-экономикалық дамуы аса маңызды </w:t>
      </w:r>
      <w:r>
        <w:br/>
      </w:r>
      <w:r>
        <w:rPr>
          <w:rFonts w:ascii="Times New Roman"/>
          <w:b/>
          <w:i w:val="false"/>
          <w:color w:val="000000"/>
        </w:rPr>
        <w:t xml:space="preserve">
көрсеткіштерінің болжамы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Көрсеткiштер  |2002 ж.|2003 ж.|      Болжам     |2003 ж.|2005 ж. </w:t>
      </w:r>
      <w:r>
        <w:br/>
      </w:r>
      <w:r>
        <w:rPr>
          <w:rFonts w:ascii="Times New Roman"/>
          <w:b w:val="false"/>
          <w:i w:val="false"/>
          <w:color w:val="000000"/>
          <w:sz w:val="28"/>
        </w:rPr>
        <w:t xml:space="preserve">
                | есеп  |бағалау|_________________|2002 ж-|2002 ж- </w:t>
      </w:r>
      <w:r>
        <w:br/>
      </w:r>
      <w:r>
        <w:rPr>
          <w:rFonts w:ascii="Times New Roman"/>
          <w:b w:val="false"/>
          <w:i w:val="false"/>
          <w:color w:val="000000"/>
          <w:sz w:val="28"/>
        </w:rPr>
        <w:t xml:space="preserve">
                |       |       |2004 ж. | 2005 ж.|ға %-  |ға %-пен </w:t>
      </w:r>
      <w:r>
        <w:br/>
      </w:r>
      <w:r>
        <w:rPr>
          <w:rFonts w:ascii="Times New Roman"/>
          <w:b w:val="false"/>
          <w:i w:val="false"/>
          <w:color w:val="000000"/>
          <w:sz w:val="28"/>
        </w:rPr>
        <w:t xml:space="preserve">
                |       |       |        |        |  пен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Әлеуметтiк-демографиялық көрсеткiштер </w:t>
      </w:r>
    </w:p>
    <w:p>
      <w:pPr>
        <w:spacing w:after="0"/>
        <w:ind w:left="0"/>
        <w:jc w:val="both"/>
      </w:pPr>
      <w:r>
        <w:rPr>
          <w:rFonts w:ascii="Times New Roman"/>
          <w:b w:val="false"/>
          <w:i w:val="false"/>
          <w:color w:val="000000"/>
          <w:sz w:val="28"/>
        </w:rPr>
        <w:t xml:space="preserve">Халықтың жалпы </w:t>
      </w:r>
      <w:r>
        <w:br/>
      </w:r>
      <w:r>
        <w:rPr>
          <w:rFonts w:ascii="Times New Roman"/>
          <w:b w:val="false"/>
          <w:i w:val="false"/>
          <w:color w:val="000000"/>
          <w:sz w:val="28"/>
        </w:rPr>
        <w:t xml:space="preserve">
саны, мың адам   14862,5  14884    14937    15006     100    101 </w:t>
      </w:r>
    </w:p>
    <w:p>
      <w:pPr>
        <w:spacing w:after="0"/>
        <w:ind w:left="0"/>
        <w:jc w:val="both"/>
      </w:pPr>
      <w:r>
        <w:rPr>
          <w:rFonts w:ascii="Times New Roman"/>
          <w:b w:val="false"/>
          <w:i w:val="false"/>
          <w:color w:val="000000"/>
          <w:sz w:val="28"/>
        </w:rPr>
        <w:t xml:space="preserve">Экономикада </w:t>
      </w:r>
      <w:r>
        <w:br/>
      </w:r>
      <w:r>
        <w:rPr>
          <w:rFonts w:ascii="Times New Roman"/>
          <w:b w:val="false"/>
          <w:i w:val="false"/>
          <w:color w:val="000000"/>
          <w:sz w:val="28"/>
        </w:rPr>
        <w:t xml:space="preserve">
қызмет ететiн. </w:t>
      </w:r>
      <w:r>
        <w:br/>
      </w:r>
      <w:r>
        <w:rPr>
          <w:rFonts w:ascii="Times New Roman"/>
          <w:b w:val="false"/>
          <w:i w:val="false"/>
          <w:color w:val="000000"/>
          <w:sz w:val="28"/>
        </w:rPr>
        <w:t xml:space="preserve">
дердің саны, </w:t>
      </w:r>
      <w:r>
        <w:br/>
      </w:r>
      <w:r>
        <w:rPr>
          <w:rFonts w:ascii="Times New Roman"/>
          <w:b w:val="false"/>
          <w:i w:val="false"/>
          <w:color w:val="000000"/>
          <w:sz w:val="28"/>
        </w:rPr>
        <w:t xml:space="preserve">
мың адам          6795,2  6880,6   6949,7  7020,3     101   103,3 </w:t>
      </w:r>
    </w:p>
    <w:p>
      <w:pPr>
        <w:spacing w:after="0"/>
        <w:ind w:left="0"/>
        <w:jc w:val="both"/>
      </w:pPr>
      <w:r>
        <w:rPr>
          <w:rFonts w:ascii="Times New Roman"/>
          <w:b w:val="false"/>
          <w:i w:val="false"/>
          <w:color w:val="000000"/>
          <w:sz w:val="28"/>
        </w:rPr>
        <w:t xml:space="preserve">Зейнеткерлердiң </w:t>
      </w:r>
      <w:r>
        <w:br/>
      </w:r>
      <w:r>
        <w:rPr>
          <w:rFonts w:ascii="Times New Roman"/>
          <w:b w:val="false"/>
          <w:i w:val="false"/>
          <w:color w:val="000000"/>
          <w:sz w:val="28"/>
        </w:rPr>
        <w:t xml:space="preserve">
саны (орташа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мың адам          1720,6  1675,5   1634,6  1591,8     97     92,5 </w:t>
      </w:r>
    </w:p>
    <w:p>
      <w:pPr>
        <w:spacing w:after="0"/>
        <w:ind w:left="0"/>
        <w:jc w:val="both"/>
      </w:pPr>
      <w:r>
        <w:rPr>
          <w:rFonts w:ascii="Times New Roman"/>
          <w:b w:val="false"/>
          <w:i w:val="false"/>
          <w:color w:val="000000"/>
          <w:sz w:val="28"/>
        </w:rPr>
        <w:t xml:space="preserve">Зейнетақының </w:t>
      </w:r>
      <w:r>
        <w:br/>
      </w:r>
      <w:r>
        <w:rPr>
          <w:rFonts w:ascii="Times New Roman"/>
          <w:b w:val="false"/>
          <w:i w:val="false"/>
          <w:color w:val="000000"/>
          <w:sz w:val="28"/>
        </w:rPr>
        <w:t xml:space="preserve">
орташа айлық </w:t>
      </w:r>
      <w:r>
        <w:br/>
      </w:r>
      <w:r>
        <w:rPr>
          <w:rFonts w:ascii="Times New Roman"/>
          <w:b w:val="false"/>
          <w:i w:val="false"/>
          <w:color w:val="000000"/>
          <w:sz w:val="28"/>
        </w:rPr>
        <w:t xml:space="preserve">
мөлшерi, теңге    5781    7354     8722     9160     127    158,5 </w:t>
      </w:r>
    </w:p>
    <w:p>
      <w:pPr>
        <w:spacing w:after="0"/>
        <w:ind w:left="0"/>
        <w:jc w:val="both"/>
      </w:pPr>
      <w:r>
        <w:rPr>
          <w:rFonts w:ascii="Times New Roman"/>
          <w:b w:val="false"/>
          <w:i w:val="false"/>
          <w:color w:val="000000"/>
          <w:sz w:val="28"/>
        </w:rPr>
        <w:t xml:space="preserve">Ең төменгi </w:t>
      </w:r>
      <w:r>
        <w:br/>
      </w:r>
      <w:r>
        <w:rPr>
          <w:rFonts w:ascii="Times New Roman"/>
          <w:b w:val="false"/>
          <w:i w:val="false"/>
          <w:color w:val="000000"/>
          <w:sz w:val="28"/>
        </w:rPr>
        <w:t xml:space="preserve">
есептiк </w:t>
      </w:r>
      <w:r>
        <w:br/>
      </w:r>
      <w:r>
        <w:rPr>
          <w:rFonts w:ascii="Times New Roman"/>
          <w:b w:val="false"/>
          <w:i w:val="false"/>
          <w:color w:val="000000"/>
          <w:sz w:val="28"/>
        </w:rPr>
        <w:t xml:space="preserve">
көрсеткiш, теңге   823     872       919     965     106    117,3 </w:t>
      </w:r>
    </w:p>
    <w:p>
      <w:pPr>
        <w:spacing w:after="0"/>
        <w:ind w:left="0"/>
        <w:jc w:val="both"/>
      </w:pPr>
      <w:r>
        <w:rPr>
          <w:rFonts w:ascii="Times New Roman"/>
          <w:b w:val="false"/>
          <w:i w:val="false"/>
          <w:color w:val="000000"/>
          <w:sz w:val="28"/>
        </w:rPr>
        <w:t xml:space="preserve">Жалақының ең </w:t>
      </w:r>
      <w:r>
        <w:br/>
      </w:r>
      <w:r>
        <w:rPr>
          <w:rFonts w:ascii="Times New Roman"/>
          <w:b w:val="false"/>
          <w:i w:val="false"/>
          <w:color w:val="000000"/>
          <w:sz w:val="28"/>
        </w:rPr>
        <w:t xml:space="preserve">
төменгi мөлшерi, </w:t>
      </w:r>
      <w:r>
        <w:br/>
      </w:r>
      <w:r>
        <w:rPr>
          <w:rFonts w:ascii="Times New Roman"/>
          <w:b w:val="false"/>
          <w:i w:val="false"/>
          <w:color w:val="000000"/>
          <w:sz w:val="28"/>
        </w:rPr>
        <w:t xml:space="preserve">
теңге             4181    5000      6600    7219     120    172,7 </w:t>
      </w:r>
    </w:p>
    <w:p>
      <w:pPr>
        <w:spacing w:after="0"/>
        <w:ind w:left="0"/>
        <w:jc w:val="both"/>
      </w:pPr>
      <w:r>
        <w:rPr>
          <w:rFonts w:ascii="Times New Roman"/>
          <w:b w:val="false"/>
          <w:i w:val="false"/>
          <w:color w:val="000000"/>
          <w:sz w:val="28"/>
        </w:rPr>
        <w:t xml:space="preserve">Нақты жалақы, </w:t>
      </w:r>
      <w:r>
        <w:br/>
      </w:r>
      <w:r>
        <w:rPr>
          <w:rFonts w:ascii="Times New Roman"/>
          <w:b w:val="false"/>
          <w:i w:val="false"/>
          <w:color w:val="000000"/>
          <w:sz w:val="28"/>
        </w:rPr>
        <w:t xml:space="preserve">
өткен жылға </w:t>
      </w:r>
      <w:r>
        <w:br/>
      </w:r>
      <w:r>
        <w:rPr>
          <w:rFonts w:ascii="Times New Roman"/>
          <w:b w:val="false"/>
          <w:i w:val="false"/>
          <w:color w:val="000000"/>
          <w:sz w:val="28"/>
        </w:rPr>
        <w:t xml:space="preserve">
%-пен            105,1    102,7      103    103,1 </w:t>
      </w:r>
    </w:p>
    <w:p>
      <w:pPr>
        <w:spacing w:after="0"/>
        <w:ind w:left="0"/>
        <w:jc w:val="both"/>
      </w:pPr>
      <w:r>
        <w:rPr>
          <w:rFonts w:ascii="Times New Roman"/>
          <w:b/>
          <w:i w:val="false"/>
          <w:color w:val="000000"/>
          <w:sz w:val="28"/>
        </w:rPr>
        <w:t xml:space="preserve">Аса маңызды макроэкономикалық көрсеткiштер </w:t>
      </w:r>
    </w:p>
    <w:p>
      <w:pPr>
        <w:spacing w:after="0"/>
        <w:ind w:left="0"/>
        <w:jc w:val="both"/>
      </w:pPr>
      <w:r>
        <w:rPr>
          <w:rFonts w:ascii="Times New Roman"/>
          <w:b w:val="false"/>
          <w:i w:val="false"/>
          <w:color w:val="000000"/>
          <w:sz w:val="28"/>
        </w:rPr>
        <w:t xml:space="preserve">Жалпы ішкі өнім, </w:t>
      </w:r>
      <w:r>
        <w:br/>
      </w:r>
      <w:r>
        <w:rPr>
          <w:rFonts w:ascii="Times New Roman"/>
          <w:b w:val="false"/>
          <w:i w:val="false"/>
          <w:color w:val="000000"/>
          <w:sz w:val="28"/>
        </w:rPr>
        <w:t xml:space="preserve">
млрд. теңге       3747     4368     4838     5438 </w:t>
      </w:r>
      <w:r>
        <w:br/>
      </w:r>
      <w:r>
        <w:rPr>
          <w:rFonts w:ascii="Times New Roman"/>
          <w:b w:val="false"/>
          <w:i w:val="false"/>
          <w:color w:val="000000"/>
          <w:sz w:val="28"/>
        </w:rPr>
        <w:t xml:space="preserve">
өткен жылға, </w:t>
      </w:r>
      <w:r>
        <w:br/>
      </w:r>
      <w:r>
        <w:rPr>
          <w:rFonts w:ascii="Times New Roman"/>
          <w:b w:val="false"/>
          <w:i w:val="false"/>
          <w:color w:val="000000"/>
          <w:sz w:val="28"/>
        </w:rPr>
        <w:t xml:space="preserve">
%-пен            109,5    108,3    106,6    106,5         122,95 </w:t>
      </w:r>
      <w:r>
        <w:br/>
      </w:r>
      <w:r>
        <w:rPr>
          <w:rFonts w:ascii="Times New Roman"/>
          <w:b w:val="false"/>
          <w:i w:val="false"/>
          <w:color w:val="000000"/>
          <w:sz w:val="28"/>
        </w:rPr>
        <w:t xml:space="preserve">
халықтың жан </w:t>
      </w:r>
      <w:r>
        <w:br/>
      </w:r>
      <w:r>
        <w:rPr>
          <w:rFonts w:ascii="Times New Roman"/>
          <w:b w:val="false"/>
          <w:i w:val="false"/>
          <w:color w:val="000000"/>
          <w:sz w:val="28"/>
        </w:rPr>
        <w:t xml:space="preserve">
басына </w:t>
      </w:r>
      <w:r>
        <w:br/>
      </w:r>
      <w:r>
        <w:rPr>
          <w:rFonts w:ascii="Times New Roman"/>
          <w:b w:val="false"/>
          <w:i w:val="false"/>
          <w:color w:val="000000"/>
          <w:sz w:val="28"/>
        </w:rPr>
        <w:t xml:space="preserve">
шаққандағы ЖІӨ, </w:t>
      </w:r>
      <w:r>
        <w:br/>
      </w:r>
      <w:r>
        <w:rPr>
          <w:rFonts w:ascii="Times New Roman"/>
          <w:b w:val="false"/>
          <w:i w:val="false"/>
          <w:color w:val="000000"/>
          <w:sz w:val="28"/>
        </w:rPr>
        <w:t xml:space="preserve">
мың теңге        252,1    293,5    323,8    362     116,4 143,8 </w:t>
      </w:r>
    </w:p>
    <w:p>
      <w:pPr>
        <w:spacing w:after="0"/>
        <w:ind w:left="0"/>
        <w:jc w:val="both"/>
      </w:pPr>
      <w:r>
        <w:rPr>
          <w:rFonts w:ascii="Times New Roman"/>
          <w:b w:val="false"/>
          <w:i w:val="false"/>
          <w:color w:val="000000"/>
          <w:sz w:val="28"/>
        </w:rPr>
        <w:t xml:space="preserve">ЖІӨ-нің салалық </w:t>
      </w:r>
      <w:r>
        <w:br/>
      </w:r>
      <w:r>
        <w:rPr>
          <w:rFonts w:ascii="Times New Roman"/>
          <w:b w:val="false"/>
          <w:i w:val="false"/>
          <w:color w:val="000000"/>
          <w:sz w:val="28"/>
        </w:rPr>
        <w:t xml:space="preserve">
құрылымы, %      100      100      100      100 </w:t>
      </w:r>
      <w:r>
        <w:br/>
      </w:r>
      <w:r>
        <w:rPr>
          <w:rFonts w:ascii="Times New Roman"/>
          <w:b w:val="false"/>
          <w:i w:val="false"/>
          <w:color w:val="000000"/>
          <w:sz w:val="28"/>
        </w:rPr>
        <w:t xml:space="preserve">
Тауарлар өндіру  43,4     43,8     43,4     44,1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өнеркәсіп        29,3     30,4     29,9     30 </w:t>
      </w:r>
      <w:r>
        <w:br/>
      </w:r>
      <w:r>
        <w:rPr>
          <w:rFonts w:ascii="Times New Roman"/>
          <w:b w:val="false"/>
          <w:i w:val="false"/>
          <w:color w:val="000000"/>
          <w:sz w:val="28"/>
        </w:rPr>
        <w:t xml:space="preserve">
ауыл шаруашылығы  7,9      7,4      7,2      7 </w:t>
      </w:r>
      <w:r>
        <w:br/>
      </w:r>
      <w:r>
        <w:rPr>
          <w:rFonts w:ascii="Times New Roman"/>
          <w:b w:val="false"/>
          <w:i w:val="false"/>
          <w:color w:val="000000"/>
          <w:sz w:val="28"/>
        </w:rPr>
        <w:t xml:space="preserve">
құрылыс           6,1      5,9      6,3     7,1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 өндірісі  50,8     50,3    50,6     50 </w:t>
      </w:r>
      <w:r>
        <w:br/>
      </w:r>
      <w:r>
        <w:rPr>
          <w:rFonts w:ascii="Times New Roman"/>
          <w:b w:val="false"/>
          <w:i w:val="false"/>
          <w:color w:val="000000"/>
          <w:sz w:val="28"/>
        </w:rPr>
        <w:t xml:space="preserve">
Таза салықтар     7,1      7       7        6,8 </w:t>
      </w:r>
    </w:p>
    <w:p>
      <w:pPr>
        <w:spacing w:after="0"/>
        <w:ind w:left="0"/>
        <w:jc w:val="both"/>
      </w:pPr>
      <w:r>
        <w:rPr>
          <w:rFonts w:ascii="Times New Roman"/>
          <w:b w:val="false"/>
          <w:i w:val="false"/>
          <w:color w:val="000000"/>
          <w:sz w:val="28"/>
        </w:rPr>
        <w:t xml:space="preserve">ЖІӨ-нің </w:t>
      </w:r>
      <w:r>
        <w:br/>
      </w:r>
      <w:r>
        <w:rPr>
          <w:rFonts w:ascii="Times New Roman"/>
          <w:b w:val="false"/>
          <w:i w:val="false"/>
          <w:color w:val="000000"/>
          <w:sz w:val="28"/>
        </w:rPr>
        <w:t xml:space="preserve">
кірістердің </w:t>
      </w:r>
      <w:r>
        <w:br/>
      </w:r>
      <w:r>
        <w:rPr>
          <w:rFonts w:ascii="Times New Roman"/>
          <w:b w:val="false"/>
          <w:i w:val="false"/>
          <w:color w:val="000000"/>
          <w:sz w:val="28"/>
        </w:rPr>
        <w:t xml:space="preserve">
құралуы </w:t>
      </w:r>
      <w:r>
        <w:br/>
      </w:r>
      <w:r>
        <w:rPr>
          <w:rFonts w:ascii="Times New Roman"/>
          <w:b w:val="false"/>
          <w:i w:val="false"/>
          <w:color w:val="000000"/>
          <w:sz w:val="28"/>
        </w:rPr>
        <w:t xml:space="preserve">
әдісімен, %       100      100      100      100 </w:t>
      </w:r>
      <w:r>
        <w:br/>
      </w:r>
      <w:r>
        <w:rPr>
          <w:rFonts w:ascii="Times New Roman"/>
          <w:b w:val="false"/>
          <w:i w:val="false"/>
          <w:color w:val="000000"/>
          <w:sz w:val="28"/>
        </w:rPr>
        <w:t xml:space="preserve">
Қызметкерлердің </w:t>
      </w:r>
      <w:r>
        <w:br/>
      </w:r>
      <w:r>
        <w:rPr>
          <w:rFonts w:ascii="Times New Roman"/>
          <w:b w:val="false"/>
          <w:i w:val="false"/>
          <w:color w:val="000000"/>
          <w:sz w:val="28"/>
        </w:rPr>
        <w:t xml:space="preserve">
еңбек ақысы       33,2     33,9     34       34,2 </w:t>
      </w:r>
      <w:r>
        <w:br/>
      </w:r>
      <w:r>
        <w:rPr>
          <w:rFonts w:ascii="Times New Roman"/>
          <w:b w:val="false"/>
          <w:i w:val="false"/>
          <w:color w:val="000000"/>
          <w:sz w:val="28"/>
        </w:rPr>
        <w:t xml:space="preserve">
Өндіріс пен </w:t>
      </w:r>
      <w:r>
        <w:br/>
      </w:r>
      <w:r>
        <w:rPr>
          <w:rFonts w:ascii="Times New Roman"/>
          <w:b w:val="false"/>
          <w:i w:val="false"/>
          <w:color w:val="000000"/>
          <w:sz w:val="28"/>
        </w:rPr>
        <w:t xml:space="preserve">
импортқа таза </w:t>
      </w:r>
      <w:r>
        <w:br/>
      </w:r>
      <w:r>
        <w:rPr>
          <w:rFonts w:ascii="Times New Roman"/>
          <w:b w:val="false"/>
          <w:i w:val="false"/>
          <w:color w:val="000000"/>
          <w:sz w:val="28"/>
        </w:rPr>
        <w:t xml:space="preserve">
салықтар          10,2      8,9      9       9,2 </w:t>
      </w:r>
      <w:r>
        <w:br/>
      </w:r>
      <w:r>
        <w:rPr>
          <w:rFonts w:ascii="Times New Roman"/>
          <w:b w:val="false"/>
          <w:i w:val="false"/>
          <w:color w:val="000000"/>
          <w:sz w:val="28"/>
        </w:rPr>
        <w:t xml:space="preserve">
импорт пен </w:t>
      </w:r>
      <w:r>
        <w:br/>
      </w:r>
      <w:r>
        <w:rPr>
          <w:rFonts w:ascii="Times New Roman"/>
          <w:b w:val="false"/>
          <w:i w:val="false"/>
          <w:color w:val="000000"/>
          <w:sz w:val="28"/>
        </w:rPr>
        <w:t xml:space="preserve">
өнімге салықтар    8,2      6,9      7       7,3 </w:t>
      </w:r>
      <w:r>
        <w:br/>
      </w:r>
      <w:r>
        <w:rPr>
          <w:rFonts w:ascii="Times New Roman"/>
          <w:b w:val="false"/>
          <w:i w:val="false"/>
          <w:color w:val="000000"/>
          <w:sz w:val="28"/>
        </w:rPr>
        <w:t xml:space="preserve">
өндіріске басқа </w:t>
      </w:r>
      <w:r>
        <w:br/>
      </w:r>
      <w:r>
        <w:rPr>
          <w:rFonts w:ascii="Times New Roman"/>
          <w:b w:val="false"/>
          <w:i w:val="false"/>
          <w:color w:val="000000"/>
          <w:sz w:val="28"/>
        </w:rPr>
        <w:t xml:space="preserve">
салықтар            2        2       2       1,9 </w:t>
      </w:r>
      <w:r>
        <w:br/>
      </w:r>
      <w:r>
        <w:rPr>
          <w:rFonts w:ascii="Times New Roman"/>
          <w:b w:val="false"/>
          <w:i w:val="false"/>
          <w:color w:val="000000"/>
          <w:sz w:val="28"/>
        </w:rPr>
        <w:t xml:space="preserve">
Жалпы пайда </w:t>
      </w:r>
      <w:r>
        <w:br/>
      </w:r>
      <w:r>
        <w:rPr>
          <w:rFonts w:ascii="Times New Roman"/>
          <w:b w:val="false"/>
          <w:i w:val="false"/>
          <w:color w:val="000000"/>
          <w:sz w:val="28"/>
        </w:rPr>
        <w:t xml:space="preserve">
және жалпы </w:t>
      </w:r>
      <w:r>
        <w:br/>
      </w:r>
      <w:r>
        <w:rPr>
          <w:rFonts w:ascii="Times New Roman"/>
          <w:b w:val="false"/>
          <w:i w:val="false"/>
          <w:color w:val="000000"/>
          <w:sz w:val="28"/>
        </w:rPr>
        <w:t xml:space="preserve">
аралас кірістер    56,6     57,2     57      56,6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капиталдың </w:t>
      </w:r>
      <w:r>
        <w:br/>
      </w:r>
      <w:r>
        <w:rPr>
          <w:rFonts w:ascii="Times New Roman"/>
          <w:b w:val="false"/>
          <w:i w:val="false"/>
          <w:color w:val="000000"/>
          <w:sz w:val="28"/>
        </w:rPr>
        <w:t xml:space="preserve">
тұтынылуы          15,6     15,8     15,9    16 </w:t>
      </w:r>
      <w:r>
        <w:br/>
      </w:r>
      <w:r>
        <w:rPr>
          <w:rFonts w:ascii="Times New Roman"/>
          <w:b w:val="false"/>
          <w:i w:val="false"/>
          <w:color w:val="000000"/>
          <w:sz w:val="28"/>
        </w:rPr>
        <w:t xml:space="preserve">
таза пайда және </w:t>
      </w:r>
      <w:r>
        <w:br/>
      </w:r>
      <w:r>
        <w:rPr>
          <w:rFonts w:ascii="Times New Roman"/>
          <w:b w:val="false"/>
          <w:i w:val="false"/>
          <w:color w:val="000000"/>
          <w:sz w:val="28"/>
        </w:rPr>
        <w:t xml:space="preserve">
таза аралас </w:t>
      </w:r>
      <w:r>
        <w:br/>
      </w:r>
      <w:r>
        <w:rPr>
          <w:rFonts w:ascii="Times New Roman"/>
          <w:b w:val="false"/>
          <w:i w:val="false"/>
          <w:color w:val="000000"/>
          <w:sz w:val="28"/>
        </w:rPr>
        <w:t xml:space="preserve">
кірістер           41       41,4     41,1    40,6 </w:t>
      </w:r>
    </w:p>
    <w:p>
      <w:pPr>
        <w:spacing w:after="0"/>
        <w:ind w:left="0"/>
        <w:jc w:val="both"/>
      </w:pPr>
      <w:r>
        <w:rPr>
          <w:rFonts w:ascii="Times New Roman"/>
          <w:b w:val="false"/>
          <w:i w:val="false"/>
          <w:color w:val="000000"/>
          <w:sz w:val="28"/>
        </w:rPr>
        <w:t xml:space="preserve">ЖІӨ соңғы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әдісімен, %        100      100      100     100 </w:t>
      </w:r>
      <w:r>
        <w:br/>
      </w:r>
      <w:r>
        <w:rPr>
          <w:rFonts w:ascii="Times New Roman"/>
          <w:b w:val="false"/>
          <w:i w:val="false"/>
          <w:color w:val="000000"/>
          <w:sz w:val="28"/>
        </w:rPr>
        <w:t xml:space="preserve">
Соңғы тұтынуға </w:t>
      </w:r>
      <w:r>
        <w:br/>
      </w:r>
      <w:r>
        <w:rPr>
          <w:rFonts w:ascii="Times New Roman"/>
          <w:b w:val="false"/>
          <w:i w:val="false"/>
          <w:color w:val="000000"/>
          <w:sz w:val="28"/>
        </w:rPr>
        <w:t xml:space="preserve">
арналған шығыстар  71,2     71,3     72,9    72 </w:t>
      </w:r>
      <w:r>
        <w:br/>
      </w:r>
      <w:r>
        <w:rPr>
          <w:rFonts w:ascii="Times New Roman"/>
          <w:b w:val="false"/>
          <w:i w:val="false"/>
          <w:color w:val="000000"/>
          <w:sz w:val="28"/>
        </w:rPr>
        <w:t xml:space="preserve">
үй </w:t>
      </w:r>
      <w:r>
        <w:br/>
      </w:r>
      <w:r>
        <w:rPr>
          <w:rFonts w:ascii="Times New Roman"/>
          <w:b w:val="false"/>
          <w:i w:val="false"/>
          <w:color w:val="000000"/>
          <w:sz w:val="28"/>
        </w:rPr>
        <w:t xml:space="preserve">
шаруашылықтарының  58,8     58,7     59     59,6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органдарының       11,4     11,6     12,7   11,3 </w:t>
      </w:r>
      <w:r>
        <w:br/>
      </w:r>
      <w:r>
        <w:rPr>
          <w:rFonts w:ascii="Times New Roman"/>
          <w:b w:val="false"/>
          <w:i w:val="false"/>
          <w:color w:val="000000"/>
          <w:sz w:val="28"/>
        </w:rPr>
        <w:t xml:space="preserve">
үй </w:t>
      </w:r>
      <w:r>
        <w:br/>
      </w:r>
      <w:r>
        <w:rPr>
          <w:rFonts w:ascii="Times New Roman"/>
          <w:b w:val="false"/>
          <w:i w:val="false"/>
          <w:color w:val="000000"/>
          <w:sz w:val="28"/>
        </w:rPr>
        <w:t xml:space="preserve">
шаруашылықтарының </w:t>
      </w:r>
      <w:r>
        <w:br/>
      </w:r>
      <w:r>
        <w:rPr>
          <w:rFonts w:ascii="Times New Roman"/>
          <w:b w:val="false"/>
          <w:i w:val="false"/>
          <w:color w:val="000000"/>
          <w:sz w:val="28"/>
        </w:rPr>
        <w:t xml:space="preserve">
қызмет көрсететін </w:t>
      </w:r>
      <w:r>
        <w:br/>
      </w:r>
      <w:r>
        <w:rPr>
          <w:rFonts w:ascii="Times New Roman"/>
          <w:b w:val="false"/>
          <w:i w:val="false"/>
          <w:color w:val="000000"/>
          <w:sz w:val="28"/>
        </w:rPr>
        <w:t xml:space="preserve">
коммерциялық емес </w:t>
      </w:r>
      <w:r>
        <w:br/>
      </w:r>
      <w:r>
        <w:rPr>
          <w:rFonts w:ascii="Times New Roman"/>
          <w:b w:val="false"/>
          <w:i w:val="false"/>
          <w:color w:val="000000"/>
          <w:sz w:val="28"/>
        </w:rPr>
        <w:t xml:space="preserve">
ұйымның              1        1       1,2    1,1 </w:t>
      </w:r>
      <w:r>
        <w:br/>
      </w:r>
      <w:r>
        <w:rPr>
          <w:rFonts w:ascii="Times New Roman"/>
          <w:b w:val="false"/>
          <w:i w:val="false"/>
          <w:color w:val="000000"/>
          <w:sz w:val="28"/>
        </w:rPr>
        <w:t xml:space="preserve">
Жалпы жинақ         25       25,5    25,1   25,3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капиталдың </w:t>
      </w:r>
      <w:r>
        <w:br/>
      </w:r>
      <w:r>
        <w:rPr>
          <w:rFonts w:ascii="Times New Roman"/>
          <w:b w:val="false"/>
          <w:i w:val="false"/>
          <w:color w:val="000000"/>
          <w:sz w:val="28"/>
        </w:rPr>
        <w:t xml:space="preserve">
жинақталуы          22       22,3     22    22,3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айналым қаражаты </w:t>
      </w:r>
      <w:r>
        <w:br/>
      </w:r>
      <w:r>
        <w:rPr>
          <w:rFonts w:ascii="Times New Roman"/>
          <w:b w:val="false"/>
          <w:i w:val="false"/>
          <w:color w:val="000000"/>
          <w:sz w:val="28"/>
        </w:rPr>
        <w:t xml:space="preserve">
дәсмаясының өзгеруі  3        3,2     3,1     3 </w:t>
      </w:r>
      <w:r>
        <w:br/>
      </w:r>
      <w:r>
        <w:rPr>
          <w:rFonts w:ascii="Times New Roman"/>
          <w:b w:val="false"/>
          <w:i w:val="false"/>
          <w:color w:val="000000"/>
          <w:sz w:val="28"/>
        </w:rPr>
        <w:t xml:space="preserve">
тауарлар мен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көрсетудің таза </w:t>
      </w:r>
      <w:r>
        <w:br/>
      </w:r>
      <w:r>
        <w:rPr>
          <w:rFonts w:ascii="Times New Roman"/>
          <w:b w:val="false"/>
          <w:i w:val="false"/>
          <w:color w:val="000000"/>
          <w:sz w:val="28"/>
        </w:rPr>
        <w:t xml:space="preserve">
экспорты            3,8       3,2      2     2,7 </w:t>
      </w:r>
    </w:p>
    <w:p>
      <w:pPr>
        <w:spacing w:after="0"/>
        <w:ind w:left="0"/>
        <w:jc w:val="both"/>
      </w:pPr>
      <w:r>
        <w:rPr>
          <w:rFonts w:ascii="Times New Roman"/>
          <w:b w:val="false"/>
          <w:i w:val="false"/>
          <w:color w:val="000000"/>
          <w:sz w:val="28"/>
        </w:rPr>
        <w:t xml:space="preserve">Ақша базасы, </w:t>
      </w:r>
      <w:r>
        <w:br/>
      </w:r>
      <w:r>
        <w:rPr>
          <w:rFonts w:ascii="Times New Roman"/>
          <w:b w:val="false"/>
          <w:i w:val="false"/>
          <w:color w:val="000000"/>
          <w:sz w:val="28"/>
        </w:rPr>
        <w:t xml:space="preserve">
млрд. теңге        208,1      253     297    340     117    134 </w:t>
      </w:r>
      <w:r>
        <w:br/>
      </w:r>
      <w:r>
        <w:rPr>
          <w:rFonts w:ascii="Times New Roman"/>
          <w:b w:val="false"/>
          <w:i w:val="false"/>
          <w:color w:val="000000"/>
          <w:sz w:val="28"/>
        </w:rPr>
        <w:t xml:space="preserve">
Ақша массасы, </w:t>
      </w:r>
      <w:r>
        <w:br/>
      </w:r>
      <w:r>
        <w:rPr>
          <w:rFonts w:ascii="Times New Roman"/>
          <w:b w:val="false"/>
          <w:i w:val="false"/>
          <w:color w:val="000000"/>
          <w:sz w:val="28"/>
        </w:rPr>
        <w:t xml:space="preserve">
млрд. теңге        764,9      954    1141    1330    120    139 </w:t>
      </w:r>
      <w:r>
        <w:br/>
      </w:r>
      <w:r>
        <w:rPr>
          <w:rFonts w:ascii="Times New Roman"/>
          <w:b w:val="false"/>
          <w:i w:val="false"/>
          <w:color w:val="000000"/>
          <w:sz w:val="28"/>
        </w:rPr>
        <w:t xml:space="preserve">
Экономиканың </w:t>
      </w:r>
      <w:r>
        <w:br/>
      </w:r>
      <w:r>
        <w:rPr>
          <w:rFonts w:ascii="Times New Roman"/>
          <w:b w:val="false"/>
          <w:i w:val="false"/>
          <w:color w:val="000000"/>
          <w:sz w:val="28"/>
        </w:rPr>
        <w:t xml:space="preserve">
монеталану </w:t>
      </w:r>
      <w:r>
        <w:br/>
      </w:r>
      <w:r>
        <w:rPr>
          <w:rFonts w:ascii="Times New Roman"/>
          <w:b w:val="false"/>
          <w:i w:val="false"/>
          <w:color w:val="000000"/>
          <w:sz w:val="28"/>
        </w:rPr>
        <w:t xml:space="preserve">
деңгейі, %          20,4      21,8    23,6   24,5 </w:t>
      </w:r>
      <w:r>
        <w:br/>
      </w:r>
      <w:r>
        <w:rPr>
          <w:rFonts w:ascii="Times New Roman"/>
          <w:b w:val="false"/>
          <w:i w:val="false"/>
          <w:color w:val="000000"/>
          <w:sz w:val="28"/>
        </w:rPr>
        <w:t xml:space="preserve">
Ұлттық Банктің </w:t>
      </w:r>
      <w:r>
        <w:br/>
      </w:r>
      <w:r>
        <w:rPr>
          <w:rFonts w:ascii="Times New Roman"/>
          <w:b w:val="false"/>
          <w:i w:val="false"/>
          <w:color w:val="000000"/>
          <w:sz w:val="28"/>
        </w:rPr>
        <w:t xml:space="preserve">
ресми есеп </w:t>
      </w:r>
      <w:r>
        <w:br/>
      </w:r>
      <w:r>
        <w:rPr>
          <w:rFonts w:ascii="Times New Roman"/>
          <w:b w:val="false"/>
          <w:i w:val="false"/>
          <w:color w:val="000000"/>
          <w:sz w:val="28"/>
        </w:rPr>
        <w:t xml:space="preserve">
ставкасы, жылына </w:t>
      </w:r>
      <w:r>
        <w:br/>
      </w:r>
      <w:r>
        <w:rPr>
          <w:rFonts w:ascii="Times New Roman"/>
          <w:b w:val="false"/>
          <w:i w:val="false"/>
          <w:color w:val="000000"/>
          <w:sz w:val="28"/>
        </w:rPr>
        <w:t xml:space="preserve">
орта есеппен, %       8        7       6      6 </w:t>
      </w:r>
      <w:r>
        <w:br/>
      </w:r>
      <w:r>
        <w:rPr>
          <w:rFonts w:ascii="Times New Roman"/>
          <w:b w:val="false"/>
          <w:i w:val="false"/>
          <w:color w:val="000000"/>
          <w:sz w:val="28"/>
        </w:rPr>
        <w:t xml:space="preserve">
Ұлттық Банктің </w:t>
      </w:r>
      <w:r>
        <w:br/>
      </w:r>
      <w:r>
        <w:rPr>
          <w:rFonts w:ascii="Times New Roman"/>
          <w:b w:val="false"/>
          <w:i w:val="false"/>
          <w:color w:val="000000"/>
          <w:sz w:val="28"/>
        </w:rPr>
        <w:t xml:space="preserve">
алтынвалюта </w:t>
      </w:r>
      <w:r>
        <w:br/>
      </w:r>
      <w:r>
        <w:rPr>
          <w:rFonts w:ascii="Times New Roman"/>
          <w:b w:val="false"/>
          <w:i w:val="false"/>
          <w:color w:val="000000"/>
          <w:sz w:val="28"/>
        </w:rPr>
        <w:t xml:space="preserve">
резерві, млн. </w:t>
      </w:r>
      <w:r>
        <w:br/>
      </w:r>
      <w:r>
        <w:rPr>
          <w:rFonts w:ascii="Times New Roman"/>
          <w:b w:val="false"/>
          <w:i w:val="false"/>
          <w:color w:val="000000"/>
          <w:sz w:val="28"/>
        </w:rPr>
        <w:t xml:space="preserve">
АҚШ доллары         3141     4346    4513    5012    104    115 </w:t>
      </w:r>
    </w:p>
    <w:p>
      <w:pPr>
        <w:spacing w:after="0"/>
        <w:ind w:left="0"/>
        <w:jc w:val="both"/>
      </w:pPr>
      <w:r>
        <w:rPr>
          <w:rFonts w:ascii="Times New Roman"/>
          <w:b w:val="false"/>
          <w:i w:val="false"/>
          <w:color w:val="000000"/>
          <w:sz w:val="28"/>
        </w:rPr>
        <w:t xml:space="preserve">Тұтыну бағасының </w:t>
      </w:r>
      <w:r>
        <w:br/>
      </w:r>
      <w:r>
        <w:rPr>
          <w:rFonts w:ascii="Times New Roman"/>
          <w:b w:val="false"/>
          <w:i w:val="false"/>
          <w:color w:val="000000"/>
          <w:sz w:val="28"/>
        </w:rPr>
        <w:t xml:space="preserve">
индексі, %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желтоқсанға          6,6      5,5      5      5 </w:t>
      </w:r>
      <w:r>
        <w:br/>
      </w:r>
      <w:r>
        <w:rPr>
          <w:rFonts w:ascii="Times New Roman"/>
          <w:b w:val="false"/>
          <w:i w:val="false"/>
          <w:color w:val="000000"/>
          <w:sz w:val="28"/>
        </w:rPr>
        <w:t xml:space="preserve">
жыл бойына орта </w:t>
      </w:r>
      <w:r>
        <w:br/>
      </w:r>
      <w:r>
        <w:rPr>
          <w:rFonts w:ascii="Times New Roman"/>
          <w:b w:val="false"/>
          <w:i w:val="false"/>
          <w:color w:val="000000"/>
          <w:sz w:val="28"/>
        </w:rPr>
        <w:t xml:space="preserve">
есеппен             105,9    105,9   105,4   105,0 </w:t>
      </w:r>
    </w:p>
    <w:p>
      <w:pPr>
        <w:spacing w:after="0"/>
        <w:ind w:left="0"/>
        <w:jc w:val="both"/>
      </w:pPr>
      <w:r>
        <w:rPr>
          <w:rFonts w:ascii="Times New Roman"/>
          <w:b w:val="false"/>
          <w:i w:val="false"/>
          <w:color w:val="000000"/>
          <w:sz w:val="28"/>
        </w:rPr>
        <w:t xml:space="preserve">Мемлекеттік </w:t>
      </w:r>
      <w:r>
        <w:br/>
      </w:r>
      <w:r>
        <w:rPr>
          <w:rFonts w:ascii="Times New Roman"/>
          <w:b w:val="false"/>
          <w:i w:val="false"/>
          <w:color w:val="000000"/>
          <w:sz w:val="28"/>
        </w:rPr>
        <w:t xml:space="preserve">
бюджеттің </w:t>
      </w:r>
      <w:r>
        <w:br/>
      </w:r>
      <w:r>
        <w:rPr>
          <w:rFonts w:ascii="Times New Roman"/>
          <w:b w:val="false"/>
          <w:i w:val="false"/>
          <w:color w:val="000000"/>
          <w:sz w:val="28"/>
        </w:rPr>
        <w:t xml:space="preserve">
түсімдері, ЖІӨ-ге </w:t>
      </w:r>
      <w:r>
        <w:br/>
      </w:r>
      <w:r>
        <w:rPr>
          <w:rFonts w:ascii="Times New Roman"/>
          <w:b w:val="false"/>
          <w:i w:val="false"/>
          <w:color w:val="000000"/>
          <w:sz w:val="28"/>
        </w:rPr>
        <w:t xml:space="preserve">
%-пен                21,9     22,2   21,7    20,9 </w:t>
      </w:r>
      <w:r>
        <w:br/>
      </w:r>
      <w:r>
        <w:rPr>
          <w:rFonts w:ascii="Times New Roman"/>
          <w:b w:val="false"/>
          <w:i w:val="false"/>
          <w:color w:val="000000"/>
          <w:sz w:val="28"/>
        </w:rPr>
        <w:t xml:space="preserve">
Кірістер             21,6     21,9   21,5    20,7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салық түсімдері       20      20,4   20,4    19,7 </w:t>
      </w:r>
      <w:r>
        <w:br/>
      </w:r>
      <w:r>
        <w:rPr>
          <w:rFonts w:ascii="Times New Roman"/>
          <w:b w:val="false"/>
          <w:i w:val="false"/>
          <w:color w:val="000000"/>
          <w:sz w:val="28"/>
        </w:rPr>
        <w:t xml:space="preserve">
салыққа жатпайтын </w:t>
      </w:r>
      <w:r>
        <w:br/>
      </w:r>
      <w:r>
        <w:rPr>
          <w:rFonts w:ascii="Times New Roman"/>
          <w:b w:val="false"/>
          <w:i w:val="false"/>
          <w:color w:val="000000"/>
          <w:sz w:val="28"/>
        </w:rPr>
        <w:t xml:space="preserve">
түсімдер             1,3      1,3    0,9     0,8 </w:t>
      </w:r>
      <w:r>
        <w:br/>
      </w:r>
      <w:r>
        <w:rPr>
          <w:rFonts w:ascii="Times New Roman"/>
          <w:b w:val="false"/>
          <w:i w:val="false"/>
          <w:color w:val="000000"/>
          <w:sz w:val="28"/>
        </w:rPr>
        <w:t xml:space="preserve">
капиталмен жасалған </w:t>
      </w:r>
      <w:r>
        <w:br/>
      </w:r>
      <w:r>
        <w:rPr>
          <w:rFonts w:ascii="Times New Roman"/>
          <w:b w:val="false"/>
          <w:i w:val="false"/>
          <w:color w:val="000000"/>
          <w:sz w:val="28"/>
        </w:rPr>
        <w:t xml:space="preserve">
операциялардан       0,3      0,2    0,2     0,2 </w:t>
      </w:r>
      <w:r>
        <w:br/>
      </w:r>
      <w:r>
        <w:rPr>
          <w:rFonts w:ascii="Times New Roman"/>
          <w:b w:val="false"/>
          <w:i w:val="false"/>
          <w:color w:val="000000"/>
          <w:sz w:val="28"/>
        </w:rPr>
        <w:t xml:space="preserve">
алынатын кірістер </w:t>
      </w:r>
      <w:r>
        <w:br/>
      </w:r>
      <w:r>
        <w:rPr>
          <w:rFonts w:ascii="Times New Roman"/>
          <w:b w:val="false"/>
          <w:i w:val="false"/>
          <w:color w:val="000000"/>
          <w:sz w:val="28"/>
        </w:rPr>
        <w:t xml:space="preserve">
Кредиттерді қайтару  0,4      0,3    0,2     0,2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бюджеттің шығыстары, 21,9     24,1   23,6   22,8 </w:t>
      </w:r>
      <w:r>
        <w:br/>
      </w:r>
      <w:r>
        <w:rPr>
          <w:rFonts w:ascii="Times New Roman"/>
          <w:b w:val="false"/>
          <w:i w:val="false"/>
          <w:color w:val="000000"/>
          <w:sz w:val="28"/>
        </w:rPr>
        <w:t xml:space="preserve">
ЖІӨ-ге %-пен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бюджеттің тапшылығы, </w:t>
      </w:r>
      <w:r>
        <w:br/>
      </w:r>
      <w:r>
        <w:rPr>
          <w:rFonts w:ascii="Times New Roman"/>
          <w:b w:val="false"/>
          <w:i w:val="false"/>
          <w:color w:val="000000"/>
          <w:sz w:val="28"/>
        </w:rPr>
        <w:t xml:space="preserve">
ЖІӨ-ге %-пен         -0,1    -1,9    -1,9   -1,9 </w:t>
      </w:r>
      <w:r>
        <w:br/>
      </w:r>
      <w:r>
        <w:rPr>
          <w:rFonts w:ascii="Times New Roman"/>
          <w:b w:val="false"/>
          <w:i w:val="false"/>
          <w:color w:val="000000"/>
          <w:sz w:val="28"/>
        </w:rPr>
        <w:t xml:space="preserve">
Негізгі капиталға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млрд. теңге         1193    1396    1536    1720     110    123,2 </w:t>
      </w:r>
      <w:r>
        <w:br/>
      </w:r>
      <w:r>
        <w:rPr>
          <w:rFonts w:ascii="Times New Roman"/>
          <w:b w:val="false"/>
          <w:i w:val="false"/>
          <w:color w:val="000000"/>
          <w:sz w:val="28"/>
        </w:rPr>
        <w:t xml:space="preserve">
Тауарлар экспорты </w:t>
      </w:r>
      <w:r>
        <w:br/>
      </w:r>
      <w:r>
        <w:rPr>
          <w:rFonts w:ascii="Times New Roman"/>
          <w:b w:val="false"/>
          <w:i w:val="false"/>
          <w:color w:val="000000"/>
          <w:sz w:val="28"/>
        </w:rPr>
        <w:t xml:space="preserve">
(ФОБ), млн. АҚШ </w:t>
      </w:r>
      <w:r>
        <w:br/>
      </w:r>
      <w:r>
        <w:rPr>
          <w:rFonts w:ascii="Times New Roman"/>
          <w:b w:val="false"/>
          <w:i w:val="false"/>
          <w:color w:val="000000"/>
          <w:sz w:val="28"/>
        </w:rPr>
        <w:t xml:space="preserve">
доллары             10043,3  11392,8  11716  12271   103    107,7 </w:t>
      </w:r>
      <w:r>
        <w:br/>
      </w:r>
      <w:r>
        <w:rPr>
          <w:rFonts w:ascii="Times New Roman"/>
          <w:b w:val="false"/>
          <w:i w:val="false"/>
          <w:color w:val="000000"/>
          <w:sz w:val="28"/>
        </w:rPr>
        <w:t xml:space="preserve">
Тауарлар импорты </w:t>
      </w:r>
      <w:r>
        <w:br/>
      </w:r>
      <w:r>
        <w:rPr>
          <w:rFonts w:ascii="Times New Roman"/>
          <w:b w:val="false"/>
          <w:i w:val="false"/>
          <w:color w:val="000000"/>
          <w:sz w:val="28"/>
        </w:rPr>
        <w:t xml:space="preserve">
(ФОБ), млн. АҚШ </w:t>
      </w:r>
      <w:r>
        <w:br/>
      </w:r>
      <w:r>
        <w:rPr>
          <w:rFonts w:ascii="Times New Roman"/>
          <w:b w:val="false"/>
          <w:i w:val="false"/>
          <w:color w:val="000000"/>
          <w:sz w:val="28"/>
        </w:rPr>
        <w:t xml:space="preserve">
доллары              7435,4   8240    8950   9835    109    119,4 </w:t>
      </w:r>
      <w:r>
        <w:br/>
      </w:r>
      <w:r>
        <w:rPr>
          <w:rFonts w:ascii="Times New Roman"/>
          <w:b w:val="false"/>
          <w:i w:val="false"/>
          <w:color w:val="000000"/>
          <w:sz w:val="28"/>
        </w:rPr>
        <w:t xml:space="preserve">
Өнеркәсіп өнімінің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көлемі, млрд. теңге  2292    2649    2835    3192    107    120,5 </w:t>
      </w:r>
      <w:r>
        <w:br/>
      </w:r>
      <w:r>
        <w:rPr>
          <w:rFonts w:ascii="Times New Roman"/>
          <w:b w:val="false"/>
          <w:i w:val="false"/>
          <w:color w:val="000000"/>
          <w:sz w:val="28"/>
        </w:rPr>
        <w:t xml:space="preserve">
Ауыл шаруашылығының </w:t>
      </w:r>
      <w:r>
        <w:br/>
      </w:r>
      <w:r>
        <w:rPr>
          <w:rFonts w:ascii="Times New Roman"/>
          <w:b w:val="false"/>
          <w:i w:val="false"/>
          <w:color w:val="000000"/>
          <w:sz w:val="28"/>
        </w:rPr>
        <w:t xml:space="preserve">
жалпы өнімі, </w:t>
      </w:r>
      <w:r>
        <w:br/>
      </w:r>
      <w:r>
        <w:rPr>
          <w:rFonts w:ascii="Times New Roman"/>
          <w:b w:val="false"/>
          <w:i w:val="false"/>
          <w:color w:val="000000"/>
          <w:sz w:val="28"/>
        </w:rPr>
        <w:t xml:space="preserve">
млрд. теңге          555,5   538,5   566,1   610,7   105    113,4 </w:t>
      </w:r>
    </w:p>
    <w:p>
      <w:pPr>
        <w:spacing w:after="0"/>
        <w:ind w:left="0"/>
        <w:jc w:val="both"/>
      </w:pPr>
      <w:r>
        <w:rPr>
          <w:rFonts w:ascii="Times New Roman"/>
          <w:b/>
          <w:i w:val="false"/>
          <w:color w:val="000000"/>
          <w:sz w:val="28"/>
        </w:rPr>
        <w:t xml:space="preserve">Қаржы секторы </w:t>
      </w:r>
      <w:r>
        <w:br/>
      </w:r>
      <w:r>
        <w:rPr>
          <w:rFonts w:ascii="Times New Roman"/>
          <w:b w:val="false"/>
          <w:i w:val="false"/>
          <w:color w:val="000000"/>
          <w:sz w:val="28"/>
        </w:rPr>
        <w:t xml:space="preserve">
Банк жүйесіндегі </w:t>
      </w:r>
      <w:r>
        <w:br/>
      </w:r>
      <w:r>
        <w:rPr>
          <w:rFonts w:ascii="Times New Roman"/>
          <w:b w:val="false"/>
          <w:i w:val="false"/>
          <w:color w:val="000000"/>
          <w:sz w:val="28"/>
        </w:rPr>
        <w:t xml:space="preserve">
резиденттердің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млрд. теңге           603,2  750     898     1048    124,3  173,7 </w:t>
      </w:r>
      <w:r>
        <w:br/>
      </w:r>
      <w:r>
        <w:rPr>
          <w:rFonts w:ascii="Times New Roman"/>
          <w:b w:val="false"/>
          <w:i w:val="false"/>
          <w:color w:val="000000"/>
          <w:sz w:val="28"/>
        </w:rPr>
        <w:t xml:space="preserve">
Экономикадағы </w:t>
      </w:r>
      <w:r>
        <w:br/>
      </w:r>
      <w:r>
        <w:rPr>
          <w:rFonts w:ascii="Times New Roman"/>
          <w:b w:val="false"/>
          <w:i w:val="false"/>
          <w:color w:val="000000"/>
          <w:sz w:val="28"/>
        </w:rPr>
        <w:t xml:space="preserve">
банктердің </w:t>
      </w:r>
      <w:r>
        <w:br/>
      </w:r>
      <w:r>
        <w:rPr>
          <w:rFonts w:ascii="Times New Roman"/>
          <w:b w:val="false"/>
          <w:i w:val="false"/>
          <w:color w:val="000000"/>
          <w:sz w:val="28"/>
        </w:rPr>
        <w:t xml:space="preserve">
кредиттері, </w:t>
      </w:r>
      <w:r>
        <w:br/>
      </w:r>
      <w:r>
        <w:rPr>
          <w:rFonts w:ascii="Times New Roman"/>
          <w:b w:val="false"/>
          <w:i w:val="false"/>
          <w:color w:val="000000"/>
          <w:sz w:val="28"/>
        </w:rPr>
        <w:t xml:space="preserve">
млрд. теңге          672,5   840     1016    1211    124,9  180,1 </w:t>
      </w:r>
      <w:r>
        <w:br/>
      </w:r>
      <w:r>
        <w:rPr>
          <w:rFonts w:ascii="Times New Roman"/>
          <w:b w:val="false"/>
          <w:i w:val="false"/>
          <w:color w:val="000000"/>
          <w:sz w:val="28"/>
        </w:rPr>
        <w:t xml:space="preserve">
Жеке тұлғалардың </w:t>
      </w:r>
      <w:r>
        <w:br/>
      </w:r>
      <w:r>
        <w:rPr>
          <w:rFonts w:ascii="Times New Roman"/>
          <w:b w:val="false"/>
          <w:i w:val="false"/>
          <w:color w:val="000000"/>
          <w:sz w:val="28"/>
        </w:rPr>
        <w:t xml:space="preserve">
мерзімдік теңгелік </w:t>
      </w:r>
      <w:r>
        <w:br/>
      </w:r>
      <w:r>
        <w:rPr>
          <w:rFonts w:ascii="Times New Roman"/>
          <w:b w:val="false"/>
          <w:i w:val="false"/>
          <w:color w:val="000000"/>
          <w:sz w:val="28"/>
        </w:rPr>
        <w:t xml:space="preserve">
депозиттері </w:t>
      </w:r>
      <w:r>
        <w:br/>
      </w:r>
      <w:r>
        <w:rPr>
          <w:rFonts w:ascii="Times New Roman"/>
          <w:b w:val="false"/>
          <w:i w:val="false"/>
          <w:color w:val="000000"/>
          <w:sz w:val="28"/>
        </w:rPr>
        <w:t xml:space="preserve">
бойынша орташа </w:t>
      </w:r>
      <w:r>
        <w:br/>
      </w:r>
      <w:r>
        <w:rPr>
          <w:rFonts w:ascii="Times New Roman"/>
          <w:b w:val="false"/>
          <w:i w:val="false"/>
          <w:color w:val="000000"/>
          <w:sz w:val="28"/>
        </w:rPr>
        <w:t xml:space="preserve">
өлшемді ставка, %      11     10      9       8 </w:t>
      </w:r>
      <w:r>
        <w:br/>
      </w:r>
      <w:r>
        <w:rPr>
          <w:rFonts w:ascii="Times New Roman"/>
          <w:b w:val="false"/>
          <w:i w:val="false"/>
          <w:color w:val="000000"/>
          <w:sz w:val="28"/>
        </w:rPr>
        <w:t xml:space="preserve">
Заңды тұлғаларға </w:t>
      </w:r>
      <w:r>
        <w:br/>
      </w:r>
      <w:r>
        <w:rPr>
          <w:rFonts w:ascii="Times New Roman"/>
          <w:b w:val="false"/>
          <w:i w:val="false"/>
          <w:color w:val="000000"/>
          <w:sz w:val="28"/>
        </w:rPr>
        <w:t xml:space="preserve">
берілген теңгелік </w:t>
      </w:r>
      <w:r>
        <w:br/>
      </w:r>
      <w:r>
        <w:rPr>
          <w:rFonts w:ascii="Times New Roman"/>
          <w:b w:val="false"/>
          <w:i w:val="false"/>
          <w:color w:val="000000"/>
          <w:sz w:val="28"/>
        </w:rPr>
        <w:t xml:space="preserve">
кредиттер бойынша </w:t>
      </w:r>
      <w:r>
        <w:br/>
      </w:r>
      <w:r>
        <w:rPr>
          <w:rFonts w:ascii="Times New Roman"/>
          <w:b w:val="false"/>
          <w:i w:val="false"/>
          <w:color w:val="000000"/>
          <w:sz w:val="28"/>
        </w:rPr>
        <w:t xml:space="preserve">
орташа өлшемді </w:t>
      </w:r>
      <w:r>
        <w:br/>
      </w:r>
      <w:r>
        <w:rPr>
          <w:rFonts w:ascii="Times New Roman"/>
          <w:b w:val="false"/>
          <w:i w:val="false"/>
          <w:color w:val="000000"/>
          <w:sz w:val="28"/>
        </w:rPr>
        <w:t xml:space="preserve">
ставка, %             14,1    14      13,5    12,5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